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648"/>
      </w:tblGrid>
      <w:tr w:rsidR="00824435" w14:paraId="18ABE7A2" w14:textId="77777777" w:rsidTr="00964230">
        <w:tc>
          <w:tcPr>
            <w:tcW w:w="11016" w:type="dxa"/>
            <w:shd w:val="clear" w:color="auto" w:fill="BF95DF"/>
          </w:tcPr>
          <w:p w14:paraId="57D4899A" w14:textId="77777777" w:rsidR="00824435" w:rsidRDefault="00824435" w:rsidP="00824435">
            <w:pPr>
              <w:spacing w:after="0" w:line="240" w:lineRule="auto"/>
              <w:jc w:val="center"/>
            </w:pPr>
          </w:p>
          <w:p w14:paraId="0FAFC4FF" w14:textId="77777777" w:rsidR="00824435" w:rsidRDefault="00824435" w:rsidP="00824435">
            <w:pPr>
              <w:spacing w:after="0" w:line="240" w:lineRule="auto"/>
              <w:jc w:val="center"/>
            </w:pPr>
          </w:p>
          <w:p w14:paraId="65251B43" w14:textId="77777777" w:rsidR="00824435" w:rsidRDefault="00824435" w:rsidP="00824435">
            <w:pPr>
              <w:spacing w:after="0" w:line="240" w:lineRule="auto"/>
              <w:jc w:val="center"/>
            </w:pPr>
          </w:p>
          <w:p w14:paraId="5B93D51F" w14:textId="77777777" w:rsidR="00824435" w:rsidRDefault="00824435" w:rsidP="00824435">
            <w:pPr>
              <w:spacing w:after="0" w:line="240" w:lineRule="auto"/>
              <w:jc w:val="center"/>
            </w:pPr>
          </w:p>
          <w:p w14:paraId="5163E2CC" w14:textId="77777777" w:rsidR="00824435" w:rsidRPr="00226947" w:rsidRDefault="00824435" w:rsidP="00824435">
            <w:pPr>
              <w:pBdr>
                <w:top w:val="single" w:sz="4" w:space="1" w:color="auto"/>
                <w:bottom w:val="single" w:sz="4" w:space="1" w:color="auto"/>
              </w:pBdr>
              <w:spacing w:after="0" w:line="240" w:lineRule="auto"/>
              <w:ind w:left="288" w:right="288"/>
              <w:jc w:val="center"/>
              <w:rPr>
                <w:b/>
                <w:sz w:val="90"/>
              </w:rPr>
            </w:pPr>
            <w:r w:rsidRPr="00226947">
              <w:rPr>
                <w:b/>
                <w:sz w:val="90"/>
              </w:rPr>
              <w:t>West Coast Publishing</w:t>
            </w:r>
          </w:p>
          <w:p w14:paraId="00009277" w14:textId="77777777" w:rsidR="00824435" w:rsidRDefault="00824435" w:rsidP="00824435">
            <w:pPr>
              <w:spacing w:after="0" w:line="240" w:lineRule="auto"/>
              <w:jc w:val="center"/>
            </w:pPr>
          </w:p>
          <w:p w14:paraId="30FF975A" w14:textId="77777777" w:rsidR="00824435" w:rsidRDefault="00824435" w:rsidP="00824435">
            <w:pPr>
              <w:spacing w:after="0" w:line="240" w:lineRule="auto"/>
              <w:jc w:val="center"/>
            </w:pPr>
          </w:p>
          <w:p w14:paraId="585E3368" w14:textId="77777777" w:rsidR="00824435" w:rsidRDefault="00824435" w:rsidP="00824435">
            <w:pPr>
              <w:spacing w:after="0" w:line="240" w:lineRule="auto"/>
              <w:jc w:val="center"/>
            </w:pPr>
          </w:p>
          <w:p w14:paraId="30E710FF" w14:textId="354E3A6A" w:rsidR="00824435" w:rsidRDefault="00824435" w:rsidP="00824435">
            <w:pPr>
              <w:spacing w:after="0" w:line="240" w:lineRule="auto"/>
              <w:jc w:val="center"/>
              <w:rPr>
                <w:b/>
                <w:sz w:val="68"/>
              </w:rPr>
            </w:pPr>
            <w:r>
              <w:rPr>
                <w:b/>
                <w:sz w:val="68"/>
              </w:rPr>
              <w:t>LD Novice Topic</w:t>
            </w:r>
            <w:r w:rsidR="00D81FBA">
              <w:rPr>
                <w:b/>
                <w:sz w:val="68"/>
              </w:rPr>
              <w:t xml:space="preserve"> File 2</w:t>
            </w:r>
          </w:p>
          <w:p w14:paraId="63B680BE" w14:textId="77777777" w:rsidR="009758FD" w:rsidRDefault="00824435" w:rsidP="00824435">
            <w:pPr>
              <w:spacing w:after="0" w:line="240" w:lineRule="auto"/>
              <w:jc w:val="center"/>
              <w:rPr>
                <w:b/>
                <w:sz w:val="68"/>
              </w:rPr>
            </w:pPr>
            <w:r>
              <w:rPr>
                <w:b/>
                <w:sz w:val="68"/>
              </w:rPr>
              <w:t xml:space="preserve">Mandatory National Service </w:t>
            </w:r>
          </w:p>
          <w:p w14:paraId="7BB22C39" w14:textId="77777777" w:rsidR="00824435" w:rsidRDefault="00824435" w:rsidP="00824435">
            <w:pPr>
              <w:spacing w:after="0" w:line="240" w:lineRule="auto"/>
              <w:jc w:val="center"/>
              <w:rPr>
                <w:b/>
                <w:sz w:val="68"/>
              </w:rPr>
            </w:pPr>
          </w:p>
          <w:p w14:paraId="19A47E86" w14:textId="77777777" w:rsidR="00D81FBA" w:rsidRDefault="00D81FBA" w:rsidP="00824435">
            <w:pPr>
              <w:spacing w:after="0" w:line="240" w:lineRule="auto"/>
              <w:jc w:val="center"/>
            </w:pPr>
          </w:p>
          <w:p w14:paraId="7D578C13" w14:textId="77777777" w:rsidR="00824435" w:rsidRDefault="00824435" w:rsidP="00824435">
            <w:pPr>
              <w:spacing w:after="0" w:line="240" w:lineRule="auto"/>
              <w:jc w:val="center"/>
            </w:pPr>
          </w:p>
          <w:p w14:paraId="22A5C165" w14:textId="77777777" w:rsidR="00824435" w:rsidRPr="007D1168" w:rsidRDefault="00824435" w:rsidP="00824435">
            <w:pPr>
              <w:spacing w:after="0" w:line="240" w:lineRule="auto"/>
              <w:jc w:val="center"/>
              <w:rPr>
                <w:b/>
                <w:sz w:val="32"/>
              </w:rPr>
            </w:pPr>
            <w:r w:rsidRPr="007D1168">
              <w:rPr>
                <w:b/>
                <w:sz w:val="32"/>
              </w:rPr>
              <w:t>Edited by Jim Hanson</w:t>
            </w:r>
          </w:p>
          <w:p w14:paraId="4BF90958" w14:textId="77777777" w:rsidR="00824435" w:rsidRDefault="00824435" w:rsidP="00824435">
            <w:pPr>
              <w:spacing w:after="0" w:line="240" w:lineRule="auto"/>
              <w:jc w:val="center"/>
            </w:pPr>
          </w:p>
          <w:p w14:paraId="2BE86404" w14:textId="77777777" w:rsidR="00824435" w:rsidRDefault="00824435" w:rsidP="00824435">
            <w:pPr>
              <w:spacing w:after="0" w:line="240" w:lineRule="auto"/>
              <w:jc w:val="center"/>
            </w:pPr>
            <w:r>
              <w:t>Research Assistance by</w:t>
            </w:r>
          </w:p>
          <w:p w14:paraId="0D51A846" w14:textId="77777777" w:rsidR="00824435" w:rsidRDefault="00824435" w:rsidP="00824435">
            <w:pPr>
              <w:spacing w:after="0" w:line="240" w:lineRule="auto"/>
              <w:jc w:val="center"/>
            </w:pPr>
            <w:r>
              <w:t>William James Taylor</w:t>
            </w:r>
          </w:p>
          <w:p w14:paraId="10B14F76" w14:textId="77777777" w:rsidR="00824435" w:rsidRDefault="00824435" w:rsidP="00824435">
            <w:pPr>
              <w:spacing w:after="0" w:line="240" w:lineRule="auto"/>
              <w:jc w:val="center"/>
            </w:pPr>
          </w:p>
          <w:p w14:paraId="7D422706" w14:textId="77777777" w:rsidR="00824435" w:rsidRDefault="00824435" w:rsidP="00824435">
            <w:pPr>
              <w:spacing w:after="0" w:line="240" w:lineRule="auto"/>
              <w:jc w:val="center"/>
            </w:pPr>
          </w:p>
          <w:p w14:paraId="6DE0041E" w14:textId="77777777" w:rsidR="00824435" w:rsidRDefault="00824435" w:rsidP="00824435">
            <w:pPr>
              <w:spacing w:after="0" w:line="240" w:lineRule="auto"/>
              <w:jc w:val="center"/>
            </w:pPr>
          </w:p>
          <w:p w14:paraId="460AE550" w14:textId="77777777" w:rsidR="00824435" w:rsidRDefault="00824435" w:rsidP="00824435">
            <w:pPr>
              <w:spacing w:after="0" w:line="240" w:lineRule="auto"/>
              <w:ind w:left="288" w:right="288"/>
              <w:jc w:val="center"/>
            </w:pPr>
          </w:p>
          <w:p w14:paraId="2B0C15FD" w14:textId="77777777" w:rsidR="00824435" w:rsidRDefault="00824435" w:rsidP="00824435">
            <w:pPr>
              <w:spacing w:after="0" w:line="240" w:lineRule="auto"/>
              <w:ind w:left="288" w:right="288"/>
              <w:jc w:val="center"/>
            </w:pPr>
          </w:p>
          <w:p w14:paraId="09B46248" w14:textId="77777777" w:rsidR="00824435" w:rsidRDefault="00824435" w:rsidP="00824435">
            <w:pPr>
              <w:spacing w:after="0" w:line="240" w:lineRule="auto"/>
              <w:ind w:left="720" w:right="720"/>
              <w:jc w:val="center"/>
              <w:rPr>
                <w:sz w:val="26"/>
              </w:rPr>
            </w:pPr>
            <w:r w:rsidRPr="00BA6E0B">
              <w:rPr>
                <w:sz w:val="26"/>
              </w:rPr>
              <w:t>Thanks for using our Policy, LD, Public Forum, and Extemp</w:t>
            </w:r>
            <w:r>
              <w:rPr>
                <w:sz w:val="26"/>
              </w:rPr>
              <w:t xml:space="preserve"> Materials</w:t>
            </w:r>
            <w:r w:rsidRPr="00BA6E0B">
              <w:rPr>
                <w:sz w:val="26"/>
              </w:rPr>
              <w:t>.</w:t>
            </w:r>
          </w:p>
          <w:p w14:paraId="682B0FB0" w14:textId="77777777" w:rsidR="00824435" w:rsidRDefault="00824435" w:rsidP="00824435">
            <w:pPr>
              <w:spacing w:after="0" w:line="240" w:lineRule="auto"/>
              <w:ind w:left="720" w:right="720"/>
              <w:jc w:val="center"/>
            </w:pPr>
          </w:p>
          <w:p w14:paraId="5705C13B" w14:textId="77777777" w:rsidR="00824435" w:rsidRDefault="00824435" w:rsidP="00824435">
            <w:pPr>
              <w:spacing w:after="0" w:line="240" w:lineRule="auto"/>
              <w:ind w:left="720" w:right="720"/>
              <w:jc w:val="center"/>
            </w:pPr>
            <w:r>
              <w:rPr>
                <w:b/>
                <w:sz w:val="38"/>
              </w:rPr>
              <w:t>Please don’t</w:t>
            </w:r>
            <w:r w:rsidRPr="00BA6E0B">
              <w:rPr>
                <w:b/>
                <w:sz w:val="38"/>
              </w:rPr>
              <w:t xml:space="preserve"> share this material with anyone outside of your </w:t>
            </w:r>
            <w:proofErr w:type="gramStart"/>
            <w:r w:rsidRPr="00BA6E0B">
              <w:rPr>
                <w:b/>
                <w:sz w:val="38"/>
              </w:rPr>
              <w:t>school</w:t>
            </w:r>
            <w:proofErr w:type="gramEnd"/>
          </w:p>
          <w:p w14:paraId="12D2DCA9" w14:textId="77777777" w:rsidR="00824435" w:rsidRDefault="00824435" w:rsidP="00824435">
            <w:pPr>
              <w:spacing w:after="0" w:line="240" w:lineRule="auto"/>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3E680C45" w14:textId="77777777" w:rsidR="00824435" w:rsidRPr="00352ED7" w:rsidRDefault="00824435" w:rsidP="00824435">
            <w:pPr>
              <w:spacing w:after="0" w:line="240" w:lineRule="auto"/>
              <w:ind w:left="720" w:right="720"/>
              <w:jc w:val="center"/>
              <w:rPr>
                <w:i/>
              </w:rPr>
            </w:pPr>
            <w:r>
              <w:rPr>
                <w:i/>
              </w:rPr>
              <w:t>We’re a small non-profit; please help us continue to provide our products</w:t>
            </w:r>
            <w:r w:rsidRPr="00352ED7">
              <w:rPr>
                <w:i/>
              </w:rPr>
              <w:t>.</w:t>
            </w:r>
          </w:p>
          <w:p w14:paraId="38AB9AD8" w14:textId="77777777" w:rsidR="00824435" w:rsidRDefault="00824435" w:rsidP="00824435">
            <w:pPr>
              <w:spacing w:after="0" w:line="240" w:lineRule="auto"/>
              <w:jc w:val="center"/>
            </w:pPr>
          </w:p>
          <w:p w14:paraId="2A6019E6" w14:textId="77777777" w:rsidR="00824435" w:rsidRPr="00105A05" w:rsidRDefault="00824435" w:rsidP="00824435">
            <w:pPr>
              <w:spacing w:after="0" w:line="240" w:lineRule="auto"/>
              <w:jc w:val="center"/>
              <w:rPr>
                <w:b/>
                <w:sz w:val="38"/>
              </w:rPr>
            </w:pPr>
            <w:r w:rsidRPr="00105A05">
              <w:rPr>
                <w:b/>
                <w:sz w:val="38"/>
              </w:rPr>
              <w:t xml:space="preserve">Contact us at </w:t>
            </w:r>
            <w:hyperlink r:id="rId7" w:history="1">
              <w:r w:rsidRPr="00105A05">
                <w:rPr>
                  <w:rStyle w:val="Hyperlink"/>
                  <w:rFonts w:eastAsiaTheme="majorEastAsia"/>
                  <w:sz w:val="38"/>
                </w:rPr>
                <w:t>jim@wcdebate.com</w:t>
              </w:r>
            </w:hyperlink>
            <w:r w:rsidRPr="00105A05">
              <w:rPr>
                <w:b/>
                <w:sz w:val="38"/>
              </w:rPr>
              <w:t xml:space="preserve"> </w:t>
            </w:r>
          </w:p>
          <w:p w14:paraId="43CE66B2" w14:textId="77777777" w:rsidR="00824435" w:rsidRPr="00105A05" w:rsidRDefault="00824435" w:rsidP="00824435">
            <w:pPr>
              <w:spacing w:after="0" w:line="240" w:lineRule="auto"/>
              <w:jc w:val="center"/>
              <w:rPr>
                <w:sz w:val="20"/>
              </w:rPr>
            </w:pPr>
          </w:p>
          <w:p w14:paraId="604681D8" w14:textId="77777777" w:rsidR="00824435" w:rsidRPr="00105A05" w:rsidRDefault="00000000" w:rsidP="00824435">
            <w:pPr>
              <w:spacing w:after="0" w:line="240" w:lineRule="auto"/>
              <w:jc w:val="center"/>
              <w:rPr>
                <w:b/>
                <w:sz w:val="38"/>
              </w:rPr>
            </w:pPr>
            <w:hyperlink r:id="rId8" w:history="1">
              <w:r w:rsidR="00824435" w:rsidRPr="00105A05">
                <w:rPr>
                  <w:rStyle w:val="Hyperlink"/>
                  <w:rFonts w:eastAsiaTheme="majorEastAsia"/>
                  <w:sz w:val="38"/>
                </w:rPr>
                <w:t>www.wcdebate.com</w:t>
              </w:r>
            </w:hyperlink>
            <w:r w:rsidR="00824435" w:rsidRPr="00105A05">
              <w:rPr>
                <w:b/>
                <w:sz w:val="38"/>
              </w:rPr>
              <w:t xml:space="preserve"> </w:t>
            </w:r>
          </w:p>
          <w:p w14:paraId="0BF02ABE" w14:textId="77777777" w:rsidR="00824435" w:rsidRDefault="00824435" w:rsidP="00824435">
            <w:pPr>
              <w:spacing w:after="0" w:line="240" w:lineRule="auto"/>
              <w:jc w:val="center"/>
            </w:pPr>
          </w:p>
          <w:p w14:paraId="17A46463" w14:textId="77777777" w:rsidR="00824435" w:rsidRDefault="00824435" w:rsidP="00824435">
            <w:pPr>
              <w:spacing w:after="0" w:line="240" w:lineRule="auto"/>
              <w:jc w:val="center"/>
            </w:pPr>
          </w:p>
        </w:tc>
      </w:tr>
    </w:tbl>
    <w:p w14:paraId="15E1F823" w14:textId="77777777" w:rsidR="00824435" w:rsidRDefault="00824435" w:rsidP="00824435">
      <w:pPr>
        <w:spacing w:after="0"/>
        <w:jc w:val="center"/>
      </w:pPr>
    </w:p>
    <w:p w14:paraId="6ECEF922" w14:textId="77777777" w:rsidR="00824435" w:rsidRDefault="00824435" w:rsidP="00824435">
      <w:pPr>
        <w:spacing w:after="0"/>
      </w:pPr>
    </w:p>
    <w:p w14:paraId="15387DE6" w14:textId="77777777" w:rsidR="00824435" w:rsidRDefault="00824435" w:rsidP="00824435">
      <w:pPr>
        <w:pStyle w:val="Heading2"/>
        <w:jc w:val="center"/>
      </w:pPr>
      <w:bookmarkStart w:id="0" w:name="_Toc357359547"/>
      <w:bookmarkStart w:id="1" w:name="_Toc389080813"/>
      <w:bookmarkStart w:id="2" w:name="_Toc389081270"/>
      <w:bookmarkStart w:id="3" w:name="_Toc393657544"/>
      <w:bookmarkStart w:id="4" w:name="_Toc393750618"/>
      <w:bookmarkStart w:id="5" w:name="_Toc142045759"/>
      <w:r>
        <w:t>WEST COAST DEBATE</w:t>
      </w:r>
      <w:bookmarkEnd w:id="0"/>
      <w:bookmarkEnd w:id="1"/>
      <w:bookmarkEnd w:id="2"/>
      <w:bookmarkEnd w:id="3"/>
      <w:bookmarkEnd w:id="4"/>
      <w:bookmarkEnd w:id="5"/>
    </w:p>
    <w:p w14:paraId="33428D70" w14:textId="77777777" w:rsidR="00824435" w:rsidRDefault="00824435" w:rsidP="00824435">
      <w:pPr>
        <w:spacing w:after="0"/>
        <w:jc w:val="center"/>
        <w:rPr>
          <w:b/>
          <w:sz w:val="36"/>
          <w:szCs w:val="36"/>
        </w:rPr>
      </w:pPr>
    </w:p>
    <w:p w14:paraId="1B38D3F6" w14:textId="77777777" w:rsidR="00824435" w:rsidRDefault="00824435" w:rsidP="00824435">
      <w:pPr>
        <w:spacing w:after="0"/>
        <w:jc w:val="center"/>
        <w:rPr>
          <w:b/>
          <w:sz w:val="36"/>
          <w:szCs w:val="36"/>
        </w:rPr>
      </w:pPr>
      <w:r>
        <w:rPr>
          <w:b/>
          <w:sz w:val="36"/>
          <w:szCs w:val="36"/>
        </w:rPr>
        <w:t>LD NOVICE TOPIC</w:t>
      </w:r>
    </w:p>
    <w:p w14:paraId="6E2848C6" w14:textId="77777777" w:rsidR="00824435" w:rsidRPr="00E13E8F" w:rsidRDefault="00824435" w:rsidP="00824435">
      <w:pPr>
        <w:spacing w:after="0"/>
        <w:jc w:val="center"/>
        <w:rPr>
          <w:b/>
          <w:sz w:val="36"/>
          <w:szCs w:val="36"/>
        </w:rPr>
      </w:pPr>
    </w:p>
    <w:p w14:paraId="1A7CCDEA" w14:textId="77777777" w:rsidR="00824435" w:rsidRPr="00E13E8F" w:rsidRDefault="00824435" w:rsidP="00824435">
      <w:pPr>
        <w:spacing w:after="0"/>
        <w:jc w:val="center"/>
        <w:rPr>
          <w:b/>
          <w:sz w:val="36"/>
          <w:szCs w:val="36"/>
        </w:rPr>
      </w:pPr>
      <w:r>
        <w:rPr>
          <w:b/>
          <w:sz w:val="36"/>
          <w:szCs w:val="36"/>
        </w:rPr>
        <w:t>MANDATORY NATIONAL SERVICE FILE 2</w:t>
      </w:r>
    </w:p>
    <w:p w14:paraId="40F458C2" w14:textId="77777777" w:rsidR="00824435" w:rsidRDefault="00824435" w:rsidP="00824435">
      <w:pPr>
        <w:spacing w:after="0"/>
        <w:jc w:val="center"/>
        <w:rPr>
          <w:b/>
          <w:sz w:val="20"/>
          <w:szCs w:val="20"/>
        </w:rPr>
      </w:pPr>
    </w:p>
    <w:p w14:paraId="78FDE0A4" w14:textId="77777777" w:rsidR="00824435" w:rsidRPr="00A76487" w:rsidRDefault="00824435" w:rsidP="00824435">
      <w:pPr>
        <w:spacing w:after="0"/>
        <w:jc w:val="center"/>
        <w:rPr>
          <w:b/>
          <w:sz w:val="20"/>
          <w:szCs w:val="20"/>
        </w:rPr>
      </w:pPr>
      <w:r w:rsidRPr="00A76487">
        <w:rPr>
          <w:b/>
          <w:sz w:val="20"/>
          <w:szCs w:val="20"/>
        </w:rPr>
        <w:t xml:space="preserve">Finding Arguments in this </w:t>
      </w:r>
      <w:r>
        <w:rPr>
          <w:b/>
          <w:sz w:val="20"/>
          <w:szCs w:val="20"/>
        </w:rPr>
        <w:t>File</w:t>
      </w:r>
    </w:p>
    <w:p w14:paraId="3E9FEF6F" w14:textId="77777777" w:rsidR="00824435" w:rsidRPr="00A76487" w:rsidRDefault="00824435" w:rsidP="00824435">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18B158E8" w14:textId="77777777" w:rsidR="00824435" w:rsidRDefault="00824435" w:rsidP="00824435">
      <w:pPr>
        <w:spacing w:after="0"/>
        <w:jc w:val="center"/>
        <w:rPr>
          <w:b/>
          <w:sz w:val="20"/>
          <w:szCs w:val="20"/>
        </w:rPr>
      </w:pPr>
    </w:p>
    <w:p w14:paraId="66AC7F1E" w14:textId="77777777" w:rsidR="00824435" w:rsidRPr="00A76487" w:rsidRDefault="00824435" w:rsidP="00824435">
      <w:pPr>
        <w:spacing w:after="0"/>
        <w:jc w:val="center"/>
        <w:rPr>
          <w:b/>
          <w:sz w:val="20"/>
          <w:szCs w:val="20"/>
        </w:rPr>
      </w:pPr>
      <w:r w:rsidRPr="00A76487">
        <w:rPr>
          <w:b/>
          <w:sz w:val="20"/>
          <w:szCs w:val="20"/>
        </w:rPr>
        <w:t xml:space="preserve">Using the arguments in this </w:t>
      </w:r>
      <w:r>
        <w:rPr>
          <w:b/>
          <w:sz w:val="20"/>
          <w:szCs w:val="20"/>
        </w:rPr>
        <w:t>File</w:t>
      </w:r>
    </w:p>
    <w:p w14:paraId="02957CA4" w14:textId="77777777" w:rsidR="00824435" w:rsidRPr="00A76487" w:rsidRDefault="00824435" w:rsidP="00824435">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3BDB51C8" w14:textId="77777777" w:rsidR="00824435" w:rsidRDefault="00824435" w:rsidP="00824435">
      <w:pPr>
        <w:spacing w:after="0"/>
        <w:jc w:val="center"/>
        <w:rPr>
          <w:b/>
          <w:sz w:val="20"/>
          <w:szCs w:val="20"/>
        </w:rPr>
      </w:pPr>
    </w:p>
    <w:p w14:paraId="67DD33F5" w14:textId="77777777" w:rsidR="00824435" w:rsidRPr="00A76487" w:rsidRDefault="00824435" w:rsidP="00824435">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2C1F27BB" w14:textId="77777777" w:rsidR="00824435" w:rsidRPr="00A76487" w:rsidRDefault="00824435" w:rsidP="00824435">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4243EFB9" w14:textId="77777777" w:rsidR="00824435" w:rsidRDefault="00824435" w:rsidP="00824435">
      <w:pPr>
        <w:spacing w:after="0"/>
        <w:jc w:val="center"/>
        <w:rPr>
          <w:b/>
          <w:sz w:val="20"/>
          <w:szCs w:val="20"/>
        </w:rPr>
      </w:pPr>
    </w:p>
    <w:p w14:paraId="43506E4A" w14:textId="77777777" w:rsidR="00824435" w:rsidRPr="00A76487" w:rsidRDefault="00824435" w:rsidP="00824435">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7FA3DDCD" w14:textId="77777777" w:rsidR="00824435" w:rsidRDefault="00824435" w:rsidP="00824435">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4C810845" w14:textId="77777777" w:rsidR="00824435" w:rsidRPr="004A5DF8" w:rsidRDefault="00824435" w:rsidP="00824435">
      <w:pPr>
        <w:pStyle w:val="ListParagraph"/>
        <w:numPr>
          <w:ilvl w:val="0"/>
          <w:numId w:val="20"/>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0D271038" w14:textId="77777777" w:rsidR="00824435" w:rsidRPr="004A5DF8" w:rsidRDefault="00824435" w:rsidP="00824435">
      <w:pPr>
        <w:pStyle w:val="ListParagraph"/>
        <w:numPr>
          <w:ilvl w:val="0"/>
          <w:numId w:val="20"/>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2EA5DCF5" w14:textId="77777777" w:rsidR="00824435" w:rsidRPr="00A76487" w:rsidRDefault="00824435" w:rsidP="00824435">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9"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2C1A67B7" w14:textId="77777777" w:rsidR="00824435" w:rsidRDefault="00824435" w:rsidP="00824435">
      <w:pPr>
        <w:spacing w:after="0"/>
        <w:jc w:val="center"/>
        <w:rPr>
          <w:b/>
          <w:sz w:val="20"/>
          <w:szCs w:val="20"/>
        </w:rPr>
      </w:pPr>
    </w:p>
    <w:p w14:paraId="0C09A09D" w14:textId="77777777" w:rsidR="00824435" w:rsidRPr="00A76487" w:rsidRDefault="00824435" w:rsidP="00824435">
      <w:pPr>
        <w:spacing w:after="0"/>
        <w:jc w:val="center"/>
        <w:rPr>
          <w:b/>
          <w:sz w:val="20"/>
          <w:szCs w:val="20"/>
        </w:rPr>
      </w:pPr>
      <w:r w:rsidRPr="00A76487">
        <w:rPr>
          <w:b/>
          <w:sz w:val="20"/>
          <w:szCs w:val="20"/>
        </w:rPr>
        <w:t xml:space="preserve">Ordering West Coast </w:t>
      </w:r>
      <w:r>
        <w:rPr>
          <w:b/>
          <w:sz w:val="20"/>
          <w:szCs w:val="20"/>
        </w:rPr>
        <w:t>Materials</w:t>
      </w:r>
    </w:p>
    <w:p w14:paraId="6863654C" w14:textId="77777777" w:rsidR="00824435" w:rsidRPr="00285B6A" w:rsidRDefault="00824435" w:rsidP="00824435">
      <w:pPr>
        <w:spacing w:after="0"/>
        <w:ind w:left="2160"/>
        <w:rPr>
          <w:b/>
          <w:sz w:val="20"/>
          <w:szCs w:val="20"/>
        </w:rPr>
      </w:pPr>
      <w:r w:rsidRPr="00285B6A">
        <w:rPr>
          <w:b/>
          <w:sz w:val="20"/>
          <w:szCs w:val="20"/>
        </w:rPr>
        <w:t xml:space="preserve">1. Visit the West Coast Web Page at </w:t>
      </w:r>
      <w:hyperlink r:id="rId10" w:history="1">
        <w:r w:rsidRPr="008B42D8">
          <w:rPr>
            <w:rStyle w:val="Hyperlink"/>
            <w:color w:val="0000FF"/>
            <w:sz w:val="20"/>
            <w:szCs w:val="20"/>
          </w:rPr>
          <w:t>www.wcdebate.com</w:t>
        </w:r>
      </w:hyperlink>
    </w:p>
    <w:p w14:paraId="483212A3" w14:textId="77777777" w:rsidR="00824435" w:rsidRDefault="00824435" w:rsidP="00824435">
      <w:pPr>
        <w:spacing w:after="0"/>
        <w:ind w:left="2160"/>
        <w:rPr>
          <w:b/>
          <w:sz w:val="20"/>
          <w:szCs w:val="20"/>
        </w:rPr>
      </w:pPr>
      <w:r w:rsidRPr="00285B6A">
        <w:rPr>
          <w:b/>
          <w:sz w:val="20"/>
          <w:szCs w:val="20"/>
        </w:rPr>
        <w:t xml:space="preserve">2. E-mail us at </w:t>
      </w:r>
      <w:hyperlink r:id="rId11" w:history="1">
        <w:r w:rsidRPr="00ED4F11">
          <w:rPr>
            <w:rStyle w:val="Hyperlink"/>
            <w:color w:val="0000FF"/>
            <w:sz w:val="20"/>
            <w:szCs w:val="20"/>
          </w:rPr>
          <w:t>jim@wcdebate.com</w:t>
        </w:r>
      </w:hyperlink>
      <w:r>
        <w:rPr>
          <w:b/>
          <w:sz w:val="20"/>
          <w:szCs w:val="20"/>
        </w:rPr>
        <w:t xml:space="preserve"> </w:t>
      </w:r>
    </w:p>
    <w:p w14:paraId="4401E4FC" w14:textId="77777777" w:rsidR="00824435" w:rsidRPr="00285B6A" w:rsidRDefault="00824435" w:rsidP="00824435">
      <w:pPr>
        <w:spacing w:after="0"/>
        <w:ind w:left="2160"/>
        <w:rPr>
          <w:b/>
          <w:sz w:val="20"/>
          <w:szCs w:val="20"/>
        </w:rPr>
      </w:pPr>
      <w:r>
        <w:rPr>
          <w:b/>
          <w:sz w:val="20"/>
          <w:szCs w:val="20"/>
        </w:rPr>
        <w:t xml:space="preserve">3. Fax us at </w:t>
      </w:r>
      <w:r w:rsidRPr="00647438">
        <w:rPr>
          <w:b/>
          <w:sz w:val="20"/>
          <w:szCs w:val="20"/>
        </w:rPr>
        <w:t>877-781-5058</w:t>
      </w:r>
    </w:p>
    <w:p w14:paraId="17BA755C" w14:textId="77777777" w:rsidR="00824435" w:rsidRPr="00A76487" w:rsidRDefault="00824435" w:rsidP="00824435">
      <w:pPr>
        <w:spacing w:after="0"/>
        <w:ind w:left="2160"/>
        <w:rPr>
          <w:sz w:val="20"/>
          <w:szCs w:val="20"/>
        </w:rPr>
      </w:pPr>
      <w:r w:rsidRPr="00A76487">
        <w:rPr>
          <w:sz w:val="20"/>
          <w:szCs w:val="20"/>
        </w:rPr>
        <w:t xml:space="preserve">Copyright </w:t>
      </w:r>
      <w:r>
        <w:rPr>
          <w:sz w:val="20"/>
          <w:szCs w:val="20"/>
        </w:rPr>
        <w:t>2023</w:t>
      </w:r>
      <w:r w:rsidRPr="00A76487">
        <w:rPr>
          <w:sz w:val="20"/>
          <w:szCs w:val="20"/>
        </w:rPr>
        <w:t>. West Coast Publishing. All Rights Reserved.</w:t>
      </w:r>
    </w:p>
    <w:p w14:paraId="67350DC8" w14:textId="77777777" w:rsidR="00824435" w:rsidRDefault="00824435" w:rsidP="00824435">
      <w:pPr>
        <w:spacing w:after="0"/>
        <w:jc w:val="center"/>
        <w:rPr>
          <w:b/>
          <w:sz w:val="28"/>
          <w:szCs w:val="28"/>
        </w:rPr>
      </w:pPr>
    </w:p>
    <w:p w14:paraId="795E96CE" w14:textId="77777777" w:rsidR="00824435" w:rsidRPr="00E13E8F" w:rsidRDefault="00824435" w:rsidP="00824435">
      <w:pPr>
        <w:spacing w:after="0"/>
        <w:jc w:val="center"/>
        <w:rPr>
          <w:b/>
          <w:sz w:val="28"/>
          <w:szCs w:val="28"/>
        </w:rPr>
      </w:pPr>
      <w:r w:rsidRPr="00E13E8F">
        <w:rPr>
          <w:b/>
          <w:sz w:val="28"/>
          <w:szCs w:val="28"/>
        </w:rPr>
        <w:t>Visit our web page!</w:t>
      </w:r>
    </w:p>
    <w:p w14:paraId="3CCC6548" w14:textId="77777777" w:rsidR="00824435" w:rsidRPr="0041108D" w:rsidRDefault="00000000" w:rsidP="00824435">
      <w:pPr>
        <w:spacing w:after="0"/>
        <w:jc w:val="center"/>
        <w:rPr>
          <w:b/>
          <w:sz w:val="26"/>
        </w:rPr>
      </w:pPr>
      <w:hyperlink r:id="rId12" w:history="1">
        <w:r w:rsidR="00824435" w:rsidRPr="0041108D">
          <w:rPr>
            <w:rStyle w:val="Hyperlink"/>
            <w:sz w:val="26"/>
          </w:rPr>
          <w:t>www.wcdebate.com</w:t>
        </w:r>
      </w:hyperlink>
      <w:r w:rsidR="00824435">
        <w:rPr>
          <w:rStyle w:val="Hyperlink"/>
          <w:sz w:val="26"/>
        </w:rPr>
        <w:t xml:space="preserve"> </w:t>
      </w:r>
    </w:p>
    <w:p w14:paraId="08564C28" w14:textId="77777777" w:rsidR="00824435" w:rsidRDefault="00824435" w:rsidP="00824435"/>
    <w:p w14:paraId="71B45B91" w14:textId="77777777" w:rsidR="00824435" w:rsidRDefault="00824435" w:rsidP="00824435">
      <w:pPr>
        <w:rPr>
          <w:rFonts w:eastAsiaTheme="majorEastAsia" w:cstheme="majorBidi"/>
          <w:b/>
          <w:iCs/>
          <w:sz w:val="26"/>
        </w:rPr>
      </w:pPr>
      <w:r>
        <w:br w:type="page"/>
      </w:r>
    </w:p>
    <w:p w14:paraId="2F29BCFE" w14:textId="77777777" w:rsidR="00824435" w:rsidRPr="00371BF8" w:rsidRDefault="00824435" w:rsidP="00824435">
      <w:pPr>
        <w:pStyle w:val="Heading2"/>
      </w:pPr>
      <w:bookmarkStart w:id="6" w:name="_Toc142045760"/>
      <w:r w:rsidRPr="00371BF8">
        <w:lastRenderedPageBreak/>
        <w:t xml:space="preserve">Resolved: In the United States, national service ought to be </w:t>
      </w:r>
      <w:r>
        <w:t>mandatory</w:t>
      </w:r>
      <w:r w:rsidRPr="00371BF8">
        <w:t>.</w:t>
      </w:r>
      <w:bookmarkEnd w:id="6"/>
    </w:p>
    <w:p w14:paraId="6F4424BA" w14:textId="77777777" w:rsidR="00824435" w:rsidRDefault="00824435" w:rsidP="00824435"/>
    <w:p w14:paraId="0A09B2E4" w14:textId="791B1044" w:rsidR="002005F3" w:rsidRDefault="00824435">
      <w:pPr>
        <w:pStyle w:val="TOC2"/>
        <w:tabs>
          <w:tab w:val="right" w:leader="dot" w:pos="9638"/>
        </w:tabs>
        <w:rPr>
          <w:rFonts w:asciiTheme="minorHAnsi" w:eastAsiaTheme="minorEastAsia" w:hAnsiTheme="minorHAnsi"/>
          <w:noProof/>
          <w:kern w:val="2"/>
          <w14:ligatures w14:val="standardContextual"/>
        </w:rPr>
      </w:pPr>
      <w:r>
        <w:fldChar w:fldCharType="begin"/>
      </w:r>
      <w:r>
        <w:instrText xml:space="preserve"> TOC \o "1-3" \h \z \u </w:instrText>
      </w:r>
      <w:r>
        <w:fldChar w:fldCharType="separate"/>
      </w:r>
      <w:hyperlink w:anchor="_Toc142045759" w:history="1">
        <w:r w:rsidR="002005F3" w:rsidRPr="00A25FE3">
          <w:rPr>
            <w:rStyle w:val="Hyperlink"/>
            <w:noProof/>
          </w:rPr>
          <w:t>WEST COAST DEBATE</w:t>
        </w:r>
        <w:r w:rsidR="002005F3">
          <w:rPr>
            <w:noProof/>
            <w:webHidden/>
          </w:rPr>
          <w:tab/>
        </w:r>
        <w:r w:rsidR="002005F3">
          <w:rPr>
            <w:noProof/>
            <w:webHidden/>
          </w:rPr>
          <w:fldChar w:fldCharType="begin"/>
        </w:r>
        <w:r w:rsidR="002005F3">
          <w:rPr>
            <w:noProof/>
            <w:webHidden/>
          </w:rPr>
          <w:instrText xml:space="preserve"> PAGEREF _Toc142045759 \h </w:instrText>
        </w:r>
        <w:r w:rsidR="002005F3">
          <w:rPr>
            <w:noProof/>
            <w:webHidden/>
          </w:rPr>
        </w:r>
        <w:r w:rsidR="002005F3">
          <w:rPr>
            <w:noProof/>
            <w:webHidden/>
          </w:rPr>
          <w:fldChar w:fldCharType="separate"/>
        </w:r>
        <w:r w:rsidR="002005F3">
          <w:rPr>
            <w:noProof/>
            <w:webHidden/>
          </w:rPr>
          <w:t>2</w:t>
        </w:r>
        <w:r w:rsidR="002005F3">
          <w:rPr>
            <w:noProof/>
            <w:webHidden/>
          </w:rPr>
          <w:fldChar w:fldCharType="end"/>
        </w:r>
      </w:hyperlink>
    </w:p>
    <w:p w14:paraId="31208D2D" w14:textId="382DC357"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60" w:history="1">
        <w:r w:rsidR="002005F3" w:rsidRPr="00A25FE3">
          <w:rPr>
            <w:rStyle w:val="Hyperlink"/>
            <w:noProof/>
          </w:rPr>
          <w:t>Resolved: In the United States, national service ought to be mandatory.</w:t>
        </w:r>
        <w:r w:rsidR="002005F3">
          <w:rPr>
            <w:noProof/>
            <w:webHidden/>
          </w:rPr>
          <w:tab/>
        </w:r>
        <w:r w:rsidR="002005F3">
          <w:rPr>
            <w:noProof/>
            <w:webHidden/>
          </w:rPr>
          <w:fldChar w:fldCharType="begin"/>
        </w:r>
        <w:r w:rsidR="002005F3">
          <w:rPr>
            <w:noProof/>
            <w:webHidden/>
          </w:rPr>
          <w:instrText xml:space="preserve"> PAGEREF _Toc142045760 \h </w:instrText>
        </w:r>
        <w:r w:rsidR="002005F3">
          <w:rPr>
            <w:noProof/>
            <w:webHidden/>
          </w:rPr>
        </w:r>
        <w:r w:rsidR="002005F3">
          <w:rPr>
            <w:noProof/>
            <w:webHidden/>
          </w:rPr>
          <w:fldChar w:fldCharType="separate"/>
        </w:r>
        <w:r w:rsidR="002005F3">
          <w:rPr>
            <w:noProof/>
            <w:webHidden/>
          </w:rPr>
          <w:t>3</w:t>
        </w:r>
        <w:r w:rsidR="002005F3">
          <w:rPr>
            <w:noProof/>
            <w:webHidden/>
          </w:rPr>
          <w:fldChar w:fldCharType="end"/>
        </w:r>
      </w:hyperlink>
    </w:p>
    <w:p w14:paraId="48D4C19A" w14:textId="251AF788" w:rsidR="002005F3" w:rsidRDefault="00000000">
      <w:pPr>
        <w:pStyle w:val="TOC1"/>
        <w:tabs>
          <w:tab w:val="right" w:leader="dot" w:pos="9638"/>
        </w:tabs>
        <w:rPr>
          <w:rFonts w:asciiTheme="minorHAnsi" w:eastAsiaTheme="minorEastAsia" w:hAnsiTheme="minorHAnsi"/>
          <w:noProof/>
          <w:kern w:val="2"/>
          <w14:ligatures w14:val="standardContextual"/>
        </w:rPr>
      </w:pPr>
      <w:hyperlink w:anchor="_Toc142045761" w:history="1">
        <w:r w:rsidR="002005F3" w:rsidRPr="00A25FE3">
          <w:rPr>
            <w:rStyle w:val="Hyperlink"/>
            <w:noProof/>
          </w:rPr>
          <w:t>Affirmative Evidence</w:t>
        </w:r>
        <w:r w:rsidR="002005F3">
          <w:rPr>
            <w:noProof/>
            <w:webHidden/>
          </w:rPr>
          <w:tab/>
        </w:r>
        <w:r w:rsidR="002005F3">
          <w:rPr>
            <w:noProof/>
            <w:webHidden/>
          </w:rPr>
          <w:fldChar w:fldCharType="begin"/>
        </w:r>
        <w:r w:rsidR="002005F3">
          <w:rPr>
            <w:noProof/>
            <w:webHidden/>
          </w:rPr>
          <w:instrText xml:space="preserve"> PAGEREF _Toc142045761 \h </w:instrText>
        </w:r>
        <w:r w:rsidR="002005F3">
          <w:rPr>
            <w:noProof/>
            <w:webHidden/>
          </w:rPr>
        </w:r>
        <w:r w:rsidR="002005F3">
          <w:rPr>
            <w:noProof/>
            <w:webHidden/>
          </w:rPr>
          <w:fldChar w:fldCharType="separate"/>
        </w:r>
        <w:r w:rsidR="002005F3">
          <w:rPr>
            <w:noProof/>
            <w:webHidden/>
          </w:rPr>
          <w:t>5</w:t>
        </w:r>
        <w:r w:rsidR="002005F3">
          <w:rPr>
            <w:noProof/>
            <w:webHidden/>
          </w:rPr>
          <w:fldChar w:fldCharType="end"/>
        </w:r>
      </w:hyperlink>
    </w:p>
    <w:p w14:paraId="25140B03" w14:textId="6EDF2C0F"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62" w:history="1">
        <w:r w:rsidR="002005F3" w:rsidRPr="00A25FE3">
          <w:rPr>
            <w:rStyle w:val="Hyperlink"/>
            <w:noProof/>
          </w:rPr>
          <w:t>General National Service</w:t>
        </w:r>
        <w:r w:rsidR="002005F3">
          <w:rPr>
            <w:noProof/>
            <w:webHidden/>
          </w:rPr>
          <w:tab/>
        </w:r>
        <w:r w:rsidR="002005F3">
          <w:rPr>
            <w:noProof/>
            <w:webHidden/>
          </w:rPr>
          <w:fldChar w:fldCharType="begin"/>
        </w:r>
        <w:r w:rsidR="002005F3">
          <w:rPr>
            <w:noProof/>
            <w:webHidden/>
          </w:rPr>
          <w:instrText xml:space="preserve"> PAGEREF _Toc142045762 \h </w:instrText>
        </w:r>
        <w:r w:rsidR="002005F3">
          <w:rPr>
            <w:noProof/>
            <w:webHidden/>
          </w:rPr>
        </w:r>
        <w:r w:rsidR="002005F3">
          <w:rPr>
            <w:noProof/>
            <w:webHidden/>
          </w:rPr>
          <w:fldChar w:fldCharType="separate"/>
        </w:r>
        <w:r w:rsidR="002005F3">
          <w:rPr>
            <w:noProof/>
            <w:webHidden/>
          </w:rPr>
          <w:t>6</w:t>
        </w:r>
        <w:r w:rsidR="002005F3">
          <w:rPr>
            <w:noProof/>
            <w:webHidden/>
          </w:rPr>
          <w:fldChar w:fldCharType="end"/>
        </w:r>
      </w:hyperlink>
    </w:p>
    <w:p w14:paraId="0CF7324F" w14:textId="0989A07F"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3" w:history="1">
        <w:r w:rsidR="002005F3" w:rsidRPr="00A25FE3">
          <w:rPr>
            <w:rStyle w:val="Hyperlink"/>
            <w:noProof/>
          </w:rPr>
          <w:t>Responses to: “Volunteerism is increasing now”</w:t>
        </w:r>
        <w:r w:rsidR="002005F3">
          <w:rPr>
            <w:noProof/>
            <w:webHidden/>
          </w:rPr>
          <w:tab/>
        </w:r>
        <w:r w:rsidR="002005F3">
          <w:rPr>
            <w:noProof/>
            <w:webHidden/>
          </w:rPr>
          <w:fldChar w:fldCharType="begin"/>
        </w:r>
        <w:r w:rsidR="002005F3">
          <w:rPr>
            <w:noProof/>
            <w:webHidden/>
          </w:rPr>
          <w:instrText xml:space="preserve"> PAGEREF _Toc142045763 \h </w:instrText>
        </w:r>
        <w:r w:rsidR="002005F3">
          <w:rPr>
            <w:noProof/>
            <w:webHidden/>
          </w:rPr>
        </w:r>
        <w:r w:rsidR="002005F3">
          <w:rPr>
            <w:noProof/>
            <w:webHidden/>
          </w:rPr>
          <w:fldChar w:fldCharType="separate"/>
        </w:r>
        <w:r w:rsidR="002005F3">
          <w:rPr>
            <w:noProof/>
            <w:webHidden/>
          </w:rPr>
          <w:t>7</w:t>
        </w:r>
        <w:r w:rsidR="002005F3">
          <w:rPr>
            <w:noProof/>
            <w:webHidden/>
          </w:rPr>
          <w:fldChar w:fldCharType="end"/>
        </w:r>
      </w:hyperlink>
    </w:p>
    <w:p w14:paraId="0251A75E" w14:textId="46C160BC"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4" w:history="1">
        <w:r w:rsidR="002005F3" w:rsidRPr="00A25FE3">
          <w:rPr>
            <w:rStyle w:val="Hyperlink"/>
            <w:noProof/>
          </w:rPr>
          <w:t>National Service is being cut now</w:t>
        </w:r>
        <w:r w:rsidR="002005F3">
          <w:rPr>
            <w:noProof/>
            <w:webHidden/>
          </w:rPr>
          <w:tab/>
        </w:r>
        <w:r w:rsidR="002005F3">
          <w:rPr>
            <w:noProof/>
            <w:webHidden/>
          </w:rPr>
          <w:fldChar w:fldCharType="begin"/>
        </w:r>
        <w:r w:rsidR="002005F3">
          <w:rPr>
            <w:noProof/>
            <w:webHidden/>
          </w:rPr>
          <w:instrText xml:space="preserve"> PAGEREF _Toc142045764 \h </w:instrText>
        </w:r>
        <w:r w:rsidR="002005F3">
          <w:rPr>
            <w:noProof/>
            <w:webHidden/>
          </w:rPr>
        </w:r>
        <w:r w:rsidR="002005F3">
          <w:rPr>
            <w:noProof/>
            <w:webHidden/>
          </w:rPr>
          <w:fldChar w:fldCharType="separate"/>
        </w:r>
        <w:r w:rsidR="002005F3">
          <w:rPr>
            <w:noProof/>
            <w:webHidden/>
          </w:rPr>
          <w:t>8</w:t>
        </w:r>
        <w:r w:rsidR="002005F3">
          <w:rPr>
            <w:noProof/>
            <w:webHidden/>
          </w:rPr>
          <w:fldChar w:fldCharType="end"/>
        </w:r>
      </w:hyperlink>
    </w:p>
    <w:p w14:paraId="118E6A23" w14:textId="0BC6DEB6"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5" w:history="1">
        <w:r w:rsidR="002005F3" w:rsidRPr="00A25FE3">
          <w:rPr>
            <w:rStyle w:val="Hyperlink"/>
            <w:noProof/>
          </w:rPr>
          <w:t>National service advances democracy and unity</w:t>
        </w:r>
        <w:r w:rsidR="002005F3">
          <w:rPr>
            <w:noProof/>
            <w:webHidden/>
          </w:rPr>
          <w:tab/>
        </w:r>
        <w:r w:rsidR="002005F3">
          <w:rPr>
            <w:noProof/>
            <w:webHidden/>
          </w:rPr>
          <w:fldChar w:fldCharType="begin"/>
        </w:r>
        <w:r w:rsidR="002005F3">
          <w:rPr>
            <w:noProof/>
            <w:webHidden/>
          </w:rPr>
          <w:instrText xml:space="preserve"> PAGEREF _Toc142045765 \h </w:instrText>
        </w:r>
        <w:r w:rsidR="002005F3">
          <w:rPr>
            <w:noProof/>
            <w:webHidden/>
          </w:rPr>
        </w:r>
        <w:r w:rsidR="002005F3">
          <w:rPr>
            <w:noProof/>
            <w:webHidden/>
          </w:rPr>
          <w:fldChar w:fldCharType="separate"/>
        </w:r>
        <w:r w:rsidR="002005F3">
          <w:rPr>
            <w:noProof/>
            <w:webHidden/>
          </w:rPr>
          <w:t>9</w:t>
        </w:r>
        <w:r w:rsidR="002005F3">
          <w:rPr>
            <w:noProof/>
            <w:webHidden/>
          </w:rPr>
          <w:fldChar w:fldCharType="end"/>
        </w:r>
      </w:hyperlink>
    </w:p>
    <w:p w14:paraId="1F8A81E8" w14:textId="09D074F8"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6" w:history="1">
        <w:r w:rsidR="002005F3" w:rsidRPr="00A25FE3">
          <w:rPr>
            <w:rStyle w:val="Hyperlink"/>
            <w:noProof/>
          </w:rPr>
          <w:t>National Service revitalizes community</w:t>
        </w:r>
        <w:r w:rsidR="002005F3">
          <w:rPr>
            <w:noProof/>
            <w:webHidden/>
          </w:rPr>
          <w:tab/>
        </w:r>
        <w:r w:rsidR="002005F3">
          <w:rPr>
            <w:noProof/>
            <w:webHidden/>
          </w:rPr>
          <w:fldChar w:fldCharType="begin"/>
        </w:r>
        <w:r w:rsidR="002005F3">
          <w:rPr>
            <w:noProof/>
            <w:webHidden/>
          </w:rPr>
          <w:instrText xml:space="preserve"> PAGEREF _Toc142045766 \h </w:instrText>
        </w:r>
        <w:r w:rsidR="002005F3">
          <w:rPr>
            <w:noProof/>
            <w:webHidden/>
          </w:rPr>
        </w:r>
        <w:r w:rsidR="002005F3">
          <w:rPr>
            <w:noProof/>
            <w:webHidden/>
          </w:rPr>
          <w:fldChar w:fldCharType="separate"/>
        </w:r>
        <w:r w:rsidR="002005F3">
          <w:rPr>
            <w:noProof/>
            <w:webHidden/>
          </w:rPr>
          <w:t>10</w:t>
        </w:r>
        <w:r w:rsidR="002005F3">
          <w:rPr>
            <w:noProof/>
            <w:webHidden/>
          </w:rPr>
          <w:fldChar w:fldCharType="end"/>
        </w:r>
      </w:hyperlink>
    </w:p>
    <w:p w14:paraId="1FA66CD0" w14:textId="24612639"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7" w:history="1">
        <w:r w:rsidR="002005F3" w:rsidRPr="00A25FE3">
          <w:rPr>
            <w:rStyle w:val="Hyperlink"/>
            <w:noProof/>
          </w:rPr>
          <w:t>National Service reduces social disparities/divisions</w:t>
        </w:r>
        <w:r w:rsidR="002005F3">
          <w:rPr>
            <w:noProof/>
            <w:webHidden/>
          </w:rPr>
          <w:tab/>
        </w:r>
        <w:r w:rsidR="002005F3">
          <w:rPr>
            <w:noProof/>
            <w:webHidden/>
          </w:rPr>
          <w:fldChar w:fldCharType="begin"/>
        </w:r>
        <w:r w:rsidR="002005F3">
          <w:rPr>
            <w:noProof/>
            <w:webHidden/>
          </w:rPr>
          <w:instrText xml:space="preserve"> PAGEREF _Toc142045767 \h </w:instrText>
        </w:r>
        <w:r w:rsidR="002005F3">
          <w:rPr>
            <w:noProof/>
            <w:webHidden/>
          </w:rPr>
        </w:r>
        <w:r w:rsidR="002005F3">
          <w:rPr>
            <w:noProof/>
            <w:webHidden/>
          </w:rPr>
          <w:fldChar w:fldCharType="separate"/>
        </w:r>
        <w:r w:rsidR="002005F3">
          <w:rPr>
            <w:noProof/>
            <w:webHidden/>
          </w:rPr>
          <w:t>11</w:t>
        </w:r>
        <w:r w:rsidR="002005F3">
          <w:rPr>
            <w:noProof/>
            <w:webHidden/>
          </w:rPr>
          <w:fldChar w:fldCharType="end"/>
        </w:r>
      </w:hyperlink>
    </w:p>
    <w:p w14:paraId="4EA91EA2" w14:textId="42BB0641"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68" w:history="1">
        <w:r w:rsidR="002005F3" w:rsidRPr="00A25FE3">
          <w:rPr>
            <w:rStyle w:val="Hyperlink"/>
            <w:noProof/>
          </w:rPr>
          <w:t>Civil-Military Relations (CMR)</w:t>
        </w:r>
        <w:r w:rsidR="002005F3">
          <w:rPr>
            <w:noProof/>
            <w:webHidden/>
          </w:rPr>
          <w:tab/>
        </w:r>
        <w:r w:rsidR="002005F3">
          <w:rPr>
            <w:noProof/>
            <w:webHidden/>
          </w:rPr>
          <w:fldChar w:fldCharType="begin"/>
        </w:r>
        <w:r w:rsidR="002005F3">
          <w:rPr>
            <w:noProof/>
            <w:webHidden/>
          </w:rPr>
          <w:instrText xml:space="preserve"> PAGEREF _Toc142045768 \h </w:instrText>
        </w:r>
        <w:r w:rsidR="002005F3">
          <w:rPr>
            <w:noProof/>
            <w:webHidden/>
          </w:rPr>
        </w:r>
        <w:r w:rsidR="002005F3">
          <w:rPr>
            <w:noProof/>
            <w:webHidden/>
          </w:rPr>
          <w:fldChar w:fldCharType="separate"/>
        </w:r>
        <w:r w:rsidR="002005F3">
          <w:rPr>
            <w:noProof/>
            <w:webHidden/>
          </w:rPr>
          <w:t>13</w:t>
        </w:r>
        <w:r w:rsidR="002005F3">
          <w:rPr>
            <w:noProof/>
            <w:webHidden/>
          </w:rPr>
          <w:fldChar w:fldCharType="end"/>
        </w:r>
      </w:hyperlink>
    </w:p>
    <w:p w14:paraId="49091A19" w14:textId="3949973E"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69" w:history="1">
        <w:r w:rsidR="002005F3" w:rsidRPr="00A25FE3">
          <w:rPr>
            <w:rStyle w:val="Hyperlink"/>
            <w:noProof/>
          </w:rPr>
          <w:t>Responses to:  “The public already supports the military”</w:t>
        </w:r>
        <w:r w:rsidR="002005F3">
          <w:rPr>
            <w:noProof/>
            <w:webHidden/>
          </w:rPr>
          <w:tab/>
        </w:r>
        <w:r w:rsidR="002005F3">
          <w:rPr>
            <w:noProof/>
            <w:webHidden/>
          </w:rPr>
          <w:fldChar w:fldCharType="begin"/>
        </w:r>
        <w:r w:rsidR="002005F3">
          <w:rPr>
            <w:noProof/>
            <w:webHidden/>
          </w:rPr>
          <w:instrText xml:space="preserve"> PAGEREF _Toc142045769 \h </w:instrText>
        </w:r>
        <w:r w:rsidR="002005F3">
          <w:rPr>
            <w:noProof/>
            <w:webHidden/>
          </w:rPr>
        </w:r>
        <w:r w:rsidR="002005F3">
          <w:rPr>
            <w:noProof/>
            <w:webHidden/>
          </w:rPr>
          <w:fldChar w:fldCharType="separate"/>
        </w:r>
        <w:r w:rsidR="002005F3">
          <w:rPr>
            <w:noProof/>
            <w:webHidden/>
          </w:rPr>
          <w:t>14</w:t>
        </w:r>
        <w:r w:rsidR="002005F3">
          <w:rPr>
            <w:noProof/>
            <w:webHidden/>
          </w:rPr>
          <w:fldChar w:fldCharType="end"/>
        </w:r>
      </w:hyperlink>
    </w:p>
    <w:p w14:paraId="7D3B0479" w14:textId="60F60055"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0" w:history="1">
        <w:r w:rsidR="002005F3" w:rsidRPr="00A25FE3">
          <w:rPr>
            <w:rStyle w:val="Hyperlink"/>
            <w:noProof/>
          </w:rPr>
          <w:t>Civilian national service improves civil-military relations</w:t>
        </w:r>
        <w:r w:rsidR="002005F3">
          <w:rPr>
            <w:noProof/>
            <w:webHidden/>
          </w:rPr>
          <w:tab/>
        </w:r>
        <w:r w:rsidR="002005F3">
          <w:rPr>
            <w:noProof/>
            <w:webHidden/>
          </w:rPr>
          <w:fldChar w:fldCharType="begin"/>
        </w:r>
        <w:r w:rsidR="002005F3">
          <w:rPr>
            <w:noProof/>
            <w:webHidden/>
          </w:rPr>
          <w:instrText xml:space="preserve"> PAGEREF _Toc142045770 \h </w:instrText>
        </w:r>
        <w:r w:rsidR="002005F3">
          <w:rPr>
            <w:noProof/>
            <w:webHidden/>
          </w:rPr>
        </w:r>
        <w:r w:rsidR="002005F3">
          <w:rPr>
            <w:noProof/>
            <w:webHidden/>
          </w:rPr>
          <w:fldChar w:fldCharType="separate"/>
        </w:r>
        <w:r w:rsidR="002005F3">
          <w:rPr>
            <w:noProof/>
            <w:webHidden/>
          </w:rPr>
          <w:t>16</w:t>
        </w:r>
        <w:r w:rsidR="002005F3">
          <w:rPr>
            <w:noProof/>
            <w:webHidden/>
          </w:rPr>
          <w:fldChar w:fldCharType="end"/>
        </w:r>
      </w:hyperlink>
    </w:p>
    <w:p w14:paraId="5C279C87" w14:textId="6F2E1280"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1" w:history="1">
        <w:r w:rsidR="002005F3" w:rsidRPr="00A25FE3">
          <w:rPr>
            <w:rStyle w:val="Hyperlink"/>
            <w:noProof/>
          </w:rPr>
          <w:t>Re-instating the draft improves civil-military relations</w:t>
        </w:r>
        <w:r w:rsidR="002005F3">
          <w:rPr>
            <w:noProof/>
            <w:webHidden/>
          </w:rPr>
          <w:tab/>
        </w:r>
        <w:r w:rsidR="002005F3">
          <w:rPr>
            <w:noProof/>
            <w:webHidden/>
          </w:rPr>
          <w:fldChar w:fldCharType="begin"/>
        </w:r>
        <w:r w:rsidR="002005F3">
          <w:rPr>
            <w:noProof/>
            <w:webHidden/>
          </w:rPr>
          <w:instrText xml:space="preserve"> PAGEREF _Toc142045771 \h </w:instrText>
        </w:r>
        <w:r w:rsidR="002005F3">
          <w:rPr>
            <w:noProof/>
            <w:webHidden/>
          </w:rPr>
        </w:r>
        <w:r w:rsidR="002005F3">
          <w:rPr>
            <w:noProof/>
            <w:webHidden/>
          </w:rPr>
          <w:fldChar w:fldCharType="separate"/>
        </w:r>
        <w:r w:rsidR="002005F3">
          <w:rPr>
            <w:noProof/>
            <w:webHidden/>
          </w:rPr>
          <w:t>18</w:t>
        </w:r>
        <w:r w:rsidR="002005F3">
          <w:rPr>
            <w:noProof/>
            <w:webHidden/>
          </w:rPr>
          <w:fldChar w:fldCharType="end"/>
        </w:r>
      </w:hyperlink>
    </w:p>
    <w:p w14:paraId="76ACC992" w14:textId="419404B7"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2" w:history="1">
        <w:r w:rsidR="002005F3" w:rsidRPr="00A25FE3">
          <w:rPr>
            <w:rStyle w:val="Hyperlink"/>
            <w:noProof/>
          </w:rPr>
          <w:t>Strong civil-military relations are essential to democracy and security</w:t>
        </w:r>
        <w:r w:rsidR="002005F3">
          <w:rPr>
            <w:noProof/>
            <w:webHidden/>
          </w:rPr>
          <w:tab/>
        </w:r>
        <w:r w:rsidR="002005F3">
          <w:rPr>
            <w:noProof/>
            <w:webHidden/>
          </w:rPr>
          <w:fldChar w:fldCharType="begin"/>
        </w:r>
        <w:r w:rsidR="002005F3">
          <w:rPr>
            <w:noProof/>
            <w:webHidden/>
          </w:rPr>
          <w:instrText xml:space="preserve"> PAGEREF _Toc142045772 \h </w:instrText>
        </w:r>
        <w:r w:rsidR="002005F3">
          <w:rPr>
            <w:noProof/>
            <w:webHidden/>
          </w:rPr>
        </w:r>
        <w:r w:rsidR="002005F3">
          <w:rPr>
            <w:noProof/>
            <w:webHidden/>
          </w:rPr>
          <w:fldChar w:fldCharType="separate"/>
        </w:r>
        <w:r w:rsidR="002005F3">
          <w:rPr>
            <w:noProof/>
            <w:webHidden/>
          </w:rPr>
          <w:t>20</w:t>
        </w:r>
        <w:r w:rsidR="002005F3">
          <w:rPr>
            <w:noProof/>
            <w:webHidden/>
          </w:rPr>
          <w:fldChar w:fldCharType="end"/>
        </w:r>
      </w:hyperlink>
    </w:p>
    <w:p w14:paraId="5DBDE0C5" w14:textId="6DC20D80"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3" w:history="1">
        <w:r w:rsidR="002005F3" w:rsidRPr="00A25FE3">
          <w:rPr>
            <w:rStyle w:val="Hyperlink"/>
            <w:noProof/>
          </w:rPr>
          <w:t>Strong civil-military relations are essential to democracy and security</w:t>
        </w:r>
        <w:r w:rsidR="002005F3">
          <w:rPr>
            <w:noProof/>
            <w:webHidden/>
          </w:rPr>
          <w:tab/>
        </w:r>
        <w:r w:rsidR="002005F3">
          <w:rPr>
            <w:noProof/>
            <w:webHidden/>
          </w:rPr>
          <w:fldChar w:fldCharType="begin"/>
        </w:r>
        <w:r w:rsidR="002005F3">
          <w:rPr>
            <w:noProof/>
            <w:webHidden/>
          </w:rPr>
          <w:instrText xml:space="preserve"> PAGEREF _Toc142045773 \h </w:instrText>
        </w:r>
        <w:r w:rsidR="002005F3">
          <w:rPr>
            <w:noProof/>
            <w:webHidden/>
          </w:rPr>
        </w:r>
        <w:r w:rsidR="002005F3">
          <w:rPr>
            <w:noProof/>
            <w:webHidden/>
          </w:rPr>
          <w:fldChar w:fldCharType="separate"/>
        </w:r>
        <w:r w:rsidR="002005F3">
          <w:rPr>
            <w:noProof/>
            <w:webHidden/>
          </w:rPr>
          <w:t>22</w:t>
        </w:r>
        <w:r w:rsidR="002005F3">
          <w:rPr>
            <w:noProof/>
            <w:webHidden/>
          </w:rPr>
          <w:fldChar w:fldCharType="end"/>
        </w:r>
      </w:hyperlink>
    </w:p>
    <w:p w14:paraId="5864D3C9" w14:textId="44FC6566"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4" w:history="1">
        <w:r w:rsidR="002005F3" w:rsidRPr="00A25FE3">
          <w:rPr>
            <w:rStyle w:val="Hyperlink"/>
            <w:noProof/>
          </w:rPr>
          <w:t>Strong civil-military relations are essential to military effectiveness</w:t>
        </w:r>
        <w:r w:rsidR="002005F3">
          <w:rPr>
            <w:noProof/>
            <w:webHidden/>
          </w:rPr>
          <w:tab/>
        </w:r>
        <w:r w:rsidR="002005F3">
          <w:rPr>
            <w:noProof/>
            <w:webHidden/>
          </w:rPr>
          <w:fldChar w:fldCharType="begin"/>
        </w:r>
        <w:r w:rsidR="002005F3">
          <w:rPr>
            <w:noProof/>
            <w:webHidden/>
          </w:rPr>
          <w:instrText xml:space="preserve"> PAGEREF _Toc142045774 \h </w:instrText>
        </w:r>
        <w:r w:rsidR="002005F3">
          <w:rPr>
            <w:noProof/>
            <w:webHidden/>
          </w:rPr>
        </w:r>
        <w:r w:rsidR="002005F3">
          <w:rPr>
            <w:noProof/>
            <w:webHidden/>
          </w:rPr>
          <w:fldChar w:fldCharType="separate"/>
        </w:r>
        <w:r w:rsidR="002005F3">
          <w:rPr>
            <w:noProof/>
            <w:webHidden/>
          </w:rPr>
          <w:t>24</w:t>
        </w:r>
        <w:r w:rsidR="002005F3">
          <w:rPr>
            <w:noProof/>
            <w:webHidden/>
          </w:rPr>
          <w:fldChar w:fldCharType="end"/>
        </w:r>
      </w:hyperlink>
    </w:p>
    <w:p w14:paraId="2F1DA747" w14:textId="493798A3"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75" w:history="1">
        <w:r w:rsidR="002005F3" w:rsidRPr="00A25FE3">
          <w:rPr>
            <w:rStyle w:val="Hyperlink"/>
            <w:noProof/>
          </w:rPr>
          <w:t>AmeriCorps</w:t>
        </w:r>
        <w:r w:rsidR="002005F3">
          <w:rPr>
            <w:noProof/>
            <w:webHidden/>
          </w:rPr>
          <w:tab/>
        </w:r>
        <w:r w:rsidR="002005F3">
          <w:rPr>
            <w:noProof/>
            <w:webHidden/>
          </w:rPr>
          <w:fldChar w:fldCharType="begin"/>
        </w:r>
        <w:r w:rsidR="002005F3">
          <w:rPr>
            <w:noProof/>
            <w:webHidden/>
          </w:rPr>
          <w:instrText xml:space="preserve"> PAGEREF _Toc142045775 \h </w:instrText>
        </w:r>
        <w:r w:rsidR="002005F3">
          <w:rPr>
            <w:noProof/>
            <w:webHidden/>
          </w:rPr>
        </w:r>
        <w:r w:rsidR="002005F3">
          <w:rPr>
            <w:noProof/>
            <w:webHidden/>
          </w:rPr>
          <w:fldChar w:fldCharType="separate"/>
        </w:r>
        <w:r w:rsidR="002005F3">
          <w:rPr>
            <w:noProof/>
            <w:webHidden/>
          </w:rPr>
          <w:t>26</w:t>
        </w:r>
        <w:r w:rsidR="002005F3">
          <w:rPr>
            <w:noProof/>
            <w:webHidden/>
          </w:rPr>
          <w:fldChar w:fldCharType="end"/>
        </w:r>
      </w:hyperlink>
    </w:p>
    <w:p w14:paraId="1FA71FCB" w14:textId="68588DB5"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6" w:history="1">
        <w:r w:rsidR="002005F3" w:rsidRPr="00A25FE3">
          <w:rPr>
            <w:rStyle w:val="Hyperlink"/>
            <w:noProof/>
          </w:rPr>
          <w:t>AmeriCorps is being cut now</w:t>
        </w:r>
        <w:r w:rsidR="002005F3">
          <w:rPr>
            <w:noProof/>
            <w:webHidden/>
          </w:rPr>
          <w:tab/>
        </w:r>
        <w:r w:rsidR="002005F3">
          <w:rPr>
            <w:noProof/>
            <w:webHidden/>
          </w:rPr>
          <w:fldChar w:fldCharType="begin"/>
        </w:r>
        <w:r w:rsidR="002005F3">
          <w:rPr>
            <w:noProof/>
            <w:webHidden/>
          </w:rPr>
          <w:instrText xml:space="preserve"> PAGEREF _Toc142045776 \h </w:instrText>
        </w:r>
        <w:r w:rsidR="002005F3">
          <w:rPr>
            <w:noProof/>
            <w:webHidden/>
          </w:rPr>
        </w:r>
        <w:r w:rsidR="002005F3">
          <w:rPr>
            <w:noProof/>
            <w:webHidden/>
          </w:rPr>
          <w:fldChar w:fldCharType="separate"/>
        </w:r>
        <w:r w:rsidR="002005F3">
          <w:rPr>
            <w:noProof/>
            <w:webHidden/>
          </w:rPr>
          <w:t>27</w:t>
        </w:r>
        <w:r w:rsidR="002005F3">
          <w:rPr>
            <w:noProof/>
            <w:webHidden/>
          </w:rPr>
          <w:fldChar w:fldCharType="end"/>
        </w:r>
      </w:hyperlink>
    </w:p>
    <w:p w14:paraId="697B6FC8" w14:textId="0F4A7E2B"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7" w:history="1">
        <w:r w:rsidR="002005F3" w:rsidRPr="00A25FE3">
          <w:rPr>
            <w:rStyle w:val="Hyperlink"/>
            <w:noProof/>
          </w:rPr>
          <w:t>AmeriCorps fosters community revitalization</w:t>
        </w:r>
        <w:r w:rsidR="002005F3">
          <w:rPr>
            <w:noProof/>
            <w:webHidden/>
          </w:rPr>
          <w:tab/>
        </w:r>
        <w:r w:rsidR="002005F3">
          <w:rPr>
            <w:noProof/>
            <w:webHidden/>
          </w:rPr>
          <w:fldChar w:fldCharType="begin"/>
        </w:r>
        <w:r w:rsidR="002005F3">
          <w:rPr>
            <w:noProof/>
            <w:webHidden/>
          </w:rPr>
          <w:instrText xml:space="preserve"> PAGEREF _Toc142045777 \h </w:instrText>
        </w:r>
        <w:r w:rsidR="002005F3">
          <w:rPr>
            <w:noProof/>
            <w:webHidden/>
          </w:rPr>
        </w:r>
        <w:r w:rsidR="002005F3">
          <w:rPr>
            <w:noProof/>
            <w:webHidden/>
          </w:rPr>
          <w:fldChar w:fldCharType="separate"/>
        </w:r>
        <w:r w:rsidR="002005F3">
          <w:rPr>
            <w:noProof/>
            <w:webHidden/>
          </w:rPr>
          <w:t>28</w:t>
        </w:r>
        <w:r w:rsidR="002005F3">
          <w:rPr>
            <w:noProof/>
            <w:webHidden/>
          </w:rPr>
          <w:fldChar w:fldCharType="end"/>
        </w:r>
      </w:hyperlink>
    </w:p>
    <w:p w14:paraId="3F7C3EF9" w14:textId="3610EB24"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8" w:history="1">
        <w:r w:rsidR="002005F3" w:rsidRPr="00A25FE3">
          <w:rPr>
            <w:rStyle w:val="Hyperlink"/>
            <w:noProof/>
          </w:rPr>
          <w:t>AmeriCorps fosters community revitalization</w:t>
        </w:r>
        <w:r w:rsidR="002005F3">
          <w:rPr>
            <w:noProof/>
            <w:webHidden/>
          </w:rPr>
          <w:tab/>
        </w:r>
        <w:r w:rsidR="002005F3">
          <w:rPr>
            <w:noProof/>
            <w:webHidden/>
          </w:rPr>
          <w:fldChar w:fldCharType="begin"/>
        </w:r>
        <w:r w:rsidR="002005F3">
          <w:rPr>
            <w:noProof/>
            <w:webHidden/>
          </w:rPr>
          <w:instrText xml:space="preserve"> PAGEREF _Toc142045778 \h </w:instrText>
        </w:r>
        <w:r w:rsidR="002005F3">
          <w:rPr>
            <w:noProof/>
            <w:webHidden/>
          </w:rPr>
        </w:r>
        <w:r w:rsidR="002005F3">
          <w:rPr>
            <w:noProof/>
            <w:webHidden/>
          </w:rPr>
          <w:fldChar w:fldCharType="separate"/>
        </w:r>
        <w:r w:rsidR="002005F3">
          <w:rPr>
            <w:noProof/>
            <w:webHidden/>
          </w:rPr>
          <w:t>29</w:t>
        </w:r>
        <w:r w:rsidR="002005F3">
          <w:rPr>
            <w:noProof/>
            <w:webHidden/>
          </w:rPr>
          <w:fldChar w:fldCharType="end"/>
        </w:r>
      </w:hyperlink>
    </w:p>
    <w:p w14:paraId="1C889ED7" w14:textId="3069518B"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79" w:history="1">
        <w:r w:rsidR="002005F3" w:rsidRPr="00A25FE3">
          <w:rPr>
            <w:rStyle w:val="Hyperlink"/>
            <w:noProof/>
          </w:rPr>
          <w:t>Responses to: “AmeriCorps is a failed program”</w:t>
        </w:r>
        <w:r w:rsidR="002005F3">
          <w:rPr>
            <w:noProof/>
            <w:webHidden/>
          </w:rPr>
          <w:tab/>
        </w:r>
        <w:r w:rsidR="002005F3">
          <w:rPr>
            <w:noProof/>
            <w:webHidden/>
          </w:rPr>
          <w:fldChar w:fldCharType="begin"/>
        </w:r>
        <w:r w:rsidR="002005F3">
          <w:rPr>
            <w:noProof/>
            <w:webHidden/>
          </w:rPr>
          <w:instrText xml:space="preserve"> PAGEREF _Toc142045779 \h </w:instrText>
        </w:r>
        <w:r w:rsidR="002005F3">
          <w:rPr>
            <w:noProof/>
            <w:webHidden/>
          </w:rPr>
        </w:r>
        <w:r w:rsidR="002005F3">
          <w:rPr>
            <w:noProof/>
            <w:webHidden/>
          </w:rPr>
          <w:fldChar w:fldCharType="separate"/>
        </w:r>
        <w:r w:rsidR="002005F3">
          <w:rPr>
            <w:noProof/>
            <w:webHidden/>
          </w:rPr>
          <w:t>30</w:t>
        </w:r>
        <w:r w:rsidR="002005F3">
          <w:rPr>
            <w:noProof/>
            <w:webHidden/>
          </w:rPr>
          <w:fldChar w:fldCharType="end"/>
        </w:r>
      </w:hyperlink>
    </w:p>
    <w:p w14:paraId="4042636A" w14:textId="0EDE3703"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80" w:history="1">
        <w:r w:rsidR="002005F3" w:rsidRPr="00A25FE3">
          <w:rPr>
            <w:rStyle w:val="Hyperlink"/>
            <w:noProof/>
          </w:rPr>
          <w:t>The Draft</w:t>
        </w:r>
        <w:r w:rsidR="002005F3">
          <w:rPr>
            <w:noProof/>
            <w:webHidden/>
          </w:rPr>
          <w:tab/>
        </w:r>
        <w:r w:rsidR="002005F3">
          <w:rPr>
            <w:noProof/>
            <w:webHidden/>
          </w:rPr>
          <w:fldChar w:fldCharType="begin"/>
        </w:r>
        <w:r w:rsidR="002005F3">
          <w:rPr>
            <w:noProof/>
            <w:webHidden/>
          </w:rPr>
          <w:instrText xml:space="preserve"> PAGEREF _Toc142045780 \h </w:instrText>
        </w:r>
        <w:r w:rsidR="002005F3">
          <w:rPr>
            <w:noProof/>
            <w:webHidden/>
          </w:rPr>
        </w:r>
        <w:r w:rsidR="002005F3">
          <w:rPr>
            <w:noProof/>
            <w:webHidden/>
          </w:rPr>
          <w:fldChar w:fldCharType="separate"/>
        </w:r>
        <w:r w:rsidR="002005F3">
          <w:rPr>
            <w:noProof/>
            <w:webHidden/>
          </w:rPr>
          <w:t>32</w:t>
        </w:r>
        <w:r w:rsidR="002005F3">
          <w:rPr>
            <w:noProof/>
            <w:webHidden/>
          </w:rPr>
          <w:fldChar w:fldCharType="end"/>
        </w:r>
      </w:hyperlink>
    </w:p>
    <w:p w14:paraId="4DECB405" w14:textId="23B483E2"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1" w:history="1">
        <w:r w:rsidR="002005F3" w:rsidRPr="00A25FE3">
          <w:rPr>
            <w:rStyle w:val="Hyperlink"/>
            <w:noProof/>
          </w:rPr>
          <w:t>Responses to: “The draft undermines democracy”</w:t>
        </w:r>
        <w:r w:rsidR="002005F3">
          <w:rPr>
            <w:noProof/>
            <w:webHidden/>
          </w:rPr>
          <w:tab/>
        </w:r>
        <w:r w:rsidR="002005F3">
          <w:rPr>
            <w:noProof/>
            <w:webHidden/>
          </w:rPr>
          <w:fldChar w:fldCharType="begin"/>
        </w:r>
        <w:r w:rsidR="002005F3">
          <w:rPr>
            <w:noProof/>
            <w:webHidden/>
          </w:rPr>
          <w:instrText xml:space="preserve"> PAGEREF _Toc142045781 \h </w:instrText>
        </w:r>
        <w:r w:rsidR="002005F3">
          <w:rPr>
            <w:noProof/>
            <w:webHidden/>
          </w:rPr>
        </w:r>
        <w:r w:rsidR="002005F3">
          <w:rPr>
            <w:noProof/>
            <w:webHidden/>
          </w:rPr>
          <w:fldChar w:fldCharType="separate"/>
        </w:r>
        <w:r w:rsidR="002005F3">
          <w:rPr>
            <w:noProof/>
            <w:webHidden/>
          </w:rPr>
          <w:t>33</w:t>
        </w:r>
        <w:r w:rsidR="002005F3">
          <w:rPr>
            <w:noProof/>
            <w:webHidden/>
          </w:rPr>
          <w:fldChar w:fldCharType="end"/>
        </w:r>
      </w:hyperlink>
    </w:p>
    <w:p w14:paraId="0CC30DD8" w14:textId="1C340B43"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2" w:history="1">
        <w:r w:rsidR="002005F3" w:rsidRPr="00A25FE3">
          <w:rPr>
            <w:rStyle w:val="Hyperlink"/>
            <w:noProof/>
          </w:rPr>
          <w:t>Responses to: “The draft undermines military effectiveness”</w:t>
        </w:r>
        <w:r w:rsidR="002005F3">
          <w:rPr>
            <w:noProof/>
            <w:webHidden/>
          </w:rPr>
          <w:tab/>
        </w:r>
        <w:r w:rsidR="002005F3">
          <w:rPr>
            <w:noProof/>
            <w:webHidden/>
          </w:rPr>
          <w:fldChar w:fldCharType="begin"/>
        </w:r>
        <w:r w:rsidR="002005F3">
          <w:rPr>
            <w:noProof/>
            <w:webHidden/>
          </w:rPr>
          <w:instrText xml:space="preserve"> PAGEREF _Toc142045782 \h </w:instrText>
        </w:r>
        <w:r w:rsidR="002005F3">
          <w:rPr>
            <w:noProof/>
            <w:webHidden/>
          </w:rPr>
        </w:r>
        <w:r w:rsidR="002005F3">
          <w:rPr>
            <w:noProof/>
            <w:webHidden/>
          </w:rPr>
          <w:fldChar w:fldCharType="separate"/>
        </w:r>
        <w:r w:rsidR="002005F3">
          <w:rPr>
            <w:noProof/>
            <w:webHidden/>
          </w:rPr>
          <w:t>34</w:t>
        </w:r>
        <w:r w:rsidR="002005F3">
          <w:rPr>
            <w:noProof/>
            <w:webHidden/>
          </w:rPr>
          <w:fldChar w:fldCharType="end"/>
        </w:r>
      </w:hyperlink>
    </w:p>
    <w:p w14:paraId="31F6CBC5" w14:textId="434843CB"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3" w:history="1">
        <w:r w:rsidR="002005F3" w:rsidRPr="00A25FE3">
          <w:rPr>
            <w:rStyle w:val="Hyperlink"/>
            <w:noProof/>
          </w:rPr>
          <w:t>Responses to: “The draft would increase military adventurism”</w:t>
        </w:r>
        <w:r w:rsidR="002005F3">
          <w:rPr>
            <w:noProof/>
            <w:webHidden/>
          </w:rPr>
          <w:tab/>
        </w:r>
        <w:r w:rsidR="002005F3">
          <w:rPr>
            <w:noProof/>
            <w:webHidden/>
          </w:rPr>
          <w:fldChar w:fldCharType="begin"/>
        </w:r>
        <w:r w:rsidR="002005F3">
          <w:rPr>
            <w:noProof/>
            <w:webHidden/>
          </w:rPr>
          <w:instrText xml:space="preserve"> PAGEREF _Toc142045783 \h </w:instrText>
        </w:r>
        <w:r w:rsidR="002005F3">
          <w:rPr>
            <w:noProof/>
            <w:webHidden/>
          </w:rPr>
        </w:r>
        <w:r w:rsidR="002005F3">
          <w:rPr>
            <w:noProof/>
            <w:webHidden/>
          </w:rPr>
          <w:fldChar w:fldCharType="separate"/>
        </w:r>
        <w:r w:rsidR="002005F3">
          <w:rPr>
            <w:noProof/>
            <w:webHidden/>
          </w:rPr>
          <w:t>35</w:t>
        </w:r>
        <w:r w:rsidR="002005F3">
          <w:rPr>
            <w:noProof/>
            <w:webHidden/>
          </w:rPr>
          <w:fldChar w:fldCharType="end"/>
        </w:r>
      </w:hyperlink>
    </w:p>
    <w:p w14:paraId="63F41629" w14:textId="092260AD"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4" w:history="1">
        <w:r w:rsidR="002005F3" w:rsidRPr="00A25FE3">
          <w:rPr>
            <w:rStyle w:val="Hyperlink"/>
            <w:noProof/>
          </w:rPr>
          <w:t>Responses to: “The draft would increase military adventurism”</w:t>
        </w:r>
        <w:r w:rsidR="002005F3">
          <w:rPr>
            <w:noProof/>
            <w:webHidden/>
          </w:rPr>
          <w:tab/>
        </w:r>
        <w:r w:rsidR="002005F3">
          <w:rPr>
            <w:noProof/>
            <w:webHidden/>
          </w:rPr>
          <w:fldChar w:fldCharType="begin"/>
        </w:r>
        <w:r w:rsidR="002005F3">
          <w:rPr>
            <w:noProof/>
            <w:webHidden/>
          </w:rPr>
          <w:instrText xml:space="preserve"> PAGEREF _Toc142045784 \h </w:instrText>
        </w:r>
        <w:r w:rsidR="002005F3">
          <w:rPr>
            <w:noProof/>
            <w:webHidden/>
          </w:rPr>
        </w:r>
        <w:r w:rsidR="002005F3">
          <w:rPr>
            <w:noProof/>
            <w:webHidden/>
          </w:rPr>
          <w:fldChar w:fldCharType="separate"/>
        </w:r>
        <w:r w:rsidR="002005F3">
          <w:rPr>
            <w:noProof/>
            <w:webHidden/>
          </w:rPr>
          <w:t>36</w:t>
        </w:r>
        <w:r w:rsidR="002005F3">
          <w:rPr>
            <w:noProof/>
            <w:webHidden/>
          </w:rPr>
          <w:fldChar w:fldCharType="end"/>
        </w:r>
      </w:hyperlink>
    </w:p>
    <w:p w14:paraId="26031BAE" w14:textId="1D429C12"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5" w:history="1">
        <w:r w:rsidR="002005F3" w:rsidRPr="00A25FE3">
          <w:rPr>
            <w:rStyle w:val="Hyperlink"/>
            <w:noProof/>
          </w:rPr>
          <w:t>Responses to: “Current forces can handle military challenges”</w:t>
        </w:r>
        <w:r w:rsidR="002005F3">
          <w:rPr>
            <w:noProof/>
            <w:webHidden/>
          </w:rPr>
          <w:tab/>
        </w:r>
        <w:r w:rsidR="002005F3">
          <w:rPr>
            <w:noProof/>
            <w:webHidden/>
          </w:rPr>
          <w:fldChar w:fldCharType="begin"/>
        </w:r>
        <w:r w:rsidR="002005F3">
          <w:rPr>
            <w:noProof/>
            <w:webHidden/>
          </w:rPr>
          <w:instrText xml:space="preserve"> PAGEREF _Toc142045785 \h </w:instrText>
        </w:r>
        <w:r w:rsidR="002005F3">
          <w:rPr>
            <w:noProof/>
            <w:webHidden/>
          </w:rPr>
        </w:r>
        <w:r w:rsidR="002005F3">
          <w:rPr>
            <w:noProof/>
            <w:webHidden/>
          </w:rPr>
          <w:fldChar w:fldCharType="separate"/>
        </w:r>
        <w:r w:rsidR="002005F3">
          <w:rPr>
            <w:noProof/>
            <w:webHidden/>
          </w:rPr>
          <w:t>37</w:t>
        </w:r>
        <w:r w:rsidR="002005F3">
          <w:rPr>
            <w:noProof/>
            <w:webHidden/>
          </w:rPr>
          <w:fldChar w:fldCharType="end"/>
        </w:r>
      </w:hyperlink>
    </w:p>
    <w:p w14:paraId="6049B48E" w14:textId="661F3C1F"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6" w:history="1">
        <w:r w:rsidR="002005F3" w:rsidRPr="00A25FE3">
          <w:rPr>
            <w:rStyle w:val="Hyperlink"/>
            <w:noProof/>
          </w:rPr>
          <w:t>Responses to: “Military recruits are from low socio-econmic groups”</w:t>
        </w:r>
        <w:r w:rsidR="002005F3">
          <w:rPr>
            <w:noProof/>
            <w:webHidden/>
          </w:rPr>
          <w:tab/>
        </w:r>
        <w:r w:rsidR="002005F3">
          <w:rPr>
            <w:noProof/>
            <w:webHidden/>
          </w:rPr>
          <w:fldChar w:fldCharType="begin"/>
        </w:r>
        <w:r w:rsidR="002005F3">
          <w:rPr>
            <w:noProof/>
            <w:webHidden/>
          </w:rPr>
          <w:instrText xml:space="preserve"> PAGEREF _Toc142045786 \h </w:instrText>
        </w:r>
        <w:r w:rsidR="002005F3">
          <w:rPr>
            <w:noProof/>
            <w:webHidden/>
          </w:rPr>
        </w:r>
        <w:r w:rsidR="002005F3">
          <w:rPr>
            <w:noProof/>
            <w:webHidden/>
          </w:rPr>
          <w:fldChar w:fldCharType="separate"/>
        </w:r>
        <w:r w:rsidR="002005F3">
          <w:rPr>
            <w:noProof/>
            <w:webHidden/>
          </w:rPr>
          <w:t>39</w:t>
        </w:r>
        <w:r w:rsidR="002005F3">
          <w:rPr>
            <w:noProof/>
            <w:webHidden/>
          </w:rPr>
          <w:fldChar w:fldCharType="end"/>
        </w:r>
      </w:hyperlink>
    </w:p>
    <w:p w14:paraId="06A09D55" w14:textId="521B4FCD"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87" w:history="1">
        <w:r w:rsidR="002005F3" w:rsidRPr="00A25FE3">
          <w:rPr>
            <w:rStyle w:val="Hyperlink"/>
            <w:noProof/>
          </w:rPr>
          <w:t>Responses to: “The draft is too divisive”</w:t>
        </w:r>
        <w:r w:rsidR="002005F3">
          <w:rPr>
            <w:noProof/>
            <w:webHidden/>
          </w:rPr>
          <w:tab/>
        </w:r>
        <w:r w:rsidR="002005F3">
          <w:rPr>
            <w:noProof/>
            <w:webHidden/>
          </w:rPr>
          <w:fldChar w:fldCharType="begin"/>
        </w:r>
        <w:r w:rsidR="002005F3">
          <w:rPr>
            <w:noProof/>
            <w:webHidden/>
          </w:rPr>
          <w:instrText xml:space="preserve"> PAGEREF _Toc142045787 \h </w:instrText>
        </w:r>
        <w:r w:rsidR="002005F3">
          <w:rPr>
            <w:noProof/>
            <w:webHidden/>
          </w:rPr>
        </w:r>
        <w:r w:rsidR="002005F3">
          <w:rPr>
            <w:noProof/>
            <w:webHidden/>
          </w:rPr>
          <w:fldChar w:fldCharType="separate"/>
        </w:r>
        <w:r w:rsidR="002005F3">
          <w:rPr>
            <w:noProof/>
            <w:webHidden/>
          </w:rPr>
          <w:t>40</w:t>
        </w:r>
        <w:r w:rsidR="002005F3">
          <w:rPr>
            <w:noProof/>
            <w:webHidden/>
          </w:rPr>
          <w:fldChar w:fldCharType="end"/>
        </w:r>
      </w:hyperlink>
    </w:p>
    <w:p w14:paraId="5AC06F03" w14:textId="55FA9337" w:rsidR="002005F3" w:rsidRDefault="00000000">
      <w:pPr>
        <w:pStyle w:val="TOC1"/>
        <w:tabs>
          <w:tab w:val="right" w:leader="dot" w:pos="9638"/>
        </w:tabs>
        <w:rPr>
          <w:rFonts w:asciiTheme="minorHAnsi" w:eastAsiaTheme="minorEastAsia" w:hAnsiTheme="minorHAnsi"/>
          <w:noProof/>
          <w:kern w:val="2"/>
          <w14:ligatures w14:val="standardContextual"/>
        </w:rPr>
      </w:pPr>
      <w:hyperlink w:anchor="_Toc142045788" w:history="1">
        <w:r w:rsidR="002005F3" w:rsidRPr="00A25FE3">
          <w:rPr>
            <w:rStyle w:val="Hyperlink"/>
            <w:noProof/>
          </w:rPr>
          <w:t>Negative Evidence</w:t>
        </w:r>
        <w:r w:rsidR="002005F3">
          <w:rPr>
            <w:noProof/>
            <w:webHidden/>
          </w:rPr>
          <w:tab/>
        </w:r>
        <w:r w:rsidR="002005F3">
          <w:rPr>
            <w:noProof/>
            <w:webHidden/>
          </w:rPr>
          <w:fldChar w:fldCharType="begin"/>
        </w:r>
        <w:r w:rsidR="002005F3">
          <w:rPr>
            <w:noProof/>
            <w:webHidden/>
          </w:rPr>
          <w:instrText xml:space="preserve"> PAGEREF _Toc142045788 \h </w:instrText>
        </w:r>
        <w:r w:rsidR="002005F3">
          <w:rPr>
            <w:noProof/>
            <w:webHidden/>
          </w:rPr>
        </w:r>
        <w:r w:rsidR="002005F3">
          <w:rPr>
            <w:noProof/>
            <w:webHidden/>
          </w:rPr>
          <w:fldChar w:fldCharType="separate"/>
        </w:r>
        <w:r w:rsidR="002005F3">
          <w:rPr>
            <w:noProof/>
            <w:webHidden/>
          </w:rPr>
          <w:t>42</w:t>
        </w:r>
        <w:r w:rsidR="002005F3">
          <w:rPr>
            <w:noProof/>
            <w:webHidden/>
          </w:rPr>
          <w:fldChar w:fldCharType="end"/>
        </w:r>
      </w:hyperlink>
    </w:p>
    <w:p w14:paraId="236FBB94" w14:textId="0D3C38D1"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89" w:history="1">
        <w:r w:rsidR="002005F3" w:rsidRPr="00A25FE3">
          <w:rPr>
            <w:rStyle w:val="Hyperlink"/>
            <w:noProof/>
          </w:rPr>
          <w:t>General National Service</w:t>
        </w:r>
        <w:r w:rsidR="002005F3">
          <w:rPr>
            <w:noProof/>
            <w:webHidden/>
          </w:rPr>
          <w:tab/>
        </w:r>
        <w:r w:rsidR="002005F3">
          <w:rPr>
            <w:noProof/>
            <w:webHidden/>
          </w:rPr>
          <w:fldChar w:fldCharType="begin"/>
        </w:r>
        <w:r w:rsidR="002005F3">
          <w:rPr>
            <w:noProof/>
            <w:webHidden/>
          </w:rPr>
          <w:instrText xml:space="preserve"> PAGEREF _Toc142045789 \h </w:instrText>
        </w:r>
        <w:r w:rsidR="002005F3">
          <w:rPr>
            <w:noProof/>
            <w:webHidden/>
          </w:rPr>
        </w:r>
        <w:r w:rsidR="002005F3">
          <w:rPr>
            <w:noProof/>
            <w:webHidden/>
          </w:rPr>
          <w:fldChar w:fldCharType="separate"/>
        </w:r>
        <w:r w:rsidR="002005F3">
          <w:rPr>
            <w:noProof/>
            <w:webHidden/>
          </w:rPr>
          <w:t>43</w:t>
        </w:r>
        <w:r w:rsidR="002005F3">
          <w:rPr>
            <w:noProof/>
            <w:webHidden/>
          </w:rPr>
          <w:fldChar w:fldCharType="end"/>
        </w:r>
      </w:hyperlink>
    </w:p>
    <w:p w14:paraId="107BEF6A" w14:textId="55118BF1"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0" w:history="1">
        <w:r w:rsidR="002005F3" w:rsidRPr="00A25FE3">
          <w:rPr>
            <w:rStyle w:val="Hyperlink"/>
            <w:noProof/>
          </w:rPr>
          <w:t>Responses to: “National service fosters democracy/unity”</w:t>
        </w:r>
        <w:r w:rsidR="002005F3">
          <w:rPr>
            <w:noProof/>
            <w:webHidden/>
          </w:rPr>
          <w:tab/>
        </w:r>
        <w:r w:rsidR="002005F3">
          <w:rPr>
            <w:noProof/>
            <w:webHidden/>
          </w:rPr>
          <w:fldChar w:fldCharType="begin"/>
        </w:r>
        <w:r w:rsidR="002005F3">
          <w:rPr>
            <w:noProof/>
            <w:webHidden/>
          </w:rPr>
          <w:instrText xml:space="preserve"> PAGEREF _Toc142045790 \h </w:instrText>
        </w:r>
        <w:r w:rsidR="002005F3">
          <w:rPr>
            <w:noProof/>
            <w:webHidden/>
          </w:rPr>
        </w:r>
        <w:r w:rsidR="002005F3">
          <w:rPr>
            <w:noProof/>
            <w:webHidden/>
          </w:rPr>
          <w:fldChar w:fldCharType="separate"/>
        </w:r>
        <w:r w:rsidR="002005F3">
          <w:rPr>
            <w:noProof/>
            <w:webHidden/>
          </w:rPr>
          <w:t>44</w:t>
        </w:r>
        <w:r w:rsidR="002005F3">
          <w:rPr>
            <w:noProof/>
            <w:webHidden/>
          </w:rPr>
          <w:fldChar w:fldCharType="end"/>
        </w:r>
      </w:hyperlink>
    </w:p>
    <w:p w14:paraId="7D9C7664" w14:textId="3ABDBF48"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1" w:history="1">
        <w:r w:rsidR="002005F3" w:rsidRPr="00A25FE3">
          <w:rPr>
            <w:rStyle w:val="Hyperlink"/>
            <w:noProof/>
          </w:rPr>
          <w:t>Responses to: “National service fosters democracy/unity”</w:t>
        </w:r>
        <w:r w:rsidR="002005F3">
          <w:rPr>
            <w:noProof/>
            <w:webHidden/>
          </w:rPr>
          <w:tab/>
        </w:r>
        <w:r w:rsidR="002005F3">
          <w:rPr>
            <w:noProof/>
            <w:webHidden/>
          </w:rPr>
          <w:fldChar w:fldCharType="begin"/>
        </w:r>
        <w:r w:rsidR="002005F3">
          <w:rPr>
            <w:noProof/>
            <w:webHidden/>
          </w:rPr>
          <w:instrText xml:space="preserve"> PAGEREF _Toc142045791 \h </w:instrText>
        </w:r>
        <w:r w:rsidR="002005F3">
          <w:rPr>
            <w:noProof/>
            <w:webHidden/>
          </w:rPr>
        </w:r>
        <w:r w:rsidR="002005F3">
          <w:rPr>
            <w:noProof/>
            <w:webHidden/>
          </w:rPr>
          <w:fldChar w:fldCharType="separate"/>
        </w:r>
        <w:r w:rsidR="002005F3">
          <w:rPr>
            <w:noProof/>
            <w:webHidden/>
          </w:rPr>
          <w:t>46</w:t>
        </w:r>
        <w:r w:rsidR="002005F3">
          <w:rPr>
            <w:noProof/>
            <w:webHidden/>
          </w:rPr>
          <w:fldChar w:fldCharType="end"/>
        </w:r>
      </w:hyperlink>
    </w:p>
    <w:p w14:paraId="7676E611" w14:textId="1863427E"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92" w:history="1">
        <w:r w:rsidR="002005F3" w:rsidRPr="00A25FE3">
          <w:rPr>
            <w:rStyle w:val="Hyperlink"/>
            <w:noProof/>
          </w:rPr>
          <w:t>A2: Civil-Military Relations</w:t>
        </w:r>
        <w:r w:rsidR="002005F3">
          <w:rPr>
            <w:noProof/>
            <w:webHidden/>
          </w:rPr>
          <w:tab/>
        </w:r>
        <w:r w:rsidR="002005F3">
          <w:rPr>
            <w:noProof/>
            <w:webHidden/>
          </w:rPr>
          <w:fldChar w:fldCharType="begin"/>
        </w:r>
        <w:r w:rsidR="002005F3">
          <w:rPr>
            <w:noProof/>
            <w:webHidden/>
          </w:rPr>
          <w:instrText xml:space="preserve"> PAGEREF _Toc142045792 \h </w:instrText>
        </w:r>
        <w:r w:rsidR="002005F3">
          <w:rPr>
            <w:noProof/>
            <w:webHidden/>
          </w:rPr>
        </w:r>
        <w:r w:rsidR="002005F3">
          <w:rPr>
            <w:noProof/>
            <w:webHidden/>
          </w:rPr>
          <w:fldChar w:fldCharType="separate"/>
        </w:r>
        <w:r w:rsidR="002005F3">
          <w:rPr>
            <w:noProof/>
            <w:webHidden/>
          </w:rPr>
          <w:t>47</w:t>
        </w:r>
        <w:r w:rsidR="002005F3">
          <w:rPr>
            <w:noProof/>
            <w:webHidden/>
          </w:rPr>
          <w:fldChar w:fldCharType="end"/>
        </w:r>
      </w:hyperlink>
    </w:p>
    <w:p w14:paraId="4A65113D" w14:textId="3BCC7F1D"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3" w:history="1">
        <w:r w:rsidR="002005F3" w:rsidRPr="00A25FE3">
          <w:rPr>
            <w:rStyle w:val="Hyperlink"/>
            <w:noProof/>
          </w:rPr>
          <w:t>Responses to:  “Military/civilians are disconnected”</w:t>
        </w:r>
        <w:r w:rsidR="002005F3">
          <w:rPr>
            <w:noProof/>
            <w:webHidden/>
          </w:rPr>
          <w:tab/>
        </w:r>
        <w:r w:rsidR="002005F3">
          <w:rPr>
            <w:noProof/>
            <w:webHidden/>
          </w:rPr>
          <w:fldChar w:fldCharType="begin"/>
        </w:r>
        <w:r w:rsidR="002005F3">
          <w:rPr>
            <w:noProof/>
            <w:webHidden/>
          </w:rPr>
          <w:instrText xml:space="preserve"> PAGEREF _Toc142045793 \h </w:instrText>
        </w:r>
        <w:r w:rsidR="002005F3">
          <w:rPr>
            <w:noProof/>
            <w:webHidden/>
          </w:rPr>
        </w:r>
        <w:r w:rsidR="002005F3">
          <w:rPr>
            <w:noProof/>
            <w:webHidden/>
          </w:rPr>
          <w:fldChar w:fldCharType="separate"/>
        </w:r>
        <w:r w:rsidR="002005F3">
          <w:rPr>
            <w:noProof/>
            <w:webHidden/>
          </w:rPr>
          <w:t>48</w:t>
        </w:r>
        <w:r w:rsidR="002005F3">
          <w:rPr>
            <w:noProof/>
            <w:webHidden/>
          </w:rPr>
          <w:fldChar w:fldCharType="end"/>
        </w:r>
      </w:hyperlink>
    </w:p>
    <w:p w14:paraId="22531CC4" w14:textId="558EAD1F"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794" w:history="1">
        <w:r w:rsidR="002005F3" w:rsidRPr="00A25FE3">
          <w:rPr>
            <w:rStyle w:val="Hyperlink"/>
            <w:noProof/>
          </w:rPr>
          <w:t>A2: AmeriCorps</w:t>
        </w:r>
        <w:r w:rsidR="002005F3">
          <w:rPr>
            <w:noProof/>
            <w:webHidden/>
          </w:rPr>
          <w:tab/>
        </w:r>
        <w:r w:rsidR="002005F3">
          <w:rPr>
            <w:noProof/>
            <w:webHidden/>
          </w:rPr>
          <w:fldChar w:fldCharType="begin"/>
        </w:r>
        <w:r w:rsidR="002005F3">
          <w:rPr>
            <w:noProof/>
            <w:webHidden/>
          </w:rPr>
          <w:instrText xml:space="preserve"> PAGEREF _Toc142045794 \h </w:instrText>
        </w:r>
        <w:r w:rsidR="002005F3">
          <w:rPr>
            <w:noProof/>
            <w:webHidden/>
          </w:rPr>
        </w:r>
        <w:r w:rsidR="002005F3">
          <w:rPr>
            <w:noProof/>
            <w:webHidden/>
          </w:rPr>
          <w:fldChar w:fldCharType="separate"/>
        </w:r>
        <w:r w:rsidR="002005F3">
          <w:rPr>
            <w:noProof/>
            <w:webHidden/>
          </w:rPr>
          <w:t>49</w:t>
        </w:r>
        <w:r w:rsidR="002005F3">
          <w:rPr>
            <w:noProof/>
            <w:webHidden/>
          </w:rPr>
          <w:fldChar w:fldCharType="end"/>
        </w:r>
      </w:hyperlink>
    </w:p>
    <w:p w14:paraId="6983493E" w14:textId="46EBAD9E"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5" w:history="1">
        <w:r w:rsidR="002005F3" w:rsidRPr="00A25FE3">
          <w:rPr>
            <w:rStyle w:val="Hyperlink"/>
            <w:noProof/>
          </w:rPr>
          <w:t>Responses to:  “AmeriCorps prepares the next generation of teachers”</w:t>
        </w:r>
        <w:r w:rsidR="002005F3">
          <w:rPr>
            <w:noProof/>
            <w:webHidden/>
          </w:rPr>
          <w:tab/>
        </w:r>
        <w:r w:rsidR="002005F3">
          <w:rPr>
            <w:noProof/>
            <w:webHidden/>
          </w:rPr>
          <w:fldChar w:fldCharType="begin"/>
        </w:r>
        <w:r w:rsidR="002005F3">
          <w:rPr>
            <w:noProof/>
            <w:webHidden/>
          </w:rPr>
          <w:instrText xml:space="preserve"> PAGEREF _Toc142045795 \h </w:instrText>
        </w:r>
        <w:r w:rsidR="002005F3">
          <w:rPr>
            <w:noProof/>
            <w:webHidden/>
          </w:rPr>
        </w:r>
        <w:r w:rsidR="002005F3">
          <w:rPr>
            <w:noProof/>
            <w:webHidden/>
          </w:rPr>
          <w:fldChar w:fldCharType="separate"/>
        </w:r>
        <w:r w:rsidR="002005F3">
          <w:rPr>
            <w:noProof/>
            <w:webHidden/>
          </w:rPr>
          <w:t>50</w:t>
        </w:r>
        <w:r w:rsidR="002005F3">
          <w:rPr>
            <w:noProof/>
            <w:webHidden/>
          </w:rPr>
          <w:fldChar w:fldCharType="end"/>
        </w:r>
      </w:hyperlink>
    </w:p>
    <w:p w14:paraId="6C9DB8A5" w14:textId="12DDD45C"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6" w:history="1">
        <w:r w:rsidR="002005F3" w:rsidRPr="00A25FE3">
          <w:rPr>
            <w:rStyle w:val="Hyperlink"/>
            <w:noProof/>
          </w:rPr>
          <w:t>AmeriCorps is an abject failure</w:t>
        </w:r>
        <w:r w:rsidR="002005F3">
          <w:rPr>
            <w:noProof/>
            <w:webHidden/>
          </w:rPr>
          <w:tab/>
        </w:r>
        <w:r w:rsidR="002005F3">
          <w:rPr>
            <w:noProof/>
            <w:webHidden/>
          </w:rPr>
          <w:fldChar w:fldCharType="begin"/>
        </w:r>
        <w:r w:rsidR="002005F3">
          <w:rPr>
            <w:noProof/>
            <w:webHidden/>
          </w:rPr>
          <w:instrText xml:space="preserve"> PAGEREF _Toc142045796 \h </w:instrText>
        </w:r>
        <w:r w:rsidR="002005F3">
          <w:rPr>
            <w:noProof/>
            <w:webHidden/>
          </w:rPr>
        </w:r>
        <w:r w:rsidR="002005F3">
          <w:rPr>
            <w:noProof/>
            <w:webHidden/>
          </w:rPr>
          <w:fldChar w:fldCharType="separate"/>
        </w:r>
        <w:r w:rsidR="002005F3">
          <w:rPr>
            <w:noProof/>
            <w:webHidden/>
          </w:rPr>
          <w:t>52</w:t>
        </w:r>
        <w:r w:rsidR="002005F3">
          <w:rPr>
            <w:noProof/>
            <w:webHidden/>
          </w:rPr>
          <w:fldChar w:fldCharType="end"/>
        </w:r>
      </w:hyperlink>
    </w:p>
    <w:p w14:paraId="79C18C12" w14:textId="709F6B61"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7" w:history="1">
        <w:r w:rsidR="002005F3" w:rsidRPr="00A25FE3">
          <w:rPr>
            <w:rStyle w:val="Hyperlink"/>
            <w:noProof/>
          </w:rPr>
          <w:t>AmeriCorps is an abject failure</w:t>
        </w:r>
        <w:r w:rsidR="002005F3">
          <w:rPr>
            <w:noProof/>
            <w:webHidden/>
          </w:rPr>
          <w:tab/>
        </w:r>
        <w:r w:rsidR="002005F3">
          <w:rPr>
            <w:noProof/>
            <w:webHidden/>
          </w:rPr>
          <w:fldChar w:fldCharType="begin"/>
        </w:r>
        <w:r w:rsidR="002005F3">
          <w:rPr>
            <w:noProof/>
            <w:webHidden/>
          </w:rPr>
          <w:instrText xml:space="preserve"> PAGEREF _Toc142045797 \h </w:instrText>
        </w:r>
        <w:r w:rsidR="002005F3">
          <w:rPr>
            <w:noProof/>
            <w:webHidden/>
          </w:rPr>
        </w:r>
        <w:r w:rsidR="002005F3">
          <w:rPr>
            <w:noProof/>
            <w:webHidden/>
          </w:rPr>
          <w:fldChar w:fldCharType="separate"/>
        </w:r>
        <w:r w:rsidR="002005F3">
          <w:rPr>
            <w:noProof/>
            <w:webHidden/>
          </w:rPr>
          <w:t>53</w:t>
        </w:r>
        <w:r w:rsidR="002005F3">
          <w:rPr>
            <w:noProof/>
            <w:webHidden/>
          </w:rPr>
          <w:fldChar w:fldCharType="end"/>
        </w:r>
      </w:hyperlink>
    </w:p>
    <w:p w14:paraId="112791BE" w14:textId="4A720907"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8" w:history="1">
        <w:r w:rsidR="002005F3" w:rsidRPr="00A25FE3">
          <w:rPr>
            <w:rStyle w:val="Hyperlink"/>
            <w:noProof/>
          </w:rPr>
          <w:t>AmeriCorps is an abject failure</w:t>
        </w:r>
        <w:r w:rsidR="002005F3">
          <w:rPr>
            <w:noProof/>
            <w:webHidden/>
          </w:rPr>
          <w:tab/>
        </w:r>
        <w:r w:rsidR="002005F3">
          <w:rPr>
            <w:noProof/>
            <w:webHidden/>
          </w:rPr>
          <w:fldChar w:fldCharType="begin"/>
        </w:r>
        <w:r w:rsidR="002005F3">
          <w:rPr>
            <w:noProof/>
            <w:webHidden/>
          </w:rPr>
          <w:instrText xml:space="preserve"> PAGEREF _Toc142045798 \h </w:instrText>
        </w:r>
        <w:r w:rsidR="002005F3">
          <w:rPr>
            <w:noProof/>
            <w:webHidden/>
          </w:rPr>
        </w:r>
        <w:r w:rsidR="002005F3">
          <w:rPr>
            <w:noProof/>
            <w:webHidden/>
          </w:rPr>
          <w:fldChar w:fldCharType="separate"/>
        </w:r>
        <w:r w:rsidR="002005F3">
          <w:rPr>
            <w:noProof/>
            <w:webHidden/>
          </w:rPr>
          <w:t>54</w:t>
        </w:r>
        <w:r w:rsidR="002005F3">
          <w:rPr>
            <w:noProof/>
            <w:webHidden/>
          </w:rPr>
          <w:fldChar w:fldCharType="end"/>
        </w:r>
      </w:hyperlink>
    </w:p>
    <w:p w14:paraId="360EDB99" w14:textId="534E9E62"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799" w:history="1">
        <w:r w:rsidR="002005F3" w:rsidRPr="00A25FE3">
          <w:rPr>
            <w:rStyle w:val="Hyperlink"/>
            <w:noProof/>
          </w:rPr>
          <w:t>AmeriCorps illegally supports abortion</w:t>
        </w:r>
        <w:r w:rsidR="002005F3">
          <w:rPr>
            <w:noProof/>
            <w:webHidden/>
          </w:rPr>
          <w:tab/>
        </w:r>
        <w:r w:rsidR="002005F3">
          <w:rPr>
            <w:noProof/>
            <w:webHidden/>
          </w:rPr>
          <w:fldChar w:fldCharType="begin"/>
        </w:r>
        <w:r w:rsidR="002005F3">
          <w:rPr>
            <w:noProof/>
            <w:webHidden/>
          </w:rPr>
          <w:instrText xml:space="preserve"> PAGEREF _Toc142045799 \h </w:instrText>
        </w:r>
        <w:r w:rsidR="002005F3">
          <w:rPr>
            <w:noProof/>
            <w:webHidden/>
          </w:rPr>
        </w:r>
        <w:r w:rsidR="002005F3">
          <w:rPr>
            <w:noProof/>
            <w:webHidden/>
          </w:rPr>
          <w:fldChar w:fldCharType="separate"/>
        </w:r>
        <w:r w:rsidR="002005F3">
          <w:rPr>
            <w:noProof/>
            <w:webHidden/>
          </w:rPr>
          <w:t>55</w:t>
        </w:r>
        <w:r w:rsidR="002005F3">
          <w:rPr>
            <w:noProof/>
            <w:webHidden/>
          </w:rPr>
          <w:fldChar w:fldCharType="end"/>
        </w:r>
      </w:hyperlink>
    </w:p>
    <w:p w14:paraId="730B518C" w14:textId="5212225B" w:rsidR="002005F3" w:rsidRDefault="00000000">
      <w:pPr>
        <w:pStyle w:val="TOC2"/>
        <w:tabs>
          <w:tab w:val="right" w:leader="dot" w:pos="9638"/>
        </w:tabs>
        <w:rPr>
          <w:rFonts w:asciiTheme="minorHAnsi" w:eastAsiaTheme="minorEastAsia" w:hAnsiTheme="minorHAnsi"/>
          <w:noProof/>
          <w:kern w:val="2"/>
          <w14:ligatures w14:val="standardContextual"/>
        </w:rPr>
      </w:pPr>
      <w:hyperlink w:anchor="_Toc142045800" w:history="1">
        <w:r w:rsidR="002005F3" w:rsidRPr="00A25FE3">
          <w:rPr>
            <w:rStyle w:val="Hyperlink"/>
            <w:noProof/>
          </w:rPr>
          <w:t>A2: The Draft</w:t>
        </w:r>
        <w:r w:rsidR="002005F3">
          <w:rPr>
            <w:noProof/>
            <w:webHidden/>
          </w:rPr>
          <w:tab/>
        </w:r>
        <w:r w:rsidR="002005F3">
          <w:rPr>
            <w:noProof/>
            <w:webHidden/>
          </w:rPr>
          <w:fldChar w:fldCharType="begin"/>
        </w:r>
        <w:r w:rsidR="002005F3">
          <w:rPr>
            <w:noProof/>
            <w:webHidden/>
          </w:rPr>
          <w:instrText xml:space="preserve"> PAGEREF _Toc142045800 \h </w:instrText>
        </w:r>
        <w:r w:rsidR="002005F3">
          <w:rPr>
            <w:noProof/>
            <w:webHidden/>
          </w:rPr>
        </w:r>
        <w:r w:rsidR="002005F3">
          <w:rPr>
            <w:noProof/>
            <w:webHidden/>
          </w:rPr>
          <w:fldChar w:fldCharType="separate"/>
        </w:r>
        <w:r w:rsidR="002005F3">
          <w:rPr>
            <w:noProof/>
            <w:webHidden/>
          </w:rPr>
          <w:t>55</w:t>
        </w:r>
        <w:r w:rsidR="002005F3">
          <w:rPr>
            <w:noProof/>
            <w:webHidden/>
          </w:rPr>
          <w:fldChar w:fldCharType="end"/>
        </w:r>
      </w:hyperlink>
    </w:p>
    <w:p w14:paraId="14446751" w14:textId="35B75440"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1" w:history="1">
        <w:r w:rsidR="002005F3" w:rsidRPr="00A25FE3">
          <w:rPr>
            <w:rStyle w:val="Hyperlink"/>
            <w:noProof/>
          </w:rPr>
          <w:t>Responses to: “The draft protects freedom and democracy”</w:t>
        </w:r>
        <w:r w:rsidR="002005F3">
          <w:rPr>
            <w:noProof/>
            <w:webHidden/>
          </w:rPr>
          <w:tab/>
        </w:r>
        <w:r w:rsidR="002005F3">
          <w:rPr>
            <w:noProof/>
            <w:webHidden/>
          </w:rPr>
          <w:fldChar w:fldCharType="begin"/>
        </w:r>
        <w:r w:rsidR="002005F3">
          <w:rPr>
            <w:noProof/>
            <w:webHidden/>
          </w:rPr>
          <w:instrText xml:space="preserve"> PAGEREF _Toc142045801 \h </w:instrText>
        </w:r>
        <w:r w:rsidR="002005F3">
          <w:rPr>
            <w:noProof/>
            <w:webHidden/>
          </w:rPr>
        </w:r>
        <w:r w:rsidR="002005F3">
          <w:rPr>
            <w:noProof/>
            <w:webHidden/>
          </w:rPr>
          <w:fldChar w:fldCharType="separate"/>
        </w:r>
        <w:r w:rsidR="002005F3">
          <w:rPr>
            <w:noProof/>
            <w:webHidden/>
          </w:rPr>
          <w:t>56</w:t>
        </w:r>
        <w:r w:rsidR="002005F3">
          <w:rPr>
            <w:noProof/>
            <w:webHidden/>
          </w:rPr>
          <w:fldChar w:fldCharType="end"/>
        </w:r>
      </w:hyperlink>
    </w:p>
    <w:p w14:paraId="1F3C40DB" w14:textId="79D283C8"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2" w:history="1">
        <w:r w:rsidR="002005F3" w:rsidRPr="00A25FE3">
          <w:rPr>
            <w:rStyle w:val="Hyperlink"/>
            <w:noProof/>
          </w:rPr>
          <w:t>Responses to: “The draft protects freedom and democracy”</w:t>
        </w:r>
        <w:r w:rsidR="002005F3">
          <w:rPr>
            <w:noProof/>
            <w:webHidden/>
          </w:rPr>
          <w:tab/>
        </w:r>
        <w:r w:rsidR="002005F3">
          <w:rPr>
            <w:noProof/>
            <w:webHidden/>
          </w:rPr>
          <w:fldChar w:fldCharType="begin"/>
        </w:r>
        <w:r w:rsidR="002005F3">
          <w:rPr>
            <w:noProof/>
            <w:webHidden/>
          </w:rPr>
          <w:instrText xml:space="preserve"> PAGEREF _Toc142045802 \h </w:instrText>
        </w:r>
        <w:r w:rsidR="002005F3">
          <w:rPr>
            <w:noProof/>
            <w:webHidden/>
          </w:rPr>
        </w:r>
        <w:r w:rsidR="002005F3">
          <w:rPr>
            <w:noProof/>
            <w:webHidden/>
          </w:rPr>
          <w:fldChar w:fldCharType="separate"/>
        </w:r>
        <w:r w:rsidR="002005F3">
          <w:rPr>
            <w:noProof/>
            <w:webHidden/>
          </w:rPr>
          <w:t>58</w:t>
        </w:r>
        <w:r w:rsidR="002005F3">
          <w:rPr>
            <w:noProof/>
            <w:webHidden/>
          </w:rPr>
          <w:fldChar w:fldCharType="end"/>
        </w:r>
      </w:hyperlink>
    </w:p>
    <w:p w14:paraId="6590CE66" w14:textId="5C7EFFB9"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3" w:history="1">
        <w:r w:rsidR="002005F3" w:rsidRPr="00A25FE3">
          <w:rPr>
            <w:rStyle w:val="Hyperlink"/>
            <w:noProof/>
          </w:rPr>
          <w:t>Responses to:  “The draft would prevent conflicts”</w:t>
        </w:r>
        <w:r w:rsidR="002005F3">
          <w:rPr>
            <w:noProof/>
            <w:webHidden/>
          </w:rPr>
          <w:tab/>
        </w:r>
        <w:r w:rsidR="002005F3">
          <w:rPr>
            <w:noProof/>
            <w:webHidden/>
          </w:rPr>
          <w:fldChar w:fldCharType="begin"/>
        </w:r>
        <w:r w:rsidR="002005F3">
          <w:rPr>
            <w:noProof/>
            <w:webHidden/>
          </w:rPr>
          <w:instrText xml:space="preserve"> PAGEREF _Toc142045803 \h </w:instrText>
        </w:r>
        <w:r w:rsidR="002005F3">
          <w:rPr>
            <w:noProof/>
            <w:webHidden/>
          </w:rPr>
        </w:r>
        <w:r w:rsidR="002005F3">
          <w:rPr>
            <w:noProof/>
            <w:webHidden/>
          </w:rPr>
          <w:fldChar w:fldCharType="separate"/>
        </w:r>
        <w:r w:rsidR="002005F3">
          <w:rPr>
            <w:noProof/>
            <w:webHidden/>
          </w:rPr>
          <w:t>60</w:t>
        </w:r>
        <w:r w:rsidR="002005F3">
          <w:rPr>
            <w:noProof/>
            <w:webHidden/>
          </w:rPr>
          <w:fldChar w:fldCharType="end"/>
        </w:r>
      </w:hyperlink>
    </w:p>
    <w:p w14:paraId="7F4B0BC6" w14:textId="53BF8B83"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4" w:history="1">
        <w:r w:rsidR="002005F3" w:rsidRPr="00A25FE3">
          <w:rPr>
            <w:rStyle w:val="Hyperlink"/>
            <w:noProof/>
          </w:rPr>
          <w:t>Responses to:  “The draft promotes unity”</w:t>
        </w:r>
        <w:r w:rsidR="002005F3">
          <w:rPr>
            <w:noProof/>
            <w:webHidden/>
          </w:rPr>
          <w:tab/>
        </w:r>
        <w:r w:rsidR="002005F3">
          <w:rPr>
            <w:noProof/>
            <w:webHidden/>
          </w:rPr>
          <w:fldChar w:fldCharType="begin"/>
        </w:r>
        <w:r w:rsidR="002005F3">
          <w:rPr>
            <w:noProof/>
            <w:webHidden/>
          </w:rPr>
          <w:instrText xml:space="preserve"> PAGEREF _Toc142045804 \h </w:instrText>
        </w:r>
        <w:r w:rsidR="002005F3">
          <w:rPr>
            <w:noProof/>
            <w:webHidden/>
          </w:rPr>
        </w:r>
        <w:r w:rsidR="002005F3">
          <w:rPr>
            <w:noProof/>
            <w:webHidden/>
          </w:rPr>
          <w:fldChar w:fldCharType="separate"/>
        </w:r>
        <w:r w:rsidR="002005F3">
          <w:rPr>
            <w:noProof/>
            <w:webHidden/>
          </w:rPr>
          <w:t>61</w:t>
        </w:r>
        <w:r w:rsidR="002005F3">
          <w:rPr>
            <w:noProof/>
            <w:webHidden/>
          </w:rPr>
          <w:fldChar w:fldCharType="end"/>
        </w:r>
      </w:hyperlink>
    </w:p>
    <w:p w14:paraId="7D0F9A45" w14:textId="544A8E5D"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5" w:history="1">
        <w:r w:rsidR="002005F3" w:rsidRPr="00A25FE3">
          <w:rPr>
            <w:rStyle w:val="Hyperlink"/>
            <w:noProof/>
          </w:rPr>
          <w:t>Responses to:  “The draft would make the military more diverse”</w:t>
        </w:r>
        <w:r w:rsidR="002005F3">
          <w:rPr>
            <w:noProof/>
            <w:webHidden/>
          </w:rPr>
          <w:tab/>
        </w:r>
        <w:r w:rsidR="002005F3">
          <w:rPr>
            <w:noProof/>
            <w:webHidden/>
          </w:rPr>
          <w:fldChar w:fldCharType="begin"/>
        </w:r>
        <w:r w:rsidR="002005F3">
          <w:rPr>
            <w:noProof/>
            <w:webHidden/>
          </w:rPr>
          <w:instrText xml:space="preserve"> PAGEREF _Toc142045805 \h </w:instrText>
        </w:r>
        <w:r w:rsidR="002005F3">
          <w:rPr>
            <w:noProof/>
            <w:webHidden/>
          </w:rPr>
        </w:r>
        <w:r w:rsidR="002005F3">
          <w:rPr>
            <w:noProof/>
            <w:webHidden/>
          </w:rPr>
          <w:fldChar w:fldCharType="separate"/>
        </w:r>
        <w:r w:rsidR="002005F3">
          <w:rPr>
            <w:noProof/>
            <w:webHidden/>
          </w:rPr>
          <w:t>63</w:t>
        </w:r>
        <w:r w:rsidR="002005F3">
          <w:rPr>
            <w:noProof/>
            <w:webHidden/>
          </w:rPr>
          <w:fldChar w:fldCharType="end"/>
        </w:r>
      </w:hyperlink>
    </w:p>
    <w:p w14:paraId="5A9E4645" w14:textId="5390F384"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6" w:history="1">
        <w:r w:rsidR="002005F3" w:rsidRPr="00A25FE3">
          <w:rPr>
            <w:rStyle w:val="Hyperlink"/>
            <w:noProof/>
          </w:rPr>
          <w:t>Responses to:  “The draft protects the common good / social benefits”</w:t>
        </w:r>
        <w:r w:rsidR="002005F3">
          <w:rPr>
            <w:noProof/>
            <w:webHidden/>
          </w:rPr>
          <w:tab/>
        </w:r>
        <w:r w:rsidR="002005F3">
          <w:rPr>
            <w:noProof/>
            <w:webHidden/>
          </w:rPr>
          <w:fldChar w:fldCharType="begin"/>
        </w:r>
        <w:r w:rsidR="002005F3">
          <w:rPr>
            <w:noProof/>
            <w:webHidden/>
          </w:rPr>
          <w:instrText xml:space="preserve"> PAGEREF _Toc142045806 \h </w:instrText>
        </w:r>
        <w:r w:rsidR="002005F3">
          <w:rPr>
            <w:noProof/>
            <w:webHidden/>
          </w:rPr>
        </w:r>
        <w:r w:rsidR="002005F3">
          <w:rPr>
            <w:noProof/>
            <w:webHidden/>
          </w:rPr>
          <w:fldChar w:fldCharType="separate"/>
        </w:r>
        <w:r w:rsidR="002005F3">
          <w:rPr>
            <w:noProof/>
            <w:webHidden/>
          </w:rPr>
          <w:t>65</w:t>
        </w:r>
        <w:r w:rsidR="002005F3">
          <w:rPr>
            <w:noProof/>
            <w:webHidden/>
          </w:rPr>
          <w:fldChar w:fldCharType="end"/>
        </w:r>
      </w:hyperlink>
    </w:p>
    <w:p w14:paraId="04FAB2FD" w14:textId="05CB104E"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7" w:history="1">
        <w:r w:rsidR="002005F3" w:rsidRPr="00A25FE3">
          <w:rPr>
            <w:rStyle w:val="Hyperlink"/>
            <w:noProof/>
          </w:rPr>
          <w:t>Responses to:  “A bigger military is better”</w:t>
        </w:r>
        <w:r w:rsidR="002005F3">
          <w:rPr>
            <w:noProof/>
            <w:webHidden/>
          </w:rPr>
          <w:tab/>
        </w:r>
        <w:r w:rsidR="002005F3">
          <w:rPr>
            <w:noProof/>
            <w:webHidden/>
          </w:rPr>
          <w:fldChar w:fldCharType="begin"/>
        </w:r>
        <w:r w:rsidR="002005F3">
          <w:rPr>
            <w:noProof/>
            <w:webHidden/>
          </w:rPr>
          <w:instrText xml:space="preserve"> PAGEREF _Toc142045807 \h </w:instrText>
        </w:r>
        <w:r w:rsidR="002005F3">
          <w:rPr>
            <w:noProof/>
            <w:webHidden/>
          </w:rPr>
        </w:r>
        <w:r w:rsidR="002005F3">
          <w:rPr>
            <w:noProof/>
            <w:webHidden/>
          </w:rPr>
          <w:fldChar w:fldCharType="separate"/>
        </w:r>
        <w:r w:rsidR="002005F3">
          <w:rPr>
            <w:noProof/>
            <w:webHidden/>
          </w:rPr>
          <w:t>67</w:t>
        </w:r>
        <w:r w:rsidR="002005F3">
          <w:rPr>
            <w:noProof/>
            <w:webHidden/>
          </w:rPr>
          <w:fldChar w:fldCharType="end"/>
        </w:r>
      </w:hyperlink>
    </w:p>
    <w:p w14:paraId="20B1594C" w14:textId="05D76F4B"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8" w:history="1">
        <w:r w:rsidR="002005F3" w:rsidRPr="00A25FE3">
          <w:rPr>
            <w:rStyle w:val="Hyperlink"/>
            <w:noProof/>
          </w:rPr>
          <w:t>Conscription fosters militarism</w:t>
        </w:r>
        <w:r w:rsidR="002005F3">
          <w:rPr>
            <w:noProof/>
            <w:webHidden/>
          </w:rPr>
          <w:tab/>
        </w:r>
        <w:r w:rsidR="002005F3">
          <w:rPr>
            <w:noProof/>
            <w:webHidden/>
          </w:rPr>
          <w:fldChar w:fldCharType="begin"/>
        </w:r>
        <w:r w:rsidR="002005F3">
          <w:rPr>
            <w:noProof/>
            <w:webHidden/>
          </w:rPr>
          <w:instrText xml:space="preserve"> PAGEREF _Toc142045808 \h </w:instrText>
        </w:r>
        <w:r w:rsidR="002005F3">
          <w:rPr>
            <w:noProof/>
            <w:webHidden/>
          </w:rPr>
        </w:r>
        <w:r w:rsidR="002005F3">
          <w:rPr>
            <w:noProof/>
            <w:webHidden/>
          </w:rPr>
          <w:fldChar w:fldCharType="separate"/>
        </w:r>
        <w:r w:rsidR="002005F3">
          <w:rPr>
            <w:noProof/>
            <w:webHidden/>
          </w:rPr>
          <w:t>69</w:t>
        </w:r>
        <w:r w:rsidR="002005F3">
          <w:rPr>
            <w:noProof/>
            <w:webHidden/>
          </w:rPr>
          <w:fldChar w:fldCharType="end"/>
        </w:r>
      </w:hyperlink>
    </w:p>
    <w:p w14:paraId="4EBB73BA" w14:textId="65E9F5A2"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09" w:history="1">
        <w:r w:rsidR="002005F3" w:rsidRPr="00A25FE3">
          <w:rPr>
            <w:rStyle w:val="Hyperlink"/>
            <w:noProof/>
          </w:rPr>
          <w:t>Militarist thinking is dangerous:  Everyday violence</w:t>
        </w:r>
        <w:r w:rsidR="002005F3">
          <w:rPr>
            <w:noProof/>
            <w:webHidden/>
          </w:rPr>
          <w:tab/>
        </w:r>
        <w:r w:rsidR="002005F3">
          <w:rPr>
            <w:noProof/>
            <w:webHidden/>
          </w:rPr>
          <w:fldChar w:fldCharType="begin"/>
        </w:r>
        <w:r w:rsidR="002005F3">
          <w:rPr>
            <w:noProof/>
            <w:webHidden/>
          </w:rPr>
          <w:instrText xml:space="preserve"> PAGEREF _Toc142045809 \h </w:instrText>
        </w:r>
        <w:r w:rsidR="002005F3">
          <w:rPr>
            <w:noProof/>
            <w:webHidden/>
          </w:rPr>
        </w:r>
        <w:r w:rsidR="002005F3">
          <w:rPr>
            <w:noProof/>
            <w:webHidden/>
          </w:rPr>
          <w:fldChar w:fldCharType="separate"/>
        </w:r>
        <w:r w:rsidR="002005F3">
          <w:rPr>
            <w:noProof/>
            <w:webHidden/>
          </w:rPr>
          <w:t>70</w:t>
        </w:r>
        <w:r w:rsidR="002005F3">
          <w:rPr>
            <w:noProof/>
            <w:webHidden/>
          </w:rPr>
          <w:fldChar w:fldCharType="end"/>
        </w:r>
      </w:hyperlink>
    </w:p>
    <w:p w14:paraId="08538C7A" w14:textId="2D067836"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10" w:history="1">
        <w:r w:rsidR="002005F3" w:rsidRPr="00A25FE3">
          <w:rPr>
            <w:rStyle w:val="Hyperlink"/>
            <w:noProof/>
          </w:rPr>
          <w:t>Militarism entrenches oppression</w:t>
        </w:r>
        <w:r w:rsidR="002005F3">
          <w:rPr>
            <w:noProof/>
            <w:webHidden/>
          </w:rPr>
          <w:tab/>
        </w:r>
        <w:r w:rsidR="002005F3">
          <w:rPr>
            <w:noProof/>
            <w:webHidden/>
          </w:rPr>
          <w:fldChar w:fldCharType="begin"/>
        </w:r>
        <w:r w:rsidR="002005F3">
          <w:rPr>
            <w:noProof/>
            <w:webHidden/>
          </w:rPr>
          <w:instrText xml:space="preserve"> PAGEREF _Toc142045810 \h </w:instrText>
        </w:r>
        <w:r w:rsidR="002005F3">
          <w:rPr>
            <w:noProof/>
            <w:webHidden/>
          </w:rPr>
        </w:r>
        <w:r w:rsidR="002005F3">
          <w:rPr>
            <w:noProof/>
            <w:webHidden/>
          </w:rPr>
          <w:fldChar w:fldCharType="separate"/>
        </w:r>
        <w:r w:rsidR="002005F3">
          <w:rPr>
            <w:noProof/>
            <w:webHidden/>
          </w:rPr>
          <w:t>71</w:t>
        </w:r>
        <w:r w:rsidR="002005F3">
          <w:rPr>
            <w:noProof/>
            <w:webHidden/>
          </w:rPr>
          <w:fldChar w:fldCharType="end"/>
        </w:r>
      </w:hyperlink>
    </w:p>
    <w:p w14:paraId="0840D900" w14:textId="254EC978"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11" w:history="1">
        <w:r w:rsidR="002005F3" w:rsidRPr="00A25FE3">
          <w:rPr>
            <w:rStyle w:val="Hyperlink"/>
            <w:noProof/>
          </w:rPr>
          <w:t>Militarism entrenches oppression</w:t>
        </w:r>
        <w:r w:rsidR="002005F3">
          <w:rPr>
            <w:noProof/>
            <w:webHidden/>
          </w:rPr>
          <w:tab/>
        </w:r>
        <w:r w:rsidR="002005F3">
          <w:rPr>
            <w:noProof/>
            <w:webHidden/>
          </w:rPr>
          <w:fldChar w:fldCharType="begin"/>
        </w:r>
        <w:r w:rsidR="002005F3">
          <w:rPr>
            <w:noProof/>
            <w:webHidden/>
          </w:rPr>
          <w:instrText xml:space="preserve"> PAGEREF _Toc142045811 \h </w:instrText>
        </w:r>
        <w:r w:rsidR="002005F3">
          <w:rPr>
            <w:noProof/>
            <w:webHidden/>
          </w:rPr>
        </w:r>
        <w:r w:rsidR="002005F3">
          <w:rPr>
            <w:noProof/>
            <w:webHidden/>
          </w:rPr>
          <w:fldChar w:fldCharType="separate"/>
        </w:r>
        <w:r w:rsidR="002005F3">
          <w:rPr>
            <w:noProof/>
            <w:webHidden/>
          </w:rPr>
          <w:t>72</w:t>
        </w:r>
        <w:r w:rsidR="002005F3">
          <w:rPr>
            <w:noProof/>
            <w:webHidden/>
          </w:rPr>
          <w:fldChar w:fldCharType="end"/>
        </w:r>
      </w:hyperlink>
    </w:p>
    <w:p w14:paraId="3AD17CB6" w14:textId="4C432528" w:rsidR="002005F3" w:rsidRDefault="00000000">
      <w:pPr>
        <w:pStyle w:val="TOC3"/>
        <w:tabs>
          <w:tab w:val="right" w:leader="dot" w:pos="9638"/>
        </w:tabs>
        <w:rPr>
          <w:rFonts w:asciiTheme="minorHAnsi" w:eastAsiaTheme="minorEastAsia" w:hAnsiTheme="minorHAnsi"/>
          <w:noProof/>
          <w:kern w:val="2"/>
          <w14:ligatures w14:val="standardContextual"/>
        </w:rPr>
      </w:pPr>
      <w:hyperlink w:anchor="_Toc142045812" w:history="1">
        <w:r w:rsidR="002005F3" w:rsidRPr="00A25FE3">
          <w:rPr>
            <w:rStyle w:val="Hyperlink"/>
            <w:noProof/>
          </w:rPr>
          <w:t>Militarism fosters violence and warfare</w:t>
        </w:r>
        <w:r w:rsidR="002005F3">
          <w:rPr>
            <w:noProof/>
            <w:webHidden/>
          </w:rPr>
          <w:tab/>
        </w:r>
        <w:r w:rsidR="002005F3">
          <w:rPr>
            <w:noProof/>
            <w:webHidden/>
          </w:rPr>
          <w:fldChar w:fldCharType="begin"/>
        </w:r>
        <w:r w:rsidR="002005F3">
          <w:rPr>
            <w:noProof/>
            <w:webHidden/>
          </w:rPr>
          <w:instrText xml:space="preserve"> PAGEREF _Toc142045812 \h </w:instrText>
        </w:r>
        <w:r w:rsidR="002005F3">
          <w:rPr>
            <w:noProof/>
            <w:webHidden/>
          </w:rPr>
        </w:r>
        <w:r w:rsidR="002005F3">
          <w:rPr>
            <w:noProof/>
            <w:webHidden/>
          </w:rPr>
          <w:fldChar w:fldCharType="separate"/>
        </w:r>
        <w:r w:rsidR="002005F3">
          <w:rPr>
            <w:noProof/>
            <w:webHidden/>
          </w:rPr>
          <w:t>73</w:t>
        </w:r>
        <w:r w:rsidR="002005F3">
          <w:rPr>
            <w:noProof/>
            <w:webHidden/>
          </w:rPr>
          <w:fldChar w:fldCharType="end"/>
        </w:r>
      </w:hyperlink>
    </w:p>
    <w:p w14:paraId="226800A8" w14:textId="11AA364D" w:rsidR="00824435" w:rsidRDefault="00824435" w:rsidP="00824435">
      <w:r>
        <w:fldChar w:fldCharType="end"/>
      </w:r>
    </w:p>
    <w:p w14:paraId="0AEDE4DB" w14:textId="77777777" w:rsidR="00824435" w:rsidRDefault="00824435" w:rsidP="00824435"/>
    <w:p w14:paraId="36D95EA6" w14:textId="77777777" w:rsidR="00EE3762" w:rsidRDefault="00EE3762">
      <w:pPr>
        <w:spacing w:after="200" w:line="276" w:lineRule="auto"/>
        <w:rPr>
          <w:rFonts w:eastAsiaTheme="majorEastAsia" w:cstheme="majorBidi"/>
          <w:b/>
          <w:bCs/>
          <w:sz w:val="28"/>
          <w:szCs w:val="28"/>
        </w:rPr>
      </w:pPr>
      <w:r>
        <w:br w:type="page"/>
      </w:r>
    </w:p>
    <w:p w14:paraId="63716565" w14:textId="4C3F6382" w:rsidR="00824435" w:rsidRDefault="00824435" w:rsidP="00824435">
      <w:pPr>
        <w:pStyle w:val="Heading1"/>
      </w:pPr>
      <w:bookmarkStart w:id="7" w:name="_Toc142045761"/>
      <w:r>
        <w:lastRenderedPageBreak/>
        <w:t>Affirmative Evidence</w:t>
      </w:r>
      <w:bookmarkEnd w:id="7"/>
    </w:p>
    <w:p w14:paraId="104BCA9B" w14:textId="77777777" w:rsidR="00824435" w:rsidRDefault="00824435" w:rsidP="00824435"/>
    <w:p w14:paraId="46A859E6" w14:textId="77777777" w:rsidR="00824435" w:rsidRDefault="00824435" w:rsidP="00824435"/>
    <w:p w14:paraId="3D7F681B" w14:textId="77777777" w:rsidR="00EE3762" w:rsidRDefault="00EE3762">
      <w:pPr>
        <w:spacing w:after="200" w:line="276" w:lineRule="auto"/>
        <w:rPr>
          <w:rFonts w:eastAsiaTheme="majorEastAsia" w:cstheme="majorBidi"/>
          <w:b/>
          <w:bCs/>
          <w:sz w:val="32"/>
          <w:szCs w:val="26"/>
        </w:rPr>
      </w:pPr>
      <w:r>
        <w:br w:type="page"/>
      </w:r>
    </w:p>
    <w:p w14:paraId="438DB23C" w14:textId="4C10D9C6" w:rsidR="00824435" w:rsidRDefault="00824435" w:rsidP="00824435">
      <w:pPr>
        <w:pStyle w:val="Heading2"/>
      </w:pPr>
      <w:bookmarkStart w:id="8" w:name="_Toc142045762"/>
      <w:r>
        <w:lastRenderedPageBreak/>
        <w:t>General National Service</w:t>
      </w:r>
      <w:bookmarkEnd w:id="8"/>
    </w:p>
    <w:p w14:paraId="2DFB6DEE" w14:textId="77777777" w:rsidR="00824435" w:rsidRDefault="00824435" w:rsidP="00824435">
      <w:pPr>
        <w:pStyle w:val="Heading3"/>
      </w:pPr>
      <w:bookmarkStart w:id="9" w:name="_Toc142045763"/>
      <w:r>
        <w:lastRenderedPageBreak/>
        <w:t xml:space="preserve">Responses to: “Volunteerism is increasing </w:t>
      </w:r>
      <w:proofErr w:type="gramStart"/>
      <w:r>
        <w:t>now</w:t>
      </w:r>
      <w:proofErr w:type="gramEnd"/>
      <w:r>
        <w:t>”</w:t>
      </w:r>
      <w:bookmarkEnd w:id="9"/>
    </w:p>
    <w:p w14:paraId="21B51DE7" w14:textId="77777777" w:rsidR="00824435" w:rsidRDefault="00824435" w:rsidP="00824435"/>
    <w:p w14:paraId="3C48E39C" w14:textId="77777777" w:rsidR="00824435" w:rsidRPr="000D0356" w:rsidRDefault="00824435" w:rsidP="00824435">
      <w:r w:rsidRPr="000D0356">
        <w:t>This fake volunteerism is unproductive, despite being well-intended.</w:t>
      </w:r>
      <w:r>
        <w:t xml:space="preserve">  What people think of as “service” hardly reflects the dedicated work done by veterans in Senior Corps or young adults in AmeriCorps.  There’s just a lot more to service than helping on a </w:t>
      </w:r>
      <w:proofErr w:type="gramStart"/>
      <w:r>
        <w:t>Saturday</w:t>
      </w:r>
      <w:proofErr w:type="gramEnd"/>
    </w:p>
    <w:p w14:paraId="5350B675" w14:textId="77777777" w:rsidR="00824435" w:rsidRDefault="00824435" w:rsidP="00824435"/>
    <w:p w14:paraId="5A7477BA" w14:textId="77777777" w:rsidR="00824435" w:rsidRPr="0021268C" w:rsidRDefault="00824435" w:rsidP="00824435">
      <w:pPr>
        <w:pStyle w:val="Heading4"/>
      </w:pPr>
      <w:r>
        <w:t xml:space="preserve">The call to national service is a fading notion.  Americans are retreating from </w:t>
      </w:r>
      <w:proofErr w:type="gramStart"/>
      <w:r>
        <w:t>support</w:t>
      </w:r>
      <w:proofErr w:type="gramEnd"/>
    </w:p>
    <w:p w14:paraId="4121F083" w14:textId="77777777" w:rsidR="00824435" w:rsidRDefault="00824435" w:rsidP="00824435">
      <w:r w:rsidRPr="0038503A">
        <w:t xml:space="preserve">Eric </w:t>
      </w:r>
      <w:proofErr w:type="spellStart"/>
      <w:r w:rsidRPr="0038503A">
        <w:rPr>
          <w:rStyle w:val="StyleStyleBold12pt"/>
        </w:rPr>
        <w:t>Tanenblatt</w:t>
      </w:r>
      <w:proofErr w:type="spellEnd"/>
      <w:r w:rsidRPr="0038503A">
        <w:rPr>
          <w:rStyle w:val="StyleStyleBold12pt"/>
        </w:rPr>
        <w:t>,</w:t>
      </w:r>
      <w:r w:rsidRPr="0038503A">
        <w:t xml:space="preserve"> a former chief of staff to Governor Sonny Perdue and an advisor to Senator Paul Coverdell, served on the Board of the Directors of Corporation for National and Community Service from 2008-2013, January 18,</w:t>
      </w:r>
      <w:r w:rsidRPr="0038503A">
        <w:rPr>
          <w:rStyle w:val="StyleStyleBold12pt"/>
        </w:rPr>
        <w:t xml:space="preserve"> 2017, </w:t>
      </w:r>
      <w:r w:rsidRPr="0038503A">
        <w:t>“National service, not government, will make America great</w:t>
      </w:r>
      <w:r>
        <w:t xml:space="preserve">,” The Hill, </w:t>
      </w:r>
      <w:r w:rsidRPr="00371BF8">
        <w:t>http://thehill.com/blogs/congress-blog/politics/314619-national-service-not-government-will-make-america-great</w:t>
      </w:r>
      <w:r>
        <w:t xml:space="preserve"> (Accessed 8-13-2017)</w:t>
      </w:r>
    </w:p>
    <w:p w14:paraId="4E14B88A" w14:textId="77777777" w:rsidR="00824435" w:rsidRPr="0038503A" w:rsidRDefault="00824435" w:rsidP="00824435">
      <w:r w:rsidRPr="00D81ECA">
        <w:t>Yet</w:t>
      </w:r>
      <w:r w:rsidRPr="0038503A">
        <w:rPr>
          <w:rStyle w:val="StyleBoldUnderline"/>
        </w:rPr>
        <w:t xml:space="preserve"> </w:t>
      </w:r>
      <w:proofErr w:type="gramStart"/>
      <w:r w:rsidRPr="0038503A">
        <w:rPr>
          <w:rStyle w:val="StyleBoldUnderline"/>
        </w:rPr>
        <w:t>in spite of</w:t>
      </w:r>
      <w:proofErr w:type="gramEnd"/>
      <w:r w:rsidRPr="0038503A">
        <w:rPr>
          <w:rStyle w:val="StyleBoldUnderline"/>
        </w:rPr>
        <w:t xml:space="preserve"> the nation's searing divisions, Kennedy used his inaugural </w:t>
      </w:r>
      <w:r w:rsidRPr="00D81ECA">
        <w:rPr>
          <w:rStyle w:val="StyleBoldUnderline"/>
        </w:rPr>
        <w:t>address to urge Americans to access individually within us that which sets us collectively apart: the innate American eagerness to serve</w:t>
      </w:r>
      <w:r w:rsidRPr="0038503A">
        <w:t>. "And so, my fellow Americans," he said, "</w:t>
      </w:r>
      <w:r w:rsidRPr="00D81ECA">
        <w:rPr>
          <w:rStyle w:val="StyleBoldUnderline"/>
        </w:rPr>
        <w:t>ask not what your country can do for you, ask what you can do for your country." Today, too few Americans ask what they can do for their country.</w:t>
      </w:r>
      <w:r w:rsidRPr="0038503A">
        <w:t xml:space="preserve"> Consider: fewer than one percent of all eligible citizens serve in the United States armed forces, </w:t>
      </w:r>
      <w:hyperlink r:id="rId13" w:tgtFrame="_blank" w:history="1">
        <w:r w:rsidRPr="0038503A">
          <w:rPr>
            <w:rStyle w:val="Hyperlink"/>
          </w:rPr>
          <w:t>according to Army estimates</w:t>
        </w:r>
      </w:hyperlink>
      <w:r w:rsidRPr="0038503A">
        <w:t xml:space="preserve">. That's an historic wartime </w:t>
      </w:r>
      <w:proofErr w:type="gramStart"/>
      <w:r w:rsidRPr="0038503A">
        <w:t>low</w:t>
      </w:r>
      <w:proofErr w:type="gramEnd"/>
      <w:r w:rsidRPr="0038503A">
        <w:t>.</w:t>
      </w:r>
    </w:p>
    <w:p w14:paraId="0BF87601" w14:textId="77777777" w:rsidR="00824435" w:rsidRPr="005118A8" w:rsidRDefault="00824435" w:rsidP="00824435">
      <w:pPr>
        <w:pStyle w:val="Heading4"/>
      </w:pPr>
      <w:r>
        <w:t xml:space="preserve">Volunteerism is at an all-time low.  We need to institute national </w:t>
      </w:r>
      <w:proofErr w:type="gramStart"/>
      <w:r>
        <w:t>service</w:t>
      </w:r>
      <w:proofErr w:type="gramEnd"/>
    </w:p>
    <w:p w14:paraId="55D3BF1B" w14:textId="77777777" w:rsidR="00824435" w:rsidRPr="00D277EE" w:rsidRDefault="00824435" w:rsidP="00824435">
      <w:r w:rsidRPr="0091716E">
        <w:t xml:space="preserve">Stanley </w:t>
      </w:r>
      <w:r w:rsidRPr="0091716E">
        <w:rPr>
          <w:rStyle w:val="StyleStyleBold12pt"/>
        </w:rPr>
        <w:t>McChrystal</w:t>
      </w:r>
      <w:r>
        <w:t>, retired U.S. Army General</w:t>
      </w:r>
      <w:r w:rsidRPr="0091716E">
        <w:t>,</w:t>
      </w:r>
      <w:r>
        <w:t xml:space="preserve"> June 20, </w:t>
      </w:r>
      <w:r w:rsidRPr="00D277EE">
        <w:rPr>
          <w:rStyle w:val="StyleStyleBold12pt"/>
        </w:rPr>
        <w:t>2017</w:t>
      </w:r>
      <w:r>
        <w:t>, “</w:t>
      </w:r>
      <w:r w:rsidRPr="00D277EE">
        <w:t>Every American Should Serve For One Year</w:t>
      </w:r>
      <w:r>
        <w:t xml:space="preserve">,” TIME, </w:t>
      </w:r>
      <w:hyperlink r:id="rId14" w:history="1">
        <w:r w:rsidRPr="00947FEF">
          <w:rPr>
            <w:rStyle w:val="Hyperlink"/>
          </w:rPr>
          <w:t>http://time.com/4824366/year-national-service-americorps-peace-corps/</w:t>
        </w:r>
      </w:hyperlink>
      <w:r>
        <w:t xml:space="preserve"> </w:t>
      </w:r>
      <w:r w:rsidRPr="00745FE5">
        <w:t>(Accessed 8-20-2017)</w:t>
      </w:r>
    </w:p>
    <w:p w14:paraId="3757583C" w14:textId="77777777" w:rsidR="00824435" w:rsidRPr="0018181A" w:rsidRDefault="00824435" w:rsidP="00824435">
      <w:pPr>
        <w:rPr>
          <w:rStyle w:val="StyleBoldUnderline"/>
        </w:rPr>
      </w:pPr>
      <w:r w:rsidRPr="0018181A">
        <w:rPr>
          <w:rStyle w:val="StyleBoldUnderline"/>
        </w:rPr>
        <w:t xml:space="preserve">Our civic landscape today is quite disturbing. </w:t>
      </w:r>
      <w:r w:rsidRPr="00EF5BFA">
        <w:t>Trust in one another and in key institutions are at </w:t>
      </w:r>
      <w:hyperlink r:id="rId15" w:tgtFrame="_blank" w:history="1">
        <w:r w:rsidRPr="00EF5BFA">
          <w:rPr>
            <w:rFonts w:eastAsiaTheme="majorEastAsia"/>
          </w:rPr>
          <w:t>historic lows</w:t>
        </w:r>
      </w:hyperlink>
      <w:r w:rsidRPr="00EF5BFA">
        <w:t>. Our politics have become nastier; it’s harder to get anything done. Meanwhile</w:t>
      </w:r>
      <w:r w:rsidRPr="0018181A">
        <w:rPr>
          <w:rStyle w:val="StyleBoldUnderline"/>
        </w:rPr>
        <w:t xml:space="preserve">, most </w:t>
      </w:r>
      <w:r w:rsidRPr="00EF5BFA">
        <w:t>of the other</w:t>
      </w:r>
      <w:r w:rsidRPr="0018181A">
        <w:rPr>
          <w:rStyle w:val="StyleBoldUnderline"/>
        </w:rPr>
        <w:t xml:space="preserve"> indicators of our civic connectedness — </w:t>
      </w:r>
      <w:hyperlink r:id="rId16" w:tgtFrame="_blank" w:history="1">
        <w:r w:rsidRPr="0018181A">
          <w:rPr>
            <w:rStyle w:val="StyleBoldUnderline"/>
            <w:rFonts w:eastAsiaTheme="majorEastAsia"/>
          </w:rPr>
          <w:t>volunteering</w:t>
        </w:r>
      </w:hyperlink>
      <w:r w:rsidRPr="0018181A">
        <w:rPr>
          <w:rStyle w:val="StyleBoldUnderline"/>
        </w:rPr>
        <w:t>, </w:t>
      </w:r>
      <w:hyperlink r:id="rId17" w:tgtFrame="_blank" w:history="1">
        <w:r w:rsidRPr="0018181A">
          <w:rPr>
            <w:rStyle w:val="StyleBoldUnderline"/>
            <w:rFonts w:eastAsiaTheme="majorEastAsia"/>
          </w:rPr>
          <w:t>voting</w:t>
        </w:r>
      </w:hyperlink>
      <w:r w:rsidRPr="0018181A">
        <w:rPr>
          <w:rStyle w:val="StyleBoldUnderline"/>
        </w:rPr>
        <w:t>, </w:t>
      </w:r>
      <w:hyperlink r:id="rId18" w:tgtFrame="_blank" w:history="1">
        <w:r w:rsidRPr="0018181A">
          <w:rPr>
            <w:rStyle w:val="StyleBoldUnderline"/>
            <w:rFonts w:eastAsiaTheme="majorEastAsia"/>
          </w:rPr>
          <w:t>joining voluntary and civic associations</w:t>
        </w:r>
      </w:hyperlink>
      <w:r w:rsidRPr="0018181A">
        <w:rPr>
          <w:rStyle w:val="StyleBoldUnderline"/>
        </w:rPr>
        <w:t xml:space="preserve">— are significantly down from previous years. This is not the America we can be. We are a nation of innovators and problem-solvers who sparked revolutions in democratic government, civil rights, communications, flight, rural </w:t>
      </w:r>
      <w:proofErr w:type="gramStart"/>
      <w:r w:rsidRPr="0018181A">
        <w:rPr>
          <w:rStyle w:val="StyleBoldUnderline"/>
        </w:rPr>
        <w:t>electrification</w:t>
      </w:r>
      <w:proofErr w:type="gramEnd"/>
      <w:r w:rsidRPr="0018181A">
        <w:rPr>
          <w:rStyle w:val="StyleBoldUnderline"/>
        </w:rPr>
        <w:t xml:space="preserve"> and technology. </w:t>
      </w:r>
      <w:r w:rsidRPr="00EF5BFA">
        <w:t>We are a country defined by ideals now in need of rescue.</w:t>
      </w:r>
      <w:r w:rsidRPr="0018181A">
        <w:rPr>
          <w:rStyle w:val="StyleBoldUnderline"/>
        </w:rPr>
        <w:t xml:space="preserve"> America </w:t>
      </w:r>
      <w:r w:rsidRPr="00EF5BFA">
        <w:t>needs a big idea that plays to its strength. It</w:t>
      </w:r>
      <w:r w:rsidRPr="0018181A">
        <w:rPr>
          <w:rStyle w:val="StyleBoldUnderline"/>
        </w:rPr>
        <w:t xml:space="preserve"> should look to national service.</w:t>
      </w:r>
    </w:p>
    <w:p w14:paraId="2CE0BF14" w14:textId="77777777" w:rsidR="00824435" w:rsidRDefault="00824435" w:rsidP="00824435"/>
    <w:p w14:paraId="450F2E78" w14:textId="77777777" w:rsidR="00824435" w:rsidRDefault="00824435" w:rsidP="00824435"/>
    <w:p w14:paraId="72768104" w14:textId="77777777" w:rsidR="00824435" w:rsidRDefault="00824435" w:rsidP="00824435"/>
    <w:p w14:paraId="474064F9" w14:textId="77777777" w:rsidR="00824435" w:rsidRDefault="00824435" w:rsidP="00824435">
      <w:pPr>
        <w:pStyle w:val="Heading3"/>
      </w:pPr>
      <w:bookmarkStart w:id="10" w:name="_Toc142045764"/>
      <w:r>
        <w:lastRenderedPageBreak/>
        <w:t xml:space="preserve">National Service is being cut </w:t>
      </w:r>
      <w:proofErr w:type="gramStart"/>
      <w:r>
        <w:t>now</w:t>
      </w:r>
      <w:bookmarkEnd w:id="10"/>
      <w:proofErr w:type="gramEnd"/>
    </w:p>
    <w:p w14:paraId="0C6E7B4D" w14:textId="77777777" w:rsidR="00824435" w:rsidRDefault="00824435" w:rsidP="00824435"/>
    <w:p w14:paraId="057D0075" w14:textId="77777777" w:rsidR="00824435" w:rsidRPr="00712E5F" w:rsidRDefault="00824435" w:rsidP="00824435">
      <w:pPr>
        <w:pStyle w:val="Heading4"/>
      </w:pPr>
      <w:r>
        <w:t xml:space="preserve">National service is on the chopping block. Studies prove service gives a taxpayer 2-1 return and a 4-1 return for social </w:t>
      </w:r>
      <w:proofErr w:type="gramStart"/>
      <w:r>
        <w:t>benefits</w:t>
      </w:r>
      <w:proofErr w:type="gramEnd"/>
    </w:p>
    <w:p w14:paraId="278746EC" w14:textId="77777777" w:rsidR="00824435" w:rsidRDefault="00824435" w:rsidP="00824435">
      <w:r w:rsidRPr="00712E5F">
        <w:t xml:space="preserve">John M. </w:t>
      </w:r>
      <w:r w:rsidRPr="00712E5F">
        <w:rPr>
          <w:rStyle w:val="StyleStyleBold12pt"/>
        </w:rPr>
        <w:t>Bridgeland,</w:t>
      </w:r>
      <w:r w:rsidRPr="00712E5F">
        <w:t xml:space="preserve"> CEO of Civic Enterprises and was director of the White House Domestic Policy Council under President George W. Bush, March 27, </w:t>
      </w:r>
      <w:r w:rsidRPr="00712E5F">
        <w:rPr>
          <w:rStyle w:val="StyleStyleBold12pt"/>
        </w:rPr>
        <w:t>2017,</w:t>
      </w:r>
      <w:r w:rsidRPr="00712E5F">
        <w:t xml:space="preserve"> “National service at the heart of what America is all about,” Cincinnati.com, http://www.cincinnati.com/story/opinion/contributors/2017/03/27/national-service-heart-what-america-all/99595892/ (Accessed</w:t>
      </w:r>
      <w:r>
        <w:t xml:space="preserve"> 8-13-2017)</w:t>
      </w:r>
    </w:p>
    <w:p w14:paraId="0BB88AFA" w14:textId="77777777" w:rsidR="00824435" w:rsidRPr="00712E5F" w:rsidRDefault="00824435" w:rsidP="00824435">
      <w:r w:rsidRPr="00712E5F">
        <w:rPr>
          <w:rStyle w:val="StyleBoldUnderline"/>
        </w:rPr>
        <w:t>One of the federal agencies on the Trump chopping block is the Corporation for National and Community Service, a unique public-private partnership with a businesslike focus on results that generates $1.2 billion in resources from the private and non-federal sectors for the $1 billion federal investment in national and community service. Columbia University did an independent study of the economic value of national service and found a more than two-to-one return on investment to the taxpayer and nearly four-to-one return to society in service provided, educational and employment outcomes obtained, and reduction in social welfare costs.</w:t>
      </w:r>
      <w:r w:rsidRPr="00712E5F">
        <w:t xml:space="preserve"> I do not know of any other federal agency like this.</w:t>
      </w:r>
    </w:p>
    <w:p w14:paraId="41B857FC" w14:textId="77777777" w:rsidR="00824435" w:rsidRPr="0021268C" w:rsidRDefault="00824435" w:rsidP="00824435">
      <w:pPr>
        <w:pStyle w:val="Heading4"/>
      </w:pPr>
      <w:r>
        <w:t xml:space="preserve">National service has changed the lives of millions, but the Trump administration is making major </w:t>
      </w:r>
      <w:proofErr w:type="gramStart"/>
      <w:r>
        <w:t>cuts</w:t>
      </w:r>
      <w:proofErr w:type="gramEnd"/>
    </w:p>
    <w:p w14:paraId="58143D1B" w14:textId="77777777" w:rsidR="00824435" w:rsidRDefault="00824435" w:rsidP="00824435">
      <w:r w:rsidRPr="0021268C">
        <w:rPr>
          <w:rFonts w:eastAsiaTheme="majorEastAsia"/>
        </w:rPr>
        <w:t xml:space="preserve">Phyllis </w:t>
      </w:r>
      <w:r w:rsidRPr="0021268C">
        <w:rPr>
          <w:rStyle w:val="StyleStyleBold12pt"/>
          <w:rFonts w:eastAsiaTheme="majorEastAsia"/>
        </w:rPr>
        <w:t>Segal,</w:t>
      </w:r>
      <w:r>
        <w:rPr>
          <w:rFonts w:eastAsiaTheme="majorEastAsia"/>
        </w:rPr>
        <w:t xml:space="preserve"> Staff Writer, April 28, </w:t>
      </w:r>
      <w:r w:rsidRPr="0021268C">
        <w:rPr>
          <w:rStyle w:val="StyleStyleBold12pt"/>
          <w:rFonts w:eastAsiaTheme="majorEastAsia"/>
        </w:rPr>
        <w:t>2017</w:t>
      </w:r>
      <w:r>
        <w:rPr>
          <w:rFonts w:eastAsiaTheme="majorEastAsia"/>
        </w:rPr>
        <w:t xml:space="preserve">, </w:t>
      </w:r>
      <w:r>
        <w:t>“</w:t>
      </w:r>
      <w:r w:rsidRPr="0021268C">
        <w:t>Why We Should Expand National Service, Not Eliminate It</w:t>
      </w:r>
      <w:r>
        <w:t xml:space="preserve">,” Forbes, </w:t>
      </w:r>
      <w:r w:rsidRPr="00371BF8">
        <w:t>https://www.forbes.com/sites/nextavenue/2017/04/28/why-we-should-expand-national-service-not-eliminate-it/#64d7d63d1b66</w:t>
      </w:r>
      <w:r>
        <w:t xml:space="preserve"> (Accessed 8-13-2017)</w:t>
      </w:r>
    </w:p>
    <w:p w14:paraId="1B79177E" w14:textId="77777777" w:rsidR="00824435" w:rsidRPr="0021268C" w:rsidRDefault="00824435" w:rsidP="00824435">
      <w:pPr>
        <w:rPr>
          <w:rStyle w:val="StyleBoldUnderline"/>
        </w:rPr>
      </w:pPr>
      <w:r w:rsidRPr="0021268C">
        <w:rPr>
          <w:rStyle w:val="StyleBoldUnderline"/>
        </w:rPr>
        <w:t>In the 20 years since Eli and others created AmeriCorps, </w:t>
      </w:r>
      <w:hyperlink r:id="rId19" w:tgtFrame="_blank" w:history="1">
        <w:r w:rsidRPr="0021268C">
          <w:rPr>
            <w:rStyle w:val="StyleBoldUnderline"/>
          </w:rPr>
          <w:t>more than 1 million people of all ages have served</w:t>
        </w:r>
      </w:hyperlink>
      <w:r w:rsidRPr="0021268C">
        <w:rPr>
          <w:rStyle w:val="StyleBoldUnderline"/>
        </w:rPr>
        <w:t> in more than 1,100 faith-based and community organizations</w:t>
      </w:r>
      <w:r w:rsidRPr="0021268C">
        <w:t xml:space="preserve">, including Teach for America, City Year, Catholic Charities USA and The American Red Cross. And </w:t>
      </w:r>
      <w:r w:rsidRPr="0021268C">
        <w:rPr>
          <w:rStyle w:val="StyleBoldUnderline"/>
        </w:rPr>
        <w:t xml:space="preserve">in 2015 alone, more than 240,000 have served over 70 million hours in Senior Corps. Service changed their lives — while making a difference in the lives of tens of millions of Americans. Despite this incredible record of success and decades of bipartisan support, the Trump administration’s proposed 2018 budget calls for the complete elimination of the Corporation for National and Community Service, </w:t>
      </w:r>
      <w:proofErr w:type="gramStart"/>
      <w:r w:rsidRPr="0021268C">
        <w:rPr>
          <w:rStyle w:val="StyleBoldUnderline"/>
        </w:rPr>
        <w:t>AmeriCorps</w:t>
      </w:r>
      <w:proofErr w:type="gramEnd"/>
      <w:r w:rsidRPr="0021268C">
        <w:rPr>
          <w:rStyle w:val="StyleBoldUnderline"/>
        </w:rPr>
        <w:t xml:space="preserve"> and Senior Corps. We can’t let that happen.</w:t>
      </w:r>
    </w:p>
    <w:p w14:paraId="0F86F8B8" w14:textId="77777777" w:rsidR="00824435" w:rsidRDefault="00824435" w:rsidP="00824435">
      <w:pPr>
        <w:pStyle w:val="Heading4"/>
      </w:pPr>
      <w:r>
        <w:t>Trump will disband AmeriCorps and Senior Corps while making massive cuts to the Peace Corps</w:t>
      </w:r>
    </w:p>
    <w:p w14:paraId="48006A4F" w14:textId="77777777" w:rsidR="00824435" w:rsidRPr="00571505" w:rsidRDefault="00824435" w:rsidP="00824435">
      <w:r>
        <w:t>Erica L.</w:t>
      </w:r>
      <w:r w:rsidRPr="00FA4941">
        <w:rPr>
          <w:rStyle w:val="StyleStyleBold12pt"/>
        </w:rPr>
        <w:t xml:space="preserve"> Green,</w:t>
      </w:r>
      <w:r>
        <w:t xml:space="preserve"> May 25, </w:t>
      </w:r>
      <w:r w:rsidRPr="00FA4941">
        <w:rPr>
          <w:rStyle w:val="StyleStyleBold12pt"/>
        </w:rPr>
        <w:t>2017,</w:t>
      </w:r>
      <w:r>
        <w:t xml:space="preserve"> “Trump’s Budget, Breaking Tradition, Seeks Cuts to Service Programs,” New York Times, </w:t>
      </w:r>
      <w:hyperlink r:id="rId20" w:history="1">
        <w:r w:rsidRPr="00CE1385">
          <w:rPr>
            <w:rStyle w:val="Hyperlink"/>
          </w:rPr>
          <w:t>https://www.nytimes.com/2017/05/25/us/politics/trump-budget-americorps-peace-corps-service.html?mcubz=3</w:t>
        </w:r>
      </w:hyperlink>
      <w:r>
        <w:t xml:space="preserve"> </w:t>
      </w:r>
      <w:r w:rsidRPr="00571505">
        <w:t>(Accessed 8-1</w:t>
      </w:r>
      <w:r>
        <w:t>8</w:t>
      </w:r>
      <w:r w:rsidRPr="00571505">
        <w:t>-2017)</w:t>
      </w:r>
    </w:p>
    <w:p w14:paraId="52FB2CC5" w14:textId="77777777" w:rsidR="00824435" w:rsidRPr="00F13EBD" w:rsidRDefault="00824435" w:rsidP="00824435">
      <w:pPr>
        <w:rPr>
          <w:rStyle w:val="StyleBoldUnderline"/>
        </w:rPr>
      </w:pPr>
      <w:r>
        <w:t xml:space="preserve">William A. </w:t>
      </w:r>
      <w:proofErr w:type="spellStart"/>
      <w:r w:rsidRPr="00F13EBD">
        <w:rPr>
          <w:rStyle w:val="StyleBoldUnderline"/>
        </w:rPr>
        <w:t>Galston</w:t>
      </w:r>
      <w:proofErr w:type="spellEnd"/>
      <w:r w:rsidRPr="00F13EBD">
        <w:rPr>
          <w:rStyle w:val="StyleBoldUnderline"/>
        </w:rPr>
        <w:t>, who helped start AmeriCorps as domestic policy adviser</w:t>
      </w:r>
      <w:r>
        <w:t xml:space="preserve"> to Mr. Clinton, </w:t>
      </w:r>
      <w:r w:rsidRPr="00F13EBD">
        <w:rPr>
          <w:rStyle w:val="StyleBoldUnderline"/>
        </w:rPr>
        <w:t xml:space="preserve">said, “The people who put together the president’s budget know the cost of everything but the value of nothing.” </w:t>
      </w:r>
      <w:r>
        <w:t xml:space="preserve">Mr. </w:t>
      </w:r>
      <w:r w:rsidRPr="00F13EBD">
        <w:rPr>
          <w:rStyle w:val="StyleBoldUnderline"/>
        </w:rPr>
        <w:t xml:space="preserve">Trump’s tax and spending blueprint </w:t>
      </w:r>
      <w:r w:rsidRPr="00F13EBD">
        <w:t>for the fiscal year that begins in October</w:t>
      </w:r>
      <w:r w:rsidRPr="00F13EBD">
        <w:rPr>
          <w:rStyle w:val="StyleBoldUnderline"/>
        </w:rPr>
        <w:t xml:space="preserve"> is a break in a nearly century-old tradition of layering service programs on existing service programs. The president’s proposed cut to the Peace Corps would be the largest the agency has seen in 40 years, the National Peace Corps Association said.</w:t>
      </w:r>
    </w:p>
    <w:p w14:paraId="08F153C4" w14:textId="77777777" w:rsidR="00824435" w:rsidRDefault="00824435" w:rsidP="00824435"/>
    <w:p w14:paraId="2D2743A5" w14:textId="77777777" w:rsidR="00824435" w:rsidRDefault="00824435" w:rsidP="00824435"/>
    <w:p w14:paraId="565AE8AE" w14:textId="77777777" w:rsidR="00824435" w:rsidRDefault="00824435" w:rsidP="00824435">
      <w:pPr>
        <w:pStyle w:val="Heading3"/>
      </w:pPr>
      <w:bookmarkStart w:id="11" w:name="_Toc142045765"/>
      <w:r>
        <w:lastRenderedPageBreak/>
        <w:t>National service advances democracy and unity</w:t>
      </w:r>
      <w:bookmarkEnd w:id="11"/>
    </w:p>
    <w:p w14:paraId="789D4FF2" w14:textId="77777777" w:rsidR="00824435" w:rsidRDefault="00824435" w:rsidP="00824435"/>
    <w:p w14:paraId="4610F6F7" w14:textId="77777777" w:rsidR="00824435" w:rsidRPr="006A79A2" w:rsidRDefault="00824435" w:rsidP="00824435">
      <w:pPr>
        <w:pStyle w:val="Heading4"/>
      </w:pPr>
      <w:r>
        <w:t xml:space="preserve">The government is backing off support for national service.  This sacrifices a great opportunity to advance democratic </w:t>
      </w:r>
      <w:proofErr w:type="gramStart"/>
      <w:r>
        <w:t>citizenship</w:t>
      </w:r>
      <w:proofErr w:type="gramEnd"/>
    </w:p>
    <w:p w14:paraId="13DF4BE8" w14:textId="77777777" w:rsidR="00824435" w:rsidRPr="006A79A2" w:rsidRDefault="00824435" w:rsidP="00824435">
      <w:r w:rsidRPr="006A79A2">
        <w:t xml:space="preserve">Harris </w:t>
      </w:r>
      <w:r w:rsidRPr="006A79A2">
        <w:rPr>
          <w:rStyle w:val="StyleStyleBold12pt"/>
        </w:rPr>
        <w:t>Wofford</w:t>
      </w:r>
      <w:r w:rsidRPr="006A79A2">
        <w:t xml:space="preserve">, a former U.S. senator and is currently a senior adviser to the Franklin Project. He served as special assistant to President Kennedy for civil rights, deputy to Sargent Shriver in launching the Peace Corps, and CEO of the Corporation for National and Community Service, Summer </w:t>
      </w:r>
      <w:r w:rsidRPr="006A79A2">
        <w:rPr>
          <w:rStyle w:val="StyleStyleBold12pt"/>
        </w:rPr>
        <w:t xml:space="preserve">2014, </w:t>
      </w:r>
      <w:r w:rsidRPr="006A79A2">
        <w:t xml:space="preserve">“Can National Service Become Integral to Our </w:t>
      </w:r>
      <w:proofErr w:type="gramStart"/>
      <w:r w:rsidRPr="006A79A2">
        <w:t>Culture?,</w:t>
      </w:r>
      <w:proofErr w:type="gramEnd"/>
      <w:r w:rsidRPr="006A79A2">
        <w:t xml:space="preserve">” Democracy: A Journal of Ideas, </w:t>
      </w:r>
    </w:p>
    <w:p w14:paraId="786FC584" w14:textId="77777777" w:rsidR="00824435" w:rsidRPr="006A79A2" w:rsidRDefault="00824435" w:rsidP="00824435">
      <w:r w:rsidRPr="006A79A2">
        <w:t>http://democracyjournal.org/magazine/33/can-national-service-become-integral-to-our-culture/ (Accessed 8-19-2017)</w:t>
      </w:r>
    </w:p>
    <w:p w14:paraId="72F948AB" w14:textId="77777777" w:rsidR="00824435" w:rsidRPr="00F76D5B" w:rsidRDefault="00824435" w:rsidP="00824435">
      <w:pPr>
        <w:rPr>
          <w:rStyle w:val="StyleBoldUnderline"/>
        </w:rPr>
      </w:pPr>
      <w:r w:rsidRPr="00F76D5B">
        <w:t xml:space="preserve">With the fifth anniversary of the Serve America Act this spring, </w:t>
      </w:r>
      <w:r w:rsidRPr="00F76D5B">
        <w:rPr>
          <w:rStyle w:val="StyleBoldUnderline"/>
        </w:rPr>
        <w:t>it seems clear that further expansion of full-time national service through major new appropriations from Congress is unlikely.</w:t>
      </w:r>
      <w:r w:rsidRPr="00F76D5B">
        <w:t xml:space="preserve"> Indeed, </w:t>
      </w:r>
      <w:r w:rsidRPr="00F76D5B">
        <w:rPr>
          <w:rStyle w:val="StyleBoldUnderline"/>
        </w:rPr>
        <w:t>the continuation of federal support for national service may be in danger,</w:t>
      </w:r>
      <w:r w:rsidRPr="00F76D5B">
        <w:t xml:space="preserve"> despite the support of the hundreds of nonprofit organizations benefitting from the service of AmeriCorps members, and the work of the outstanding new CEO of the corporation, Wendy Spencer, a Republican and longtime leader on the issue of national service.</w:t>
      </w:r>
      <w:r>
        <w:t xml:space="preserve"> </w:t>
      </w:r>
      <w:r w:rsidRPr="00F76D5B">
        <w:rPr>
          <w:rStyle w:val="StyleBoldUnderline"/>
        </w:rPr>
        <w:t>While Congress stalls, there is an opportunity to give new life to the idea of national service. Gen. Stanley McChrystal and a group of former generals</w:t>
      </w:r>
      <w:r w:rsidRPr="00F76D5B">
        <w:t xml:space="preserve">, veterans of all ranks, </w:t>
      </w:r>
      <w:r w:rsidRPr="00F76D5B">
        <w:rPr>
          <w:rStyle w:val="StyleBoldUnderline"/>
        </w:rPr>
        <w:t>and like-minded civic leaders are stepping forth with a new initiative,</w:t>
      </w:r>
      <w:r w:rsidRPr="00F76D5B">
        <w:t xml:space="preserve"> focused on the independent sector, </w:t>
      </w:r>
      <w:r w:rsidRPr="00F76D5B">
        <w:rPr>
          <w:rStyle w:val="StyleBoldUnderline"/>
        </w:rPr>
        <w:t>to make a service year at home or abroad an opportunity for all young Americans. They foresee a time when the numbers of young Americans in civilian service years will equal the one million volunteers in military service. Then the “goods to the commonwealth” that William James envisioned will become an integral part of the education of Americans as self-governing citizens.</w:t>
      </w:r>
    </w:p>
    <w:p w14:paraId="6065C1BA" w14:textId="77777777" w:rsidR="00824435" w:rsidRDefault="00824435" w:rsidP="00824435">
      <w:pPr>
        <w:pStyle w:val="Heading4"/>
      </w:pPr>
      <w:r>
        <w:t xml:space="preserve">National service is a strong investment in national </w:t>
      </w:r>
      <w:proofErr w:type="gramStart"/>
      <w:r>
        <w:t>unity</w:t>
      </w:r>
      <w:proofErr w:type="gramEnd"/>
    </w:p>
    <w:p w14:paraId="3AC5F548" w14:textId="77777777" w:rsidR="00824435" w:rsidRPr="00112D83" w:rsidRDefault="00824435" w:rsidP="00824435">
      <w:r w:rsidRPr="00112D83">
        <w:t xml:space="preserve">Walter </w:t>
      </w:r>
      <w:r w:rsidRPr="00112D83">
        <w:rPr>
          <w:rStyle w:val="StyleStyleBold12pt"/>
        </w:rPr>
        <w:t>Bond,</w:t>
      </w:r>
      <w:r w:rsidRPr="00112D83">
        <w:t xml:space="preserve"> Teach </w:t>
      </w:r>
      <w:proofErr w:type="gramStart"/>
      <w:r w:rsidRPr="00112D83">
        <w:t>For</w:t>
      </w:r>
      <w:proofErr w:type="gramEnd"/>
      <w:r w:rsidRPr="00112D83">
        <w:t xml:space="preserve"> America-Milwaukee, </w:t>
      </w:r>
      <w:r w:rsidRPr="00112D83">
        <w:rPr>
          <w:rStyle w:val="StyleStyleBold12pt"/>
        </w:rPr>
        <w:t>et al</w:t>
      </w:r>
      <w:r w:rsidRPr="00112D83">
        <w:t xml:space="preserve">, </w:t>
      </w:r>
      <w:r>
        <w:t xml:space="preserve">January 21, </w:t>
      </w:r>
      <w:r w:rsidRPr="00112D83">
        <w:rPr>
          <w:rStyle w:val="StyleStyleBold12pt"/>
        </w:rPr>
        <w:t>2017,</w:t>
      </w:r>
      <w:r>
        <w:t xml:space="preserve"> “</w:t>
      </w:r>
      <w:r w:rsidRPr="00112D83">
        <w:t>Uniting our nation through national service</w:t>
      </w:r>
      <w:r>
        <w:t xml:space="preserve">,” Milwaukee Journal-Sentinel, </w:t>
      </w:r>
      <w:r w:rsidRPr="00112D83">
        <w:t>http://www.jsonline.com/story/opinion/2017/01/21/uniting-nation-national-service/96895562/ (Accessed 8-14-2017)</w:t>
      </w:r>
    </w:p>
    <w:p w14:paraId="575F9688" w14:textId="77777777" w:rsidR="00824435" w:rsidRPr="00977E46" w:rsidRDefault="00824435" w:rsidP="00824435">
      <w:pPr>
        <w:rPr>
          <w:rStyle w:val="StyleBoldUnderline"/>
        </w:rPr>
      </w:pPr>
      <w:r w:rsidRPr="00977E46">
        <w:rPr>
          <w:rStyle w:val="StyleBoldUnderline"/>
        </w:rPr>
        <w:t xml:space="preserve">Supporting national service is an investment in our community, our state, our </w:t>
      </w:r>
      <w:proofErr w:type="gramStart"/>
      <w:r w:rsidRPr="00977E46">
        <w:rPr>
          <w:rStyle w:val="StyleBoldUnderline"/>
        </w:rPr>
        <w:t>nation</w:t>
      </w:r>
      <w:proofErr w:type="gramEnd"/>
      <w:r w:rsidRPr="00977E46">
        <w:rPr>
          <w:rStyle w:val="StyleBoldUnderline"/>
        </w:rPr>
        <w:t xml:space="preserve"> and the young people who will one day lead it. Recent studies show that service is a proven way to bring communities together and bridge divides. </w:t>
      </w:r>
      <w:r w:rsidRPr="00977E46">
        <w:t>Not only is</w:t>
      </w:r>
      <w:r w:rsidRPr="00977E46">
        <w:rPr>
          <w:rStyle w:val="StyleBoldUnderline"/>
        </w:rPr>
        <w:t xml:space="preserve"> national service </w:t>
      </w:r>
      <w:r w:rsidRPr="00977E46">
        <w:t xml:space="preserve">important for the state of Wisconsin, </w:t>
      </w:r>
      <w:proofErr w:type="gramStart"/>
      <w:r w:rsidRPr="00977E46">
        <w:t>it</w:t>
      </w:r>
      <w:r w:rsidRPr="00977E46">
        <w:rPr>
          <w:rStyle w:val="StyleBoldUnderline"/>
        </w:rPr>
        <w:t xml:space="preserve"> will</w:t>
      </w:r>
      <w:proofErr w:type="gramEnd"/>
      <w:r w:rsidRPr="00977E46">
        <w:rPr>
          <w:rStyle w:val="StyleBoldUnderline"/>
        </w:rPr>
        <w:t xml:space="preserve"> help </w:t>
      </w:r>
      <w:r w:rsidRPr="00977E46">
        <w:t>Trump</w:t>
      </w:r>
      <w:r w:rsidRPr="00977E46">
        <w:rPr>
          <w:rStyle w:val="StyleBoldUnderline"/>
        </w:rPr>
        <w:t xml:space="preserve"> unite our nation — something that is crucial to ensuring its greatness.</w:t>
      </w:r>
    </w:p>
    <w:p w14:paraId="091ED546" w14:textId="77777777" w:rsidR="00824435" w:rsidRPr="002F7BBD" w:rsidRDefault="00824435" w:rsidP="00824435">
      <w:pPr>
        <w:pStyle w:val="Heading4"/>
      </w:pPr>
      <w:r>
        <w:t xml:space="preserve">The traditions of America are affirmed by </w:t>
      </w:r>
      <w:proofErr w:type="gramStart"/>
      <w:r>
        <w:t>volunteerism</w:t>
      </w:r>
      <w:proofErr w:type="gramEnd"/>
    </w:p>
    <w:p w14:paraId="7EE88730" w14:textId="77777777" w:rsidR="00824435" w:rsidRDefault="00824435" w:rsidP="00824435">
      <w:r w:rsidRPr="002F7BBD">
        <w:t xml:space="preserve">Orrin </w:t>
      </w:r>
      <w:r w:rsidRPr="00446925">
        <w:rPr>
          <w:rStyle w:val="StyleStyleBold12pt"/>
        </w:rPr>
        <w:t>Hatch</w:t>
      </w:r>
      <w:r>
        <w:t>,</w:t>
      </w:r>
      <w:r w:rsidRPr="002F7BBD">
        <w:t xml:space="preserve"> United States Senator (R-UT)</w:t>
      </w:r>
      <w:r>
        <w:t xml:space="preserve">, </w:t>
      </w:r>
      <w:r w:rsidRPr="00446925">
        <w:rPr>
          <w:rStyle w:val="StyleStyleBold12pt"/>
        </w:rPr>
        <w:t>2009</w:t>
      </w:r>
      <w:r>
        <w:t>, “</w:t>
      </w:r>
      <w:r w:rsidRPr="002F7BBD">
        <w:t>A Call for National Service: The Serve</w:t>
      </w:r>
      <w:r>
        <w:t xml:space="preserve"> </w:t>
      </w:r>
      <w:r w:rsidRPr="002F7BBD">
        <w:t>America Act Mobilizes Volunteers to Address</w:t>
      </w:r>
      <w:r>
        <w:t xml:space="preserve"> </w:t>
      </w:r>
      <w:r w:rsidRPr="002F7BBD">
        <w:t xml:space="preserve">National </w:t>
      </w:r>
      <w:r w:rsidRPr="00E34F90">
        <w:t xml:space="preserve">Problems,” Hinckley Journal of Politics, </w:t>
      </w:r>
      <w:hyperlink r:id="rId21" w:history="1">
        <w:r w:rsidRPr="00E34F90">
          <w:rPr>
            <w:rStyle w:val="Hyperlink"/>
          </w:rPr>
          <w:t>http://epubs.utah.edu/index.php/HJP/article/view/3801/3316</w:t>
        </w:r>
      </w:hyperlink>
      <w:r w:rsidRPr="00E34F90">
        <w:t xml:space="preserve">  (Accessed 8-18-2017)</w:t>
      </w:r>
    </w:p>
    <w:p w14:paraId="78EA3DBD" w14:textId="55ACC997" w:rsidR="00824435" w:rsidRPr="00A5502B" w:rsidRDefault="00824435" w:rsidP="00824435">
      <w:pPr>
        <w:rPr>
          <w:u w:val="single"/>
        </w:rPr>
      </w:pPr>
      <w:r w:rsidRPr="00446925">
        <w:rPr>
          <w:rStyle w:val="StyleBoldUnderline"/>
        </w:rPr>
        <w:t xml:space="preserve">Volunteer service is the lifeblood of our republic. It brings out the best in people and strengthens our communities. Throughout history, Americans have stepped forward and volunteered </w:t>
      </w:r>
      <w:r w:rsidRPr="00446925">
        <w:t>to meet every challenge</w:t>
      </w:r>
      <w:r w:rsidRPr="00446925">
        <w:rPr>
          <w:rStyle w:val="StyleBoldUnderline"/>
        </w:rPr>
        <w:t>. Within each of us is a desire to help and serve our neighbors the world over; and yet, the hectic lifestyle we all live often crowds out our natural ability to give service.</w:t>
      </w:r>
    </w:p>
    <w:p w14:paraId="4D4F6802" w14:textId="77777777" w:rsidR="00824435" w:rsidRDefault="00824435" w:rsidP="00824435">
      <w:pPr>
        <w:pStyle w:val="Heading3"/>
      </w:pPr>
      <w:bookmarkStart w:id="12" w:name="_Toc142045766"/>
      <w:r>
        <w:lastRenderedPageBreak/>
        <w:t xml:space="preserve">National Service revitalizes </w:t>
      </w:r>
      <w:proofErr w:type="gramStart"/>
      <w:r>
        <w:t>community</w:t>
      </w:r>
      <w:bookmarkEnd w:id="12"/>
      <w:proofErr w:type="gramEnd"/>
    </w:p>
    <w:p w14:paraId="7A55E160" w14:textId="77777777" w:rsidR="00824435" w:rsidRDefault="00824435" w:rsidP="00824435"/>
    <w:p w14:paraId="4BB4191C" w14:textId="77777777" w:rsidR="00824435" w:rsidRDefault="00824435" w:rsidP="00824435">
      <w:pPr>
        <w:pStyle w:val="Heading4"/>
      </w:pPr>
      <w:r>
        <w:t xml:space="preserve">National service builds and revitalizes </w:t>
      </w:r>
      <w:proofErr w:type="gramStart"/>
      <w:r>
        <w:t>communities</w:t>
      </w:r>
      <w:proofErr w:type="gramEnd"/>
    </w:p>
    <w:p w14:paraId="57341D1D" w14:textId="77777777" w:rsidR="00824435" w:rsidRDefault="00824435" w:rsidP="00824435">
      <w:r w:rsidRPr="0038503A">
        <w:t xml:space="preserve">Eric </w:t>
      </w:r>
      <w:proofErr w:type="spellStart"/>
      <w:r w:rsidRPr="0038503A">
        <w:rPr>
          <w:rStyle w:val="StyleStyleBold12pt"/>
        </w:rPr>
        <w:t>Tanenblatt</w:t>
      </w:r>
      <w:proofErr w:type="spellEnd"/>
      <w:r w:rsidRPr="0038503A">
        <w:rPr>
          <w:rStyle w:val="StyleStyleBold12pt"/>
        </w:rPr>
        <w:t>,</w:t>
      </w:r>
      <w:r w:rsidRPr="0038503A">
        <w:t xml:space="preserve"> a former chief of staff to Governor Sonny Perdue and an advisor to Senator Paul Coverdell, served on the Board of the Directors of Corporation for National and Community Service from 2008-2013, January 18,</w:t>
      </w:r>
      <w:r w:rsidRPr="0038503A">
        <w:rPr>
          <w:rStyle w:val="StyleStyleBold12pt"/>
        </w:rPr>
        <w:t xml:space="preserve"> 2017, </w:t>
      </w:r>
      <w:r w:rsidRPr="0038503A">
        <w:t>“National service, not government, will make America great</w:t>
      </w:r>
      <w:r>
        <w:t xml:space="preserve">,” The Hill, </w:t>
      </w:r>
      <w:r w:rsidRPr="00371BF8">
        <w:t>http://thehill.com/blogs/congress-blog/politics/314619-national-service-not-government-will-make-america-great</w:t>
      </w:r>
      <w:r>
        <w:t xml:space="preserve"> (Accessed 8-13-2017)</w:t>
      </w:r>
    </w:p>
    <w:p w14:paraId="054DC87E" w14:textId="77777777" w:rsidR="00824435" w:rsidRPr="00D81ECA" w:rsidRDefault="00824435" w:rsidP="00824435">
      <w:pPr>
        <w:rPr>
          <w:rStyle w:val="StyleBoldUnderline"/>
        </w:rPr>
      </w:pPr>
      <w:r w:rsidRPr="00D81ECA">
        <w:rPr>
          <w:rStyle w:val="StyleBoldUnderline"/>
        </w:rPr>
        <w:t xml:space="preserve">National service builds better communities by building better, more civically invested citizens. Service creates opportunities to bridge the divides that separate us, to find common ground in the greatness of our people. Government won't make America great, but </w:t>
      </w:r>
      <w:r w:rsidRPr="00D81ECA">
        <w:t>her</w:t>
      </w:r>
      <w:r w:rsidRPr="00D81ECA">
        <w:rPr>
          <w:rStyle w:val="StyleBoldUnderline"/>
        </w:rPr>
        <w:t xml:space="preserve"> people in common cause, </w:t>
      </w:r>
      <w:r w:rsidRPr="00D81ECA">
        <w:t xml:space="preserve">in common service, </w:t>
      </w:r>
      <w:r w:rsidRPr="00D81ECA">
        <w:rPr>
          <w:rStyle w:val="StyleBoldUnderline"/>
        </w:rPr>
        <w:t>can and will.</w:t>
      </w:r>
    </w:p>
    <w:p w14:paraId="14112CEB" w14:textId="77777777" w:rsidR="00824435" w:rsidRPr="00446925" w:rsidRDefault="00824435" w:rsidP="00824435">
      <w:pPr>
        <w:pStyle w:val="Heading4"/>
      </w:pPr>
      <w:r>
        <w:t>Increasing national service programs can foster a bipartisan sense of community and citizenship, while renewing civil-military relations</w:t>
      </w:r>
    </w:p>
    <w:p w14:paraId="71F4EE1D" w14:textId="77777777" w:rsidR="00824435" w:rsidRPr="00446925" w:rsidRDefault="00824435" w:rsidP="00824435">
      <w:r w:rsidRPr="00446925">
        <w:t>Carol Armistead</w:t>
      </w:r>
      <w:r w:rsidRPr="00446925">
        <w:rPr>
          <w:rStyle w:val="StyleStyleBold12pt"/>
        </w:rPr>
        <w:t xml:space="preserve"> Grigsby</w:t>
      </w:r>
      <w:r w:rsidRPr="00446925">
        <w:t>,</w:t>
      </w:r>
      <w:r w:rsidRPr="00446925">
        <w:rPr>
          <w:rFonts w:eastAsiaTheme="majorEastAsia"/>
        </w:rPr>
        <w:t xml:space="preserve"> a 2008 graduate of the National War College. She has held positions in the State Department, US Agency for International Development, and US Senate</w:t>
      </w:r>
      <w:r w:rsidRPr="00446925">
        <w:t>, Winter 200</w:t>
      </w:r>
      <w:r>
        <w:t>8-</w:t>
      </w:r>
      <w:r w:rsidRPr="00446925">
        <w:rPr>
          <w:rStyle w:val="StyleStyleBold12pt"/>
        </w:rPr>
        <w:t>2009,</w:t>
      </w:r>
      <w:r w:rsidRPr="00446925">
        <w:t xml:space="preserve"> “</w:t>
      </w:r>
      <w:r w:rsidRPr="00446925">
        <w:rPr>
          <w:rFonts w:eastAsiaTheme="majorEastAsia"/>
        </w:rPr>
        <w:t>Binding the Nation:</w:t>
      </w:r>
      <w:r w:rsidRPr="00446925">
        <w:t xml:space="preserve"> </w:t>
      </w:r>
      <w:r w:rsidRPr="00446925">
        <w:rPr>
          <w:rFonts w:eastAsiaTheme="majorEastAsia"/>
        </w:rPr>
        <w:t xml:space="preserve">National </w:t>
      </w:r>
      <w:r w:rsidRPr="00E34F90">
        <w:rPr>
          <w:rFonts w:eastAsiaTheme="majorEastAsia"/>
        </w:rPr>
        <w:t>Service in America</w:t>
      </w:r>
      <w:r w:rsidRPr="00E34F90">
        <w:t>,” Parameters, ssi.armywarcollege.edu/pubs/parameters/articles/08winter/grigsby.pdf, (</w:t>
      </w:r>
      <w:r w:rsidRPr="00446925">
        <w:t>Accessed 8-18-2017)</w:t>
      </w:r>
    </w:p>
    <w:p w14:paraId="5C5FB7F5" w14:textId="77777777" w:rsidR="00824435" w:rsidRPr="00E34F90" w:rsidRDefault="00824435" w:rsidP="00824435">
      <w:pPr>
        <w:rPr>
          <w:rStyle w:val="StyleBoldUnderline"/>
        </w:rPr>
      </w:pPr>
      <w:r w:rsidRPr="00E34F90">
        <w:rPr>
          <w:rStyle w:val="StyleBoldUnderline"/>
          <w:rFonts w:eastAsiaTheme="majorEastAsia"/>
        </w:rPr>
        <w:t xml:space="preserve">This moment in history affords an opportunity to recapture the essence of what it means to be American and to ensure that future generations will have a solid understanding of the challenges they will face. In this context, a renewed bipartisan push toward universal national service is </w:t>
      </w:r>
      <w:r w:rsidRPr="00E34F90">
        <w:rPr>
          <w:rFonts w:eastAsiaTheme="majorEastAsia"/>
        </w:rPr>
        <w:t>appropriate and perhaps</w:t>
      </w:r>
      <w:r w:rsidRPr="00E34F90">
        <w:rPr>
          <w:rStyle w:val="StyleBoldUnderline"/>
          <w:rFonts w:eastAsiaTheme="majorEastAsia"/>
        </w:rPr>
        <w:t xml:space="preserve"> essential. Such a program has potential to forge a new sense of national community, rebuild the connection between the rights and responsibilities of citizenship, and reestablish a sound civil-military relationship.</w:t>
      </w:r>
    </w:p>
    <w:p w14:paraId="5F2121B8" w14:textId="77777777" w:rsidR="00824435" w:rsidRPr="00151EC4" w:rsidRDefault="00824435" w:rsidP="00824435">
      <w:pPr>
        <w:pStyle w:val="Heading4"/>
      </w:pPr>
      <w:r w:rsidRPr="00D24784">
        <w:t>National ser</w:t>
      </w:r>
      <w:r>
        <w:t xml:space="preserve">vice helps veterans </w:t>
      </w:r>
      <w:proofErr w:type="gramStart"/>
      <w:r>
        <w:t>reintegrate</w:t>
      </w:r>
      <w:proofErr w:type="gramEnd"/>
    </w:p>
    <w:p w14:paraId="15178961" w14:textId="77777777" w:rsidR="00824435" w:rsidRPr="00151EC4" w:rsidRDefault="00824435" w:rsidP="00824435">
      <w:r w:rsidRPr="00151EC4">
        <w:t xml:space="preserve">Zach </w:t>
      </w:r>
      <w:r w:rsidRPr="00151EC4">
        <w:rPr>
          <w:rStyle w:val="StyleStyleBold12pt"/>
        </w:rPr>
        <w:t>Maurin,</w:t>
      </w:r>
      <w:r w:rsidRPr="00151EC4">
        <w:t xml:space="preserve"> the Executive Director of </w:t>
      </w:r>
      <w:hyperlink r:id="rId22" w:tgtFrame="_blank" w:history="1">
        <w:r w:rsidRPr="00151EC4">
          <w:rPr>
            <w:rStyle w:val="Hyperlink"/>
            <w:rFonts w:eastAsiaTheme="majorEastAsia"/>
          </w:rPr>
          <w:t>ServiceNation</w:t>
        </w:r>
      </w:hyperlink>
      <w:r w:rsidRPr="00151EC4">
        <w:t xml:space="preserve">, </w:t>
      </w:r>
      <w:r w:rsidRPr="00151EC4">
        <w:rPr>
          <w:rFonts w:eastAsiaTheme="majorEastAsia"/>
        </w:rPr>
        <w:t xml:space="preserve">September 13, </w:t>
      </w:r>
      <w:r w:rsidRPr="00151EC4">
        <w:rPr>
          <w:rStyle w:val="StyleStyleBold12pt"/>
          <w:rFonts w:eastAsiaTheme="majorEastAsia"/>
        </w:rPr>
        <w:t>2013</w:t>
      </w:r>
      <w:r>
        <w:rPr>
          <w:rFonts w:eastAsiaTheme="majorEastAsia"/>
        </w:rPr>
        <w:t xml:space="preserve">, </w:t>
      </w:r>
      <w:r w:rsidRPr="00151EC4">
        <w:t>“America Needs Universal Civilian National Service,” CATO Unbound, https://www.cato-unbound.org/2013/09/13/zach-maurin/america-needs-universal-civilian-national-service (Accessed 8-19-2017)</w:t>
      </w:r>
    </w:p>
    <w:p w14:paraId="42FE198B" w14:textId="77777777" w:rsidR="00824435" w:rsidRPr="00D24784" w:rsidRDefault="00824435" w:rsidP="00824435">
      <w:pPr>
        <w:rPr>
          <w:rStyle w:val="StyleBoldUnderline"/>
        </w:rPr>
      </w:pPr>
      <w:r w:rsidRPr="00D24784">
        <w:rPr>
          <w:rStyle w:val="StyleBoldUnderline"/>
        </w:rPr>
        <w:t xml:space="preserve">Over the next five years, over one million members of the armed forces will return to civilian life. </w:t>
      </w:r>
      <w:r w:rsidRPr="00D24784">
        <w:t>Although their military service is ending, their desire to serve isn’t.</w:t>
      </w:r>
      <w:r w:rsidRPr="00D24784">
        <w:rPr>
          <w:rStyle w:val="StyleBoldUnderline"/>
        </w:rPr>
        <w:t xml:space="preserve"> Nine of ten veterans agree that serving their communities is important to them. Many veterans who did civilian national service after their military service say that it helped them reintegrate into civilian life more successfully and helped them determine career and college goals.  We owe it to our veterans to make sure they have this option available.</w:t>
      </w:r>
    </w:p>
    <w:p w14:paraId="2926B207" w14:textId="77777777" w:rsidR="00824435" w:rsidRDefault="00824435" w:rsidP="00824435"/>
    <w:p w14:paraId="4C8889CA" w14:textId="77777777" w:rsidR="00824435" w:rsidRDefault="00824435" w:rsidP="00824435"/>
    <w:p w14:paraId="2D1ADCA8" w14:textId="77777777" w:rsidR="00824435" w:rsidRDefault="00824435" w:rsidP="00824435"/>
    <w:p w14:paraId="7A8FDD70" w14:textId="77777777" w:rsidR="00824435" w:rsidRDefault="00824435" w:rsidP="00824435">
      <w:pPr>
        <w:pStyle w:val="Heading3"/>
      </w:pPr>
      <w:bookmarkStart w:id="13" w:name="_Toc142045767"/>
      <w:r>
        <w:lastRenderedPageBreak/>
        <w:t>National Service reduces social disparities/</w:t>
      </w:r>
      <w:proofErr w:type="gramStart"/>
      <w:r>
        <w:t>divisions</w:t>
      </w:r>
      <w:bookmarkEnd w:id="13"/>
      <w:proofErr w:type="gramEnd"/>
    </w:p>
    <w:p w14:paraId="7C2F0BAB" w14:textId="77777777" w:rsidR="00824435" w:rsidRDefault="00824435" w:rsidP="00824435"/>
    <w:p w14:paraId="33DF943C" w14:textId="77777777" w:rsidR="00824435" w:rsidRDefault="00824435" w:rsidP="00824435">
      <w:pPr>
        <w:pStyle w:val="Heading4"/>
      </w:pPr>
      <w:r>
        <w:t xml:space="preserve">Universal national service would erase social and economic </w:t>
      </w:r>
      <w:proofErr w:type="gramStart"/>
      <w:r>
        <w:t>disparities</w:t>
      </w:r>
      <w:proofErr w:type="gramEnd"/>
    </w:p>
    <w:p w14:paraId="2346980B" w14:textId="77777777" w:rsidR="00824435" w:rsidRPr="00075A12" w:rsidRDefault="00824435" w:rsidP="00824435">
      <w:r w:rsidRPr="00075A12">
        <w:t xml:space="preserve">James M. </w:t>
      </w:r>
      <w:r w:rsidRPr="00075A12">
        <w:rPr>
          <w:rStyle w:val="StyleStyleBold12pt"/>
        </w:rPr>
        <w:t>Stone,</w:t>
      </w:r>
      <w:r w:rsidRPr="00075A12">
        <w:t xml:space="preserve"> </w:t>
      </w:r>
      <w:proofErr w:type="gramStart"/>
      <w:r w:rsidRPr="00075A12">
        <w:t>founder</w:t>
      </w:r>
      <w:proofErr w:type="gramEnd"/>
      <w:r w:rsidRPr="00075A12">
        <w:t xml:space="preserve"> and chief executive of the Plymouth Rock group of insurance companies, former chair of the U.S. Commodity Futures Trading Commission and an active philanthropist, September 13, </w:t>
      </w:r>
      <w:r w:rsidRPr="00075A12">
        <w:rPr>
          <w:rStyle w:val="StyleStyleBold12pt"/>
        </w:rPr>
        <w:t>2016</w:t>
      </w:r>
      <w:r w:rsidRPr="00075A12">
        <w:t xml:space="preserve">, “The Case for Universal National Service,” Education Week, </w:t>
      </w:r>
    </w:p>
    <w:p w14:paraId="66439418" w14:textId="77777777" w:rsidR="00824435" w:rsidRDefault="00824435" w:rsidP="00824435">
      <w:r w:rsidRPr="00075A12">
        <w:t>http://www.edweek</w:t>
      </w:r>
      <w:r w:rsidRPr="00371BF8">
        <w:t>.org/ew/articles/2016/09/14/the-case-for-universal-national-service.html</w:t>
      </w:r>
      <w:r>
        <w:t xml:space="preserve"> (Accessed 8-14-2017)</w:t>
      </w:r>
    </w:p>
    <w:p w14:paraId="49953C1A" w14:textId="77777777" w:rsidR="00824435" w:rsidRPr="00977E46" w:rsidRDefault="00824435" w:rsidP="00824435">
      <w:pPr>
        <w:rPr>
          <w:rStyle w:val="StyleBoldUnderline"/>
        </w:rPr>
      </w:pPr>
      <w:r w:rsidRPr="00977E46">
        <w:rPr>
          <w:rStyle w:val="StyleBoldUnderline"/>
        </w:rPr>
        <w:t xml:space="preserve">Conscription in World War I and World War II, </w:t>
      </w:r>
      <w:r w:rsidRPr="00977E46">
        <w:t xml:space="preserve">as many who experienced it later attested, </w:t>
      </w:r>
      <w:r w:rsidRPr="00977E46">
        <w:rPr>
          <w:rStyle w:val="StyleBoldUnderline"/>
        </w:rPr>
        <w:t xml:space="preserve">helped meld a disparate population of immigrants, industrial workers, and farmers into the nation that became the envy of the world. Universal service would provide a healthy wake-up call for a divided nation and a lesson to both rich and poor in our fundamental sameness. False prejudices and narrow suspicion would surely be reduced if everyone spent some time laboring side by side with others of differing stripes and origins. </w:t>
      </w:r>
      <w:r w:rsidRPr="00977E46">
        <w:t>Our nation's pride, compassion, and national unity would all be increased.</w:t>
      </w:r>
      <w:r w:rsidRPr="00977E46">
        <w:rPr>
          <w:rStyle w:val="StyleBoldUnderline"/>
        </w:rPr>
        <w:t xml:space="preserve"> National service would be a transformational leap for education, for the kids, and for the country.</w:t>
      </w:r>
    </w:p>
    <w:p w14:paraId="7D2F940C" w14:textId="77777777" w:rsidR="00824435" w:rsidRPr="00712E5F" w:rsidRDefault="00824435" w:rsidP="00824435">
      <w:pPr>
        <w:pStyle w:val="Heading4"/>
      </w:pPr>
      <w:r>
        <w:t xml:space="preserve">National service fosters compassion and caring to unify deep social </w:t>
      </w:r>
      <w:proofErr w:type="gramStart"/>
      <w:r>
        <w:t>divisions</w:t>
      </w:r>
      <w:proofErr w:type="gramEnd"/>
    </w:p>
    <w:p w14:paraId="254F9210" w14:textId="77777777" w:rsidR="00824435" w:rsidRDefault="00824435" w:rsidP="00824435">
      <w:r w:rsidRPr="00712E5F">
        <w:t xml:space="preserve">John M. </w:t>
      </w:r>
      <w:r w:rsidRPr="00712E5F">
        <w:rPr>
          <w:rStyle w:val="StyleStyleBold12pt"/>
        </w:rPr>
        <w:t>Bridgeland,</w:t>
      </w:r>
      <w:r w:rsidRPr="00712E5F">
        <w:t xml:space="preserve"> CEO of Civic Enterprises and was director of the White House Domestic Policy Council under President George W. Bush, March 27, </w:t>
      </w:r>
      <w:r w:rsidRPr="00712E5F">
        <w:rPr>
          <w:rStyle w:val="StyleStyleBold12pt"/>
        </w:rPr>
        <w:t>2017,</w:t>
      </w:r>
      <w:r w:rsidRPr="00712E5F">
        <w:t xml:space="preserve"> “National service at the heart of what America is all about,” Cincinnati.com, http://www.cincinnati.com/story/opinion/contributors/2017/03/27/national-service-heart-what-america-all/99595892/ (Accessed</w:t>
      </w:r>
      <w:r>
        <w:t xml:space="preserve"> 8-13-2017)</w:t>
      </w:r>
    </w:p>
    <w:p w14:paraId="78A33378" w14:textId="77777777" w:rsidR="00824435" w:rsidRPr="00712E5F" w:rsidRDefault="00824435" w:rsidP="00824435">
      <w:pPr>
        <w:rPr>
          <w:rStyle w:val="StyleBoldUnderline"/>
        </w:rPr>
      </w:pPr>
      <w:r w:rsidRPr="00712E5F">
        <w:rPr>
          <w:rStyle w:val="StyleBoldUnderline"/>
        </w:rPr>
        <w:t xml:space="preserve">Beyond meeting key priorities of the administration, national service </w:t>
      </w:r>
      <w:r w:rsidRPr="00712E5F">
        <w:t>does something more. It</w:t>
      </w:r>
      <w:r w:rsidRPr="00712E5F">
        <w:rPr>
          <w:rStyle w:val="StyleBoldUnderline"/>
        </w:rPr>
        <w:t xml:space="preserve"> turns spectators into citizens at a young age and cultivates those habits and dispositions that help make them compassionate, caring and giving for the rest of their lives. At a time of terribly deep divisions that are erupting in communities across the nation, national service also has the power to bring us together – across race, ethnicity, party, religious </w:t>
      </w:r>
      <w:proofErr w:type="gramStart"/>
      <w:r w:rsidRPr="00712E5F">
        <w:rPr>
          <w:rStyle w:val="StyleBoldUnderline"/>
        </w:rPr>
        <w:t>belief</w:t>
      </w:r>
      <w:proofErr w:type="gramEnd"/>
      <w:r w:rsidRPr="00712E5F">
        <w:rPr>
          <w:rStyle w:val="StyleBoldUnderline"/>
        </w:rPr>
        <w:t xml:space="preserve"> and background in shared purpose. </w:t>
      </w:r>
      <w:r w:rsidRPr="00712E5F">
        <w:t>As we build bridges, we also need to bridge our differences.</w:t>
      </w:r>
    </w:p>
    <w:p w14:paraId="27FA839F" w14:textId="77777777" w:rsidR="00824435" w:rsidRPr="00151EC4" w:rsidRDefault="00824435" w:rsidP="00824435">
      <w:pPr>
        <w:pStyle w:val="Heading4"/>
      </w:pPr>
      <w:r>
        <w:t xml:space="preserve">National service creates a social confrontation with the Other that advances </w:t>
      </w:r>
      <w:proofErr w:type="gramStart"/>
      <w:r>
        <w:t>diversity</w:t>
      </w:r>
      <w:proofErr w:type="gramEnd"/>
    </w:p>
    <w:p w14:paraId="50983C82" w14:textId="77777777" w:rsidR="00824435" w:rsidRPr="00151EC4" w:rsidRDefault="00824435" w:rsidP="00824435">
      <w:r w:rsidRPr="00151EC4">
        <w:t xml:space="preserve">Zach </w:t>
      </w:r>
      <w:r w:rsidRPr="00151EC4">
        <w:rPr>
          <w:rStyle w:val="StyleStyleBold12pt"/>
        </w:rPr>
        <w:t>Maurin,</w:t>
      </w:r>
      <w:r w:rsidRPr="00151EC4">
        <w:t xml:space="preserve"> the Executive Director of </w:t>
      </w:r>
      <w:hyperlink r:id="rId23" w:tgtFrame="_blank" w:history="1">
        <w:r w:rsidRPr="00151EC4">
          <w:rPr>
            <w:rStyle w:val="Hyperlink"/>
            <w:rFonts w:eastAsiaTheme="majorEastAsia"/>
          </w:rPr>
          <w:t>ServiceNation</w:t>
        </w:r>
      </w:hyperlink>
      <w:r w:rsidRPr="00151EC4">
        <w:t xml:space="preserve">, </w:t>
      </w:r>
      <w:r w:rsidRPr="00151EC4">
        <w:rPr>
          <w:rFonts w:eastAsiaTheme="majorEastAsia"/>
        </w:rPr>
        <w:t xml:space="preserve">September 13, </w:t>
      </w:r>
      <w:r w:rsidRPr="00151EC4">
        <w:rPr>
          <w:rStyle w:val="StyleStyleBold12pt"/>
          <w:rFonts w:eastAsiaTheme="majorEastAsia"/>
        </w:rPr>
        <w:t>2013</w:t>
      </w:r>
      <w:r>
        <w:rPr>
          <w:rFonts w:eastAsiaTheme="majorEastAsia"/>
        </w:rPr>
        <w:t xml:space="preserve">, </w:t>
      </w:r>
      <w:r w:rsidRPr="00151EC4">
        <w:t>“America Needs Universal Civilian National Service,” CATO Unbound, https://www.cato-unbound.org/2013/09/13/zach-maurin/america-needs-universal-civilian-national-service (Accessed 8-19-2017)</w:t>
      </w:r>
    </w:p>
    <w:p w14:paraId="7B562795" w14:textId="77777777" w:rsidR="00824435" w:rsidRPr="00151EC4" w:rsidRDefault="00824435" w:rsidP="00824435">
      <w:pPr>
        <w:rPr>
          <w:rStyle w:val="StyleBoldUnderline"/>
        </w:rPr>
      </w:pPr>
      <w:r w:rsidRPr="00151EC4">
        <w:rPr>
          <w:rStyle w:val="StyleBoldUnderline"/>
        </w:rPr>
        <w:t xml:space="preserve">National service unites diverse Americans in common purpose. As a country we are getting more diverse, yet we are doing less together. A year of serving with Americans of all backgrounds can help each generation appreciate diversity </w:t>
      </w:r>
      <w:r w:rsidRPr="00D24784">
        <w:t>and realize its assets.</w:t>
      </w:r>
      <w:r w:rsidRPr="00151EC4">
        <w:rPr>
          <w:rStyle w:val="StyleBoldUnderline"/>
        </w:rPr>
        <w:t xml:space="preserve"> American history is replete with examples of being unnecessary scared of “the other.” That holds us back as a nation.</w:t>
      </w:r>
    </w:p>
    <w:p w14:paraId="33396F99" w14:textId="77777777" w:rsidR="00824435" w:rsidRDefault="00824435" w:rsidP="00824435">
      <w:pPr>
        <w:rPr>
          <w:rFonts w:eastAsiaTheme="majorEastAsia" w:cstheme="majorBidi"/>
          <w:b/>
          <w:iCs/>
          <w:sz w:val="26"/>
        </w:rPr>
      </w:pPr>
      <w:r>
        <w:br w:type="page"/>
      </w:r>
    </w:p>
    <w:p w14:paraId="3D7B0CC9" w14:textId="77777777" w:rsidR="00824435" w:rsidRPr="00026B64" w:rsidRDefault="00824435" w:rsidP="00824435">
      <w:pPr>
        <w:pStyle w:val="Heading4"/>
      </w:pPr>
      <w:r>
        <w:lastRenderedPageBreak/>
        <w:t xml:space="preserve">Spending on national service programs provides a 4-1 return on investment on communities and economic </w:t>
      </w:r>
      <w:proofErr w:type="gramStart"/>
      <w:r>
        <w:t>diversity</w:t>
      </w:r>
      <w:proofErr w:type="gramEnd"/>
    </w:p>
    <w:p w14:paraId="34A64A72" w14:textId="77777777" w:rsidR="00824435" w:rsidRDefault="00824435" w:rsidP="00824435">
      <w:r>
        <w:t xml:space="preserve">Elisa Villanueva </w:t>
      </w:r>
      <w:r w:rsidRPr="00026B64">
        <w:rPr>
          <w:rStyle w:val="StyleStyleBold12pt"/>
        </w:rPr>
        <w:t>Beard,</w:t>
      </w:r>
      <w:r>
        <w:t xml:space="preserve"> CEO of Teach </w:t>
      </w:r>
      <w:proofErr w:type="gramStart"/>
      <w:r>
        <w:t>For</w:t>
      </w:r>
      <w:proofErr w:type="gramEnd"/>
      <w:r>
        <w:t xml:space="preserve"> America, September 10, </w:t>
      </w:r>
      <w:r w:rsidRPr="00026B64">
        <w:rPr>
          <w:rStyle w:val="StyleStyleBold12pt"/>
        </w:rPr>
        <w:t>2015</w:t>
      </w:r>
      <w:r>
        <w:t>, “</w:t>
      </w:r>
      <w:r w:rsidRPr="00026B64">
        <w:t>We need AmeriCorps to make America better</w:t>
      </w:r>
      <w:r>
        <w:t xml:space="preserve">,” The Hill, </w:t>
      </w:r>
      <w:r w:rsidRPr="00026B64">
        <w:t xml:space="preserve">http://thehill.com/blogs/congress-blog/education/253091-we-need-americorps-to-make-america-better </w:t>
      </w:r>
      <w:r w:rsidRPr="00745FE5">
        <w:t>(Accessed 8-20-2017)</w:t>
      </w:r>
    </w:p>
    <w:p w14:paraId="6A82BF91" w14:textId="77777777" w:rsidR="00824435" w:rsidRPr="00971733" w:rsidRDefault="00824435" w:rsidP="00824435">
      <w:pPr>
        <w:rPr>
          <w:rStyle w:val="StyleBoldUnderline"/>
        </w:rPr>
      </w:pPr>
      <w:r w:rsidRPr="00971733">
        <w:rPr>
          <w:rStyle w:val="StyleBoldUnderline"/>
        </w:rPr>
        <w:t>I understand Congress faces tough fiscal realities. But research out of Columbia University in 2013 showed that, for every federal dollar invested in national service, we get nearly four times the return in higher earnings, increased output, and other community-wide benefits. By cutting AmeriCorps and CNCS funding, Congress deprives our nation of that return at a time when we don’t have resources to waste</w:t>
      </w:r>
      <w:r w:rsidRPr="00026B64">
        <w:t xml:space="preserve">. We see that acutely at Teach </w:t>
      </w:r>
      <w:proofErr w:type="gramStart"/>
      <w:r w:rsidRPr="00026B64">
        <w:t>For</w:t>
      </w:r>
      <w:proofErr w:type="gramEnd"/>
      <w:r w:rsidRPr="00026B64">
        <w:t xml:space="preserve"> America – demand for our teachers is at an all-time high, but we can’t fill that need without </w:t>
      </w:r>
      <w:proofErr w:type="gramStart"/>
      <w:r w:rsidRPr="00026B64">
        <w:t>AmeriCorps</w:t>
      </w:r>
      <w:proofErr w:type="gramEnd"/>
      <w:r w:rsidRPr="00026B64">
        <w:t xml:space="preserve"> support in recruiting a diverse corps. We need as many great leaders to join this effort as we can get.</w:t>
      </w:r>
      <w:r>
        <w:t xml:space="preserve"> </w:t>
      </w:r>
      <w:r w:rsidRPr="00026B64">
        <w:t xml:space="preserve">Over the past 25 years, Teach </w:t>
      </w:r>
      <w:proofErr w:type="gramStart"/>
      <w:r w:rsidRPr="00026B64">
        <w:t>For</w:t>
      </w:r>
      <w:proofErr w:type="gramEnd"/>
      <w:r w:rsidRPr="00026B64">
        <w:t xml:space="preserve"> America has brought 50,000 leaders together around the belief that all kids deserve an excellent and equitable education. </w:t>
      </w:r>
      <w:r w:rsidRPr="00971733">
        <w:rPr>
          <w:rStyle w:val="StyleBoldUnderline"/>
        </w:rPr>
        <w:t>Today, we’re the single largest provider of teachers for low-income communities, and we’re proud that our teachers come to this work from incredibly diverse backgrounds in all respects. AmeriCorps helps make our economic diversity</w:t>
      </w:r>
      <w:proofErr w:type="gramStart"/>
      <w:r w:rsidRPr="00971733">
        <w:rPr>
          <w:rStyle w:val="StyleBoldUnderline"/>
        </w:rPr>
        <w:t>, in particular, possible</w:t>
      </w:r>
      <w:proofErr w:type="gramEnd"/>
      <w:r w:rsidRPr="00971733">
        <w:rPr>
          <w:rStyle w:val="StyleBoldUnderline"/>
        </w:rPr>
        <w:t>.</w:t>
      </w:r>
    </w:p>
    <w:p w14:paraId="34FC1ACF" w14:textId="77777777" w:rsidR="00824435" w:rsidRDefault="00824435" w:rsidP="00824435">
      <w:pPr>
        <w:tabs>
          <w:tab w:val="left" w:pos="2857"/>
        </w:tabs>
      </w:pPr>
    </w:p>
    <w:p w14:paraId="469D37B6" w14:textId="77777777" w:rsidR="00824435" w:rsidRDefault="00824435" w:rsidP="00824435">
      <w:pPr>
        <w:tabs>
          <w:tab w:val="left" w:pos="2857"/>
        </w:tabs>
      </w:pPr>
    </w:p>
    <w:p w14:paraId="186F2A05" w14:textId="77777777" w:rsidR="00824435" w:rsidRDefault="00824435" w:rsidP="00824435">
      <w:pPr>
        <w:tabs>
          <w:tab w:val="left" w:pos="2857"/>
        </w:tabs>
      </w:pPr>
    </w:p>
    <w:p w14:paraId="08693380" w14:textId="77777777" w:rsidR="00A5502B" w:rsidRDefault="00A5502B">
      <w:pPr>
        <w:spacing w:after="200" w:line="276" w:lineRule="auto"/>
        <w:rPr>
          <w:rFonts w:eastAsiaTheme="majorEastAsia" w:cstheme="majorBidi"/>
          <w:b/>
          <w:bCs/>
          <w:sz w:val="32"/>
          <w:szCs w:val="26"/>
        </w:rPr>
      </w:pPr>
      <w:r>
        <w:br w:type="page"/>
      </w:r>
    </w:p>
    <w:p w14:paraId="7BABC0AE" w14:textId="60BE87B6" w:rsidR="00824435" w:rsidRDefault="00824435" w:rsidP="00824435">
      <w:pPr>
        <w:pStyle w:val="Heading2"/>
      </w:pPr>
      <w:bookmarkStart w:id="14" w:name="_Toc142045768"/>
      <w:r>
        <w:lastRenderedPageBreak/>
        <w:t>Civil-Military Relations (CMR)</w:t>
      </w:r>
      <w:bookmarkEnd w:id="14"/>
    </w:p>
    <w:p w14:paraId="070BBC44" w14:textId="77777777" w:rsidR="00824435" w:rsidRPr="00B624C8" w:rsidRDefault="00824435" w:rsidP="00824435"/>
    <w:p w14:paraId="6842234A" w14:textId="77777777" w:rsidR="00824435" w:rsidRPr="00B624C8" w:rsidRDefault="00824435" w:rsidP="00824435"/>
    <w:p w14:paraId="4C50BCA0" w14:textId="77777777" w:rsidR="00824435" w:rsidRPr="00B624C8" w:rsidRDefault="00824435" w:rsidP="00824435"/>
    <w:p w14:paraId="506131CC" w14:textId="77777777" w:rsidR="00824435" w:rsidRPr="00B624C8" w:rsidRDefault="00824435" w:rsidP="00824435">
      <w:pPr>
        <w:pStyle w:val="Heading3"/>
      </w:pPr>
      <w:bookmarkStart w:id="15" w:name="_Toc142045769"/>
      <w:r>
        <w:lastRenderedPageBreak/>
        <w:t>Responses to</w:t>
      </w:r>
      <w:proofErr w:type="gramStart"/>
      <w:r>
        <w:t>:  “</w:t>
      </w:r>
      <w:proofErr w:type="gramEnd"/>
      <w:r>
        <w:t>The public already supports the military”</w:t>
      </w:r>
      <w:bookmarkEnd w:id="15"/>
    </w:p>
    <w:p w14:paraId="3BC039A0" w14:textId="77777777" w:rsidR="00824435" w:rsidRDefault="00824435" w:rsidP="00824435"/>
    <w:p w14:paraId="586F72C9" w14:textId="77777777" w:rsidR="00824435" w:rsidRPr="00BF329E" w:rsidRDefault="00824435" w:rsidP="00824435">
      <w:r w:rsidRPr="00BF329E">
        <w:t xml:space="preserve">This is not relevant.  </w:t>
      </w:r>
      <w:proofErr w:type="gramStart"/>
      <w:r w:rsidRPr="00BF329E">
        <w:t>Regardless</w:t>
      </w:r>
      <w:proofErr w:type="gramEnd"/>
      <w:r w:rsidRPr="00BF329E">
        <w:t xml:space="preserve"> if the public generally supports the military it does not mean they affirm strong civil-military relations.  Saying “Thank you for your service” is </w:t>
      </w:r>
      <w:proofErr w:type="gramStart"/>
      <w:r w:rsidRPr="00BF329E">
        <w:t>insufficient</w:t>
      </w:r>
      <w:proofErr w:type="gramEnd"/>
    </w:p>
    <w:p w14:paraId="469363AF" w14:textId="77777777" w:rsidR="00824435" w:rsidRPr="00B624C8" w:rsidRDefault="00824435" w:rsidP="00824435"/>
    <w:p w14:paraId="1F64022C" w14:textId="77777777" w:rsidR="00824435" w:rsidRDefault="00824435" w:rsidP="00824435">
      <w:pPr>
        <w:pStyle w:val="Heading4"/>
      </w:pPr>
      <w:r>
        <w:t xml:space="preserve">The military-civilian relations gap is widening </w:t>
      </w:r>
      <w:proofErr w:type="gramStart"/>
      <w:r>
        <w:t>now</w:t>
      </w:r>
      <w:proofErr w:type="gramEnd"/>
    </w:p>
    <w:p w14:paraId="5AB42467" w14:textId="77777777" w:rsidR="00824435" w:rsidRPr="00270B81" w:rsidRDefault="00824435" w:rsidP="00824435">
      <w:r w:rsidRPr="00270B81">
        <w:rPr>
          <w:rFonts w:eastAsiaTheme="majorEastAsia"/>
        </w:rPr>
        <w:t xml:space="preserve">Kate </w:t>
      </w:r>
      <w:r w:rsidRPr="00270B81">
        <w:rPr>
          <w:rStyle w:val="StyleStyleBold12pt"/>
          <w:rFonts w:eastAsiaTheme="majorEastAsia"/>
        </w:rPr>
        <w:t>Taylor</w:t>
      </w:r>
      <w:r w:rsidRPr="00270B81">
        <w:rPr>
          <w:rStyle w:val="StyleStyleBold12pt"/>
        </w:rPr>
        <w:t>,</w:t>
      </w:r>
      <w:r w:rsidRPr="00270B81">
        <w:t xml:space="preserve"> Staff Writer, July 20, </w:t>
      </w:r>
      <w:r w:rsidRPr="00270B81">
        <w:rPr>
          <w:rStyle w:val="StyleStyleBold12pt"/>
        </w:rPr>
        <w:t>2017,</w:t>
      </w:r>
      <w:r w:rsidRPr="00270B81">
        <w:t xml:space="preserve"> “'We are at war and people don't even know': Inside the divide between the military and the rest of America that's wider than it's ever been,” Business Insider, http://www.businessinsider.com/divide-between-military-civilians-bigger-in-america-2017-7 (Accessed 8-18-2017)</w:t>
      </w:r>
    </w:p>
    <w:p w14:paraId="4BE57C21" w14:textId="77777777" w:rsidR="00824435" w:rsidRPr="00270B81" w:rsidRDefault="00824435" w:rsidP="00824435">
      <w:r w:rsidRPr="00270B81">
        <w:t>"At the time, I was shocked," she told Business Insider. "</w:t>
      </w:r>
      <w:r w:rsidRPr="00270B81">
        <w:rPr>
          <w:rStyle w:val="StyleBoldUnderline"/>
        </w:rPr>
        <w:t>We are at war — and people don't even know or care."</w:t>
      </w:r>
      <w:r w:rsidRPr="00270B81">
        <w:t xml:space="preserve"> Her experience isn't uncommon. </w:t>
      </w:r>
      <w:r w:rsidRPr="00270B81">
        <w:rPr>
          <w:rStyle w:val="StyleBoldUnderline"/>
        </w:rPr>
        <w:t>The US military has become more isolated from civilian life than at any period in the country's recent history. Today, less than half of 1% of the US population is active duty. In 1991, that percentage was twice as high</w:t>
      </w:r>
      <w:r w:rsidRPr="00270B81">
        <w:t>, at roughly 0.8%. In 1969, at the peak of US involvement in Vietnam, almost 2% of the population was active duty, and in 1945, during World War II, it was almost 9%.</w:t>
      </w:r>
    </w:p>
    <w:p w14:paraId="3DD7C95E" w14:textId="77777777" w:rsidR="00824435" w:rsidRPr="008A53BA" w:rsidRDefault="00824435" w:rsidP="00824435">
      <w:pPr>
        <w:pStyle w:val="Heading4"/>
      </w:pPr>
      <w:r>
        <w:t xml:space="preserve">Civil-military relations are dividing now.  This undermines military recruitment and undermines public perception of </w:t>
      </w:r>
      <w:proofErr w:type="gramStart"/>
      <w:r>
        <w:t>soldiers</w:t>
      </w:r>
      <w:proofErr w:type="gramEnd"/>
    </w:p>
    <w:p w14:paraId="1A54EAA6" w14:textId="77777777" w:rsidR="00824435" w:rsidRPr="008A53BA" w:rsidRDefault="00824435" w:rsidP="00824435">
      <w:r w:rsidRPr="008A53BA">
        <w:t xml:space="preserve">Mike </w:t>
      </w:r>
      <w:r w:rsidRPr="008A53BA">
        <w:rPr>
          <w:rStyle w:val="StyleStyleBold12pt"/>
        </w:rPr>
        <w:t>McFadden</w:t>
      </w:r>
      <w:r w:rsidRPr="008A53BA">
        <w:t xml:space="preserve">, </w:t>
      </w:r>
      <w:r>
        <w:t xml:space="preserve">Col. In US Army and </w:t>
      </w:r>
      <w:r w:rsidRPr="008A53BA">
        <w:t>INSCT/Army War College Fellow</w:t>
      </w:r>
      <w:r>
        <w:t xml:space="preserve">, May </w:t>
      </w:r>
      <w:r w:rsidRPr="008A53BA">
        <w:rPr>
          <w:rStyle w:val="StyleStyleBold12pt"/>
        </w:rPr>
        <w:t>2017</w:t>
      </w:r>
      <w:r>
        <w:t>, “</w:t>
      </w:r>
      <w:r w:rsidRPr="008A53BA">
        <w:t>Civil and Military Relations Gap: America's Disconnect with Its Military</w:t>
      </w:r>
      <w:r>
        <w:t xml:space="preserve">,” </w:t>
      </w:r>
      <w:r w:rsidRPr="008A53BA">
        <w:t>US Army War College, http://insct.syr.edu/wp-content/uploads/2017/05/McFadden_AWC_Report_COMBINED-mwedit060717.pdf (Accessed 8-18-2017)</w:t>
      </w:r>
    </w:p>
    <w:p w14:paraId="46BAB16E" w14:textId="77777777" w:rsidR="00824435" w:rsidRDefault="00824435" w:rsidP="00824435">
      <w:r>
        <w:t xml:space="preserve">The United States all-volunteer military is the most professional and dedicated force in the world. Regarded by the American people as one of the nation’s most trusted entities, the U.S. service member has been an icon of American resolve. Unfortunately, </w:t>
      </w:r>
      <w:r w:rsidRPr="007A761F">
        <w:rPr>
          <w:rStyle w:val="StyleBoldUnderline"/>
        </w:rPr>
        <w:t>the connection or bond that the people of this nation treasure between them and their armed forces is in jeopardy.</w:t>
      </w:r>
      <w:r>
        <w:t xml:space="preserve"> It is safe to say that the soldier is the most vital asset in the military’s arsenal. Thus, </w:t>
      </w:r>
      <w:r w:rsidRPr="007A761F">
        <w:rPr>
          <w:rStyle w:val="StyleBoldUnderline"/>
        </w:rPr>
        <w:t xml:space="preserve">it is imperative that a source to keep that inventory vibrant and current is readily available. </w:t>
      </w:r>
      <w:r>
        <w:t>Who is that supplier? It’s the citizens of America</w:t>
      </w:r>
      <w:r w:rsidRPr="007A761F">
        <w:rPr>
          <w:rStyle w:val="StyleBoldUnderline"/>
        </w:rPr>
        <w:t xml:space="preserve">. A growing separation between the American people and its military threatens </w:t>
      </w:r>
      <w:r>
        <w:t xml:space="preserve">not only the strength and reputation of this time-honored relationship, but also </w:t>
      </w:r>
      <w:r w:rsidRPr="007A761F">
        <w:rPr>
          <w:rStyle w:val="StyleBoldUnderline"/>
        </w:rPr>
        <w:t>the ability to build and maintain the all-volunteer force</w:t>
      </w:r>
      <w:r>
        <w:t xml:space="preserve">. This divide manifests in three key areas. First, the geographic and economic recruitment and composition of the force. </w:t>
      </w:r>
      <w:r w:rsidRPr="007A761F">
        <w:rPr>
          <w:rStyle w:val="StyleBoldUnderline"/>
        </w:rPr>
        <w:t xml:space="preserve">No longer do our service members accurately represent the country in a wide and equitable manner. </w:t>
      </w:r>
      <w:r>
        <w:t xml:space="preserve">Military service is a concept that is fading among our senior representation in government, with less than 19% of the current Congress having served. Secondly, </w:t>
      </w:r>
      <w:r w:rsidRPr="007A761F">
        <w:rPr>
          <w:rStyle w:val="StyleBoldUnderline"/>
        </w:rPr>
        <w:t>a social and cultural gap is contributing to the divide with the American people,</w:t>
      </w:r>
      <w:r>
        <w:t xml:space="preserve"> as society manages and grows with social norms, the military works to adapt a culture that has historically been slow to change. Thirdly, the current political environment, one both heated and controversial, </w:t>
      </w:r>
      <w:r w:rsidRPr="007A761F">
        <w:rPr>
          <w:rStyle w:val="StyleBoldUnderline"/>
        </w:rPr>
        <w:t xml:space="preserve">has the potential to impact civilian and military relations. The public viewpoints of both active and retired senior leaders </w:t>
      </w:r>
      <w:proofErr w:type="gramStart"/>
      <w:r w:rsidRPr="007A761F">
        <w:rPr>
          <w:rStyle w:val="StyleBoldUnderline"/>
        </w:rPr>
        <w:t>has</w:t>
      </w:r>
      <w:proofErr w:type="gramEnd"/>
      <w:r w:rsidRPr="007A761F">
        <w:rPr>
          <w:rStyle w:val="StyleBoldUnderline"/>
        </w:rPr>
        <w:t xml:space="preserve"> threatened the apolitical position the military has struggled to maintain, potentially impacting the public’s perception of those in uniform.</w:t>
      </w:r>
    </w:p>
    <w:p w14:paraId="03359B9C" w14:textId="77777777" w:rsidR="00824435" w:rsidRDefault="00824435" w:rsidP="00824435">
      <w:pPr>
        <w:rPr>
          <w:rFonts w:eastAsiaTheme="majorEastAsia" w:cstheme="majorBidi"/>
          <w:b/>
          <w:iCs/>
          <w:sz w:val="26"/>
        </w:rPr>
      </w:pPr>
      <w:r>
        <w:br w:type="page"/>
      </w:r>
    </w:p>
    <w:p w14:paraId="3A9F708F" w14:textId="77777777" w:rsidR="00824435" w:rsidRPr="003639AA" w:rsidRDefault="00824435" w:rsidP="00824435">
      <w:pPr>
        <w:pStyle w:val="Heading4"/>
      </w:pPr>
      <w:r>
        <w:lastRenderedPageBreak/>
        <w:t xml:space="preserve">Civil-military relations are degrading now.  Most Americans are out of </w:t>
      </w:r>
      <w:proofErr w:type="gramStart"/>
      <w:r>
        <w:t>touch</w:t>
      </w:r>
      <w:proofErr w:type="gramEnd"/>
      <w:r>
        <w:t xml:space="preserve"> </w:t>
      </w:r>
    </w:p>
    <w:p w14:paraId="11AE0355" w14:textId="77777777" w:rsidR="00824435" w:rsidRPr="00F473C7" w:rsidRDefault="00824435" w:rsidP="00824435">
      <w:r w:rsidRPr="00F473C7">
        <w:t xml:space="preserve">Hugh </w:t>
      </w:r>
      <w:r w:rsidRPr="00F473C7">
        <w:rPr>
          <w:rStyle w:val="StyleStyleBold12pt"/>
        </w:rPr>
        <w:t>Liebert,</w:t>
      </w:r>
      <w:r w:rsidRPr="00F473C7">
        <w:t xml:space="preserve"> Dept</w:t>
      </w:r>
      <w:r>
        <w:t>.</w:t>
      </w:r>
      <w:r w:rsidRPr="00F473C7">
        <w:t xml:space="preserve"> of Social Sciences, U.S. Military Academy </w:t>
      </w:r>
      <w:r w:rsidRPr="00F473C7">
        <w:rPr>
          <w:rStyle w:val="StyleStyleBold12pt"/>
        </w:rPr>
        <w:t xml:space="preserve">and </w:t>
      </w:r>
      <w:r w:rsidRPr="00F473C7">
        <w:t xml:space="preserve">James </w:t>
      </w:r>
      <w:r w:rsidRPr="00F473C7">
        <w:rPr>
          <w:rStyle w:val="StyleStyleBold12pt"/>
        </w:rPr>
        <w:t>Golby,</w:t>
      </w:r>
      <w:r w:rsidRPr="00F473C7">
        <w:t xml:space="preserve"> Council on Foreign Relations, </w:t>
      </w:r>
      <w:r w:rsidRPr="00F473C7">
        <w:rPr>
          <w:rStyle w:val="StyleStyleBold12pt"/>
        </w:rPr>
        <w:t xml:space="preserve">2017, </w:t>
      </w:r>
      <w:r w:rsidRPr="00F473C7">
        <w:t>“National Service and the All-Volunteer Force: A Response to Hauser’s “Why America Should Restore the Draft,” Armed Forces &amp; Society, p</w:t>
      </w:r>
      <w:r>
        <w:t>p</w:t>
      </w:r>
      <w:r w:rsidRPr="00F473C7">
        <w:t>.</w:t>
      </w:r>
      <w:r>
        <w:t xml:space="preserve"> 117-118.</w:t>
      </w:r>
      <w:r w:rsidRPr="00F473C7">
        <w:t xml:space="preserve"> </w:t>
      </w:r>
    </w:p>
    <w:p w14:paraId="5BC29524" w14:textId="77777777" w:rsidR="00824435" w:rsidRPr="00BF329E" w:rsidRDefault="00824435" w:rsidP="00824435">
      <w:pPr>
        <w:rPr>
          <w:b/>
          <w:u w:val="single"/>
        </w:rPr>
      </w:pPr>
      <w:r w:rsidRPr="003B7641">
        <w:t xml:space="preserve">Consequently, </w:t>
      </w:r>
      <w:r w:rsidRPr="00957722">
        <w:rPr>
          <w:rStyle w:val="StyleBoldUnderline"/>
        </w:rPr>
        <w:t>the military today has less contact with American society than it has had within living memory</w:t>
      </w:r>
      <w:r w:rsidRPr="003B7641">
        <w:t>. Although about half of Americans report having a family member who has served in the military</w:t>
      </w:r>
      <w:r w:rsidRPr="00957722">
        <w:rPr>
          <w:rStyle w:val="StyleBoldUnderline"/>
        </w:rPr>
        <w:t xml:space="preserve">, young adults are much less likely than are older Americans to have a direct connection to someone who has served. </w:t>
      </w:r>
      <w:r w:rsidRPr="003B7641">
        <w:t xml:space="preserve">Moreover, </w:t>
      </w:r>
      <w:r w:rsidRPr="00957722">
        <w:rPr>
          <w:rStyle w:val="StyleBoldUnderline"/>
        </w:rPr>
        <w:t xml:space="preserve">half of all Americans say that they have had no personal connection at all to anyone who served in Iraq and Afghanistan, </w:t>
      </w:r>
      <w:r w:rsidRPr="003B7641">
        <w:t xml:space="preserve">and only 1 in 10 claim to know someone who has been wounded in combat since 9/11. Statistical information on the U.S. veteran population suggests that these survey data may overstate the connection between civilians and soldiers. Soldiers leaving military service in 2010 returned to a nation in which 14% of American males (or 7% of the overall population) were veterans. Soldiers returning from Vietnam in 1969, by contrast, reentered a society, in which one in four American males (or 13% of the overall population) were veterans. </w:t>
      </w:r>
      <w:r w:rsidRPr="00957722">
        <w:rPr>
          <w:rStyle w:val="StyleBoldUnderline"/>
        </w:rPr>
        <w:t>As the force grows smaller in the coming years, contact between the military and society is likely to become even rarer.</w:t>
      </w:r>
    </w:p>
    <w:p w14:paraId="52E067EF" w14:textId="77777777" w:rsidR="00824435" w:rsidRDefault="00824435" w:rsidP="00824435">
      <w:pPr>
        <w:pStyle w:val="Heading3"/>
      </w:pPr>
      <w:bookmarkStart w:id="16" w:name="_Toc142045770"/>
      <w:r>
        <w:lastRenderedPageBreak/>
        <w:t xml:space="preserve">Civilian national service improves civil-military </w:t>
      </w:r>
      <w:proofErr w:type="gramStart"/>
      <w:r>
        <w:t>relations</w:t>
      </w:r>
      <w:bookmarkEnd w:id="16"/>
      <w:proofErr w:type="gramEnd"/>
    </w:p>
    <w:p w14:paraId="06001E35" w14:textId="77777777" w:rsidR="00824435" w:rsidRDefault="00824435" w:rsidP="00824435"/>
    <w:p w14:paraId="4D939DB0" w14:textId="77777777" w:rsidR="00824435" w:rsidRPr="00712E5F" w:rsidRDefault="00824435" w:rsidP="00824435">
      <w:pPr>
        <w:pStyle w:val="Heading4"/>
      </w:pPr>
      <w:r>
        <w:t xml:space="preserve">Non-military national service can help offset the military-civilian </w:t>
      </w:r>
      <w:proofErr w:type="gramStart"/>
      <w:r>
        <w:t>divide</w:t>
      </w:r>
      <w:proofErr w:type="gramEnd"/>
    </w:p>
    <w:p w14:paraId="331538E3" w14:textId="77777777" w:rsidR="00824435" w:rsidRDefault="00824435" w:rsidP="00824435">
      <w:r w:rsidRPr="00712E5F">
        <w:t>Alan B.</w:t>
      </w:r>
      <w:r>
        <w:t xml:space="preserve"> </w:t>
      </w:r>
      <w:r w:rsidRPr="00712E5F">
        <w:rPr>
          <w:rStyle w:val="StyleStyleBold12pt"/>
        </w:rPr>
        <w:t>Salisbury</w:t>
      </w:r>
      <w:r w:rsidRPr="00712E5F">
        <w:t>, Brigadier General (Ret) and chair of the Critical Issues RoundTable, an informal non-partisan group of retired senior military leaders who meet regularly in Washington to discuss contemporary issues of national importance,</w:t>
      </w:r>
      <w:r w:rsidRPr="00712E5F">
        <w:rPr>
          <w:rStyle w:val="StyleStyleBold12pt"/>
        </w:rPr>
        <w:t xml:space="preserve"> et al, </w:t>
      </w:r>
      <w:r w:rsidRPr="00712E5F">
        <w:t xml:space="preserve">April 16, </w:t>
      </w:r>
      <w:r w:rsidRPr="00712E5F">
        <w:rPr>
          <w:rStyle w:val="StyleStyleBold12pt"/>
        </w:rPr>
        <w:t>2017,</w:t>
      </w:r>
      <w:r w:rsidRPr="00712E5F">
        <w:t xml:space="preserve"> “Commentary: National service narrows military-civilian divide</w:t>
      </w:r>
      <w:r>
        <w:t xml:space="preserve">,” Air Force Times, </w:t>
      </w:r>
      <w:r w:rsidRPr="00712E5F">
        <w:t>https://www.airforcetimes.com/opinion/2017/04/16/commentary</w:t>
      </w:r>
      <w:r w:rsidRPr="00371BF8">
        <w:t>-national-service-narrows-military-civilian-divide/</w:t>
      </w:r>
      <w:r>
        <w:t xml:space="preserve"> (Accessed 8-13-2017)</w:t>
      </w:r>
    </w:p>
    <w:p w14:paraId="50342F09" w14:textId="77777777" w:rsidR="00824435" w:rsidRPr="009E5463" w:rsidRDefault="00824435" w:rsidP="00824435">
      <w:pPr>
        <w:rPr>
          <w:rStyle w:val="StyleBoldUnderline"/>
        </w:rPr>
      </w:pPr>
      <w:r w:rsidRPr="009E5463">
        <w:rPr>
          <w:rStyle w:val="StyleBoldUnderline"/>
        </w:rPr>
        <w:t xml:space="preserve">Our nation today faces a growing military-civilian divide, both cultural and societal. Less than one-half of one percent of Americans currently serve in uniform, while the 99-plus percent realize the benefit while bearing none of the burden. Not only do most American families have no one in the military, most do not even know someone who is now serving. </w:t>
      </w:r>
      <w:r w:rsidRPr="009E5463">
        <w:t xml:space="preserve">This is especially true within the higher economic strata, </w:t>
      </w:r>
      <w:proofErr w:type="gramStart"/>
      <w:r w:rsidRPr="009E5463">
        <w:t>to include</w:t>
      </w:r>
      <w:proofErr w:type="gramEnd"/>
      <w:r w:rsidRPr="009E5463">
        <w:t xml:space="preserve"> the majority of our nation's lawmakers.</w:t>
      </w:r>
      <w:r w:rsidRPr="009E5463">
        <w:rPr>
          <w:rStyle w:val="StyleBoldUnderline"/>
        </w:rPr>
        <w:t xml:space="preserve"> As a result, most Americans know little or nothing about what life is like for our military families who serve and sacrifice on our behalf. This does not make for a healthy society. One ray of hope to offset this divide has been a growing interest in national service </w:t>
      </w:r>
      <w:r w:rsidRPr="009E5463">
        <w:t xml:space="preserve">in a civilian capacity </w:t>
      </w:r>
      <w:proofErr w:type="gramStart"/>
      <w:r w:rsidRPr="009E5463">
        <w:t>as a way to</w:t>
      </w:r>
      <w:proofErr w:type="gramEnd"/>
      <w:r w:rsidRPr="009E5463">
        <w:t xml:space="preserve"> get more Americans involved. </w:t>
      </w:r>
      <w:r w:rsidRPr="009E5463">
        <w:rPr>
          <w:rStyle w:val="StyleBoldUnderline"/>
        </w:rPr>
        <w:t>Only about one in four young Americans can even meet the requirements for military service, which makes non-military service options even more important.</w:t>
      </w:r>
    </w:p>
    <w:p w14:paraId="7CFD4C8D" w14:textId="77777777" w:rsidR="00824435" w:rsidRPr="00EB1C7C" w:rsidRDefault="00824435" w:rsidP="00824435">
      <w:pPr>
        <w:pStyle w:val="Heading4"/>
      </w:pPr>
      <w:r>
        <w:t xml:space="preserve">Having a choice between military or civilian national service would close the military-civilian divide and create national </w:t>
      </w:r>
      <w:proofErr w:type="gramStart"/>
      <w:r>
        <w:t>unity</w:t>
      </w:r>
      <w:proofErr w:type="gramEnd"/>
    </w:p>
    <w:p w14:paraId="1C6EA6B9" w14:textId="77777777" w:rsidR="00824435" w:rsidRPr="00EB1C7C" w:rsidRDefault="00824435" w:rsidP="00824435">
      <w:r>
        <w:t xml:space="preserve">Adam </w:t>
      </w:r>
      <w:r w:rsidRPr="00EB1C7C">
        <w:rPr>
          <w:rStyle w:val="StyleStyleBold12pt"/>
        </w:rPr>
        <w:t>Tiffen,</w:t>
      </w:r>
      <w:r w:rsidRPr="00EB1C7C">
        <w:t xml:space="preserve"> co-founder of Tri-Star Collaborative, a firm specializing in sustainable development in emerging markets and post-conflict environments</w:t>
      </w:r>
      <w:r>
        <w:t xml:space="preserve"> and</w:t>
      </w:r>
      <w:r w:rsidRPr="00EB1C7C">
        <w:t xml:space="preserve"> a member of the Truman National Security Project’s Defense Council and a veteran of three tours of duty in Iraq and Afghanistan, June 2, </w:t>
      </w:r>
      <w:r w:rsidRPr="00EB1C7C">
        <w:rPr>
          <w:rStyle w:val="StyleStyleBold12pt"/>
        </w:rPr>
        <w:t>2014</w:t>
      </w:r>
      <w:r>
        <w:t>, “</w:t>
      </w:r>
      <w:r w:rsidRPr="00EB1C7C">
        <w:t xml:space="preserve">Here’s What Most People Don’t Understand About </w:t>
      </w:r>
      <w:proofErr w:type="gramStart"/>
      <w:r w:rsidRPr="00EB1C7C">
        <w:t>The</w:t>
      </w:r>
      <w:proofErr w:type="gramEnd"/>
      <w:r w:rsidRPr="00EB1C7C">
        <w:t xml:space="preserve"> Civilian-Military Divide</w:t>
      </w:r>
      <w:r>
        <w:t xml:space="preserve">,” </w:t>
      </w:r>
      <w:r w:rsidRPr="00EB1C7C">
        <w:t>Task and Purpose, http://taskandpurpose.com/unpacking-civilian-military-divide/ (Accessed 8-18-2017)</w:t>
      </w:r>
    </w:p>
    <w:p w14:paraId="5BFED774" w14:textId="77777777" w:rsidR="00824435" w:rsidRPr="00E07EEF" w:rsidRDefault="00824435" w:rsidP="00824435">
      <w:pPr>
        <w:rPr>
          <w:rStyle w:val="StyleBoldUnderline"/>
        </w:rPr>
      </w:pPr>
      <w:r w:rsidRPr="00E07EEF">
        <w:rPr>
          <w:rStyle w:val="StyleBoldUnderline"/>
        </w:rPr>
        <w:t xml:space="preserve">It is incumbent upon all of us to address this growing divide. </w:t>
      </w:r>
      <w:r w:rsidRPr="00E07EEF">
        <w:t xml:space="preserve">While </w:t>
      </w:r>
      <w:r w:rsidRPr="00E07EEF">
        <w:rPr>
          <w:rStyle w:val="StyleBoldUnderline"/>
        </w:rPr>
        <w:t xml:space="preserve">reinstituting the draft is </w:t>
      </w:r>
      <w:r w:rsidRPr="00E07EEF">
        <w:t xml:space="preserve">a novel approach, </w:t>
      </w:r>
      <w:r w:rsidRPr="00E07EEF">
        <w:rPr>
          <w:rStyle w:val="StyleBoldUnderline"/>
        </w:rPr>
        <w:t xml:space="preserve">in today’s polarized political atmosphere, </w:t>
      </w:r>
      <w:r w:rsidRPr="00E07EEF">
        <w:t>the idea is</w:t>
      </w:r>
      <w:r w:rsidRPr="00E07EEF">
        <w:rPr>
          <w:rStyle w:val="StyleBoldUnderline"/>
        </w:rPr>
        <w:t xml:space="preserve"> unworkable. Instead, advocating for national service across boundaries of social and economic classes has significant merit and can </w:t>
      </w:r>
      <w:proofErr w:type="spellStart"/>
      <w:r w:rsidRPr="00E07EEF">
        <w:rPr>
          <w:rStyle w:val="StyleBoldUnderline"/>
        </w:rPr>
        <w:t>reinstill</w:t>
      </w:r>
      <w:proofErr w:type="spellEnd"/>
      <w:r w:rsidRPr="00E07EEF">
        <w:rPr>
          <w:rStyle w:val="StyleBoldUnderline"/>
        </w:rPr>
        <w:t xml:space="preserve"> the concept of national service in Americans with little connection or interest in the military. The creation of a culture where it is expected that young Americans would volunteer time for national service, </w:t>
      </w:r>
      <w:r w:rsidRPr="00E07EEF">
        <w:t>whether in the military or in a civilian capacity,</w:t>
      </w:r>
      <w:r w:rsidRPr="00E07EEF">
        <w:rPr>
          <w:rStyle w:val="StyleBoldUnderline"/>
        </w:rPr>
        <w:t xml:space="preserve"> could make significant inroads into the challenge of bridging the civilian-military divide. The collective experience of volunteering, serving one’s community, and making a personal sacrifice could bring disparate parts of American society together.</w:t>
      </w:r>
    </w:p>
    <w:p w14:paraId="5A9C6B95" w14:textId="77777777" w:rsidR="00824435" w:rsidRDefault="00824435" w:rsidP="00824435">
      <w:pPr>
        <w:rPr>
          <w:rFonts w:eastAsiaTheme="majorEastAsia" w:cstheme="majorBidi"/>
          <w:b/>
          <w:iCs/>
          <w:sz w:val="26"/>
        </w:rPr>
      </w:pPr>
      <w:r>
        <w:br w:type="page"/>
      </w:r>
    </w:p>
    <w:p w14:paraId="3DD8294B" w14:textId="77777777" w:rsidR="00824435" w:rsidRPr="00712E5F" w:rsidRDefault="00824435" w:rsidP="00824435">
      <w:pPr>
        <w:pStyle w:val="Heading4"/>
      </w:pPr>
      <w:r>
        <w:lastRenderedPageBreak/>
        <w:t xml:space="preserve">Civilian national service reduces the military-civilian </w:t>
      </w:r>
      <w:proofErr w:type="gramStart"/>
      <w:r>
        <w:t>divide</w:t>
      </w:r>
      <w:proofErr w:type="gramEnd"/>
    </w:p>
    <w:p w14:paraId="28B4E6E2" w14:textId="77777777" w:rsidR="00824435" w:rsidRDefault="00824435" w:rsidP="00824435">
      <w:r w:rsidRPr="00712E5F">
        <w:t>Alan B.</w:t>
      </w:r>
      <w:r>
        <w:t xml:space="preserve"> </w:t>
      </w:r>
      <w:r w:rsidRPr="00712E5F">
        <w:rPr>
          <w:rStyle w:val="StyleStyleBold12pt"/>
        </w:rPr>
        <w:t>Salisbury</w:t>
      </w:r>
      <w:r w:rsidRPr="00712E5F">
        <w:t>, Brigadier General (Ret) and chair of the Critical Issues RoundTable, an informal non-partisan group of retired senior military leaders who meet regularly in Washington to discuss contemporary issues of national importance,</w:t>
      </w:r>
      <w:r w:rsidRPr="00712E5F">
        <w:rPr>
          <w:rStyle w:val="StyleStyleBold12pt"/>
        </w:rPr>
        <w:t xml:space="preserve"> et al, </w:t>
      </w:r>
      <w:r w:rsidRPr="00712E5F">
        <w:t xml:space="preserve">April 16, </w:t>
      </w:r>
      <w:r w:rsidRPr="00712E5F">
        <w:rPr>
          <w:rStyle w:val="StyleStyleBold12pt"/>
        </w:rPr>
        <w:t>2017,</w:t>
      </w:r>
      <w:r w:rsidRPr="00712E5F">
        <w:t xml:space="preserve"> “Commentary: National service narrows military-civilian divide</w:t>
      </w:r>
      <w:r>
        <w:t xml:space="preserve">,” Air Force Times, </w:t>
      </w:r>
      <w:r w:rsidRPr="00712E5F">
        <w:t>https://www.airforcetimes.com/opinion/2017/04/16/commentary</w:t>
      </w:r>
      <w:r w:rsidRPr="00371BF8">
        <w:t>-national-service-narrows-military-civilian-divide/</w:t>
      </w:r>
      <w:r>
        <w:t xml:space="preserve"> (Accessed 8-13-2017)</w:t>
      </w:r>
    </w:p>
    <w:p w14:paraId="3F0A2E43" w14:textId="77777777" w:rsidR="00824435" w:rsidRPr="009E5463" w:rsidRDefault="00824435" w:rsidP="00824435">
      <w:pPr>
        <w:rPr>
          <w:rStyle w:val="StyleBoldUnderline"/>
        </w:rPr>
      </w:pPr>
      <w:r w:rsidRPr="009E5463">
        <w:rPr>
          <w:rStyle w:val="StyleBoldUnderline"/>
        </w:rPr>
        <w:t xml:space="preserve">The thousands of businesses </w:t>
      </w:r>
      <w:r w:rsidRPr="009E5463">
        <w:t>who have been</w:t>
      </w:r>
      <w:r w:rsidRPr="009E5463">
        <w:rPr>
          <w:rStyle w:val="StyleBoldUnderline"/>
        </w:rPr>
        <w:t xml:space="preserve"> hiring </w:t>
      </w:r>
      <w:r w:rsidRPr="009E5463">
        <w:t>our current generation of</w:t>
      </w:r>
      <w:r w:rsidRPr="009E5463">
        <w:rPr>
          <w:rStyle w:val="StyleBoldUnderline"/>
        </w:rPr>
        <w:t xml:space="preserve"> veterans have quickly discovered </w:t>
      </w:r>
      <w:r w:rsidRPr="009E5463">
        <w:t xml:space="preserve">it is not an act of charity, rather </w:t>
      </w:r>
      <w:r w:rsidRPr="009E5463">
        <w:rPr>
          <w:rStyle w:val="StyleBoldUnderline"/>
        </w:rPr>
        <w:t xml:space="preserve">it's the smartest thing that they could be doing </w:t>
      </w:r>
      <w:r w:rsidRPr="009E5463">
        <w:t>for their enterprises</w:t>
      </w:r>
      <w:r w:rsidRPr="009E5463">
        <w:rPr>
          <w:rStyle w:val="StyleBoldUnderline"/>
        </w:rPr>
        <w:t xml:space="preserve">. The same can be said for those who hire young Americans coming out of </w:t>
      </w:r>
      <w:r w:rsidRPr="009E5463">
        <w:t>a year or more of</w:t>
      </w:r>
      <w:r w:rsidRPr="009E5463">
        <w:rPr>
          <w:rStyle w:val="StyleBoldUnderline"/>
        </w:rPr>
        <w:t xml:space="preserve"> national service. The benefits</w:t>
      </w:r>
      <w:r w:rsidRPr="009E5463">
        <w:t xml:space="preserve"> of national service </w:t>
      </w:r>
      <w:r w:rsidRPr="009E5463">
        <w:rPr>
          <w:rStyle w:val="StyleBoldUnderline"/>
        </w:rPr>
        <w:t xml:space="preserve">are legion. </w:t>
      </w:r>
      <w:r w:rsidRPr="009E5463">
        <w:t>What makes the case more compelling is that,</w:t>
      </w:r>
      <w:r w:rsidRPr="009E5463">
        <w:rPr>
          <w:rStyle w:val="StyleBoldUnderline"/>
        </w:rPr>
        <w:t xml:space="preserve"> by doing their share, these young men and women are </w:t>
      </w:r>
      <w:proofErr w:type="gramStart"/>
      <w:r w:rsidRPr="009E5463">
        <w:rPr>
          <w:rStyle w:val="StyleBoldUnderline"/>
        </w:rPr>
        <w:t>actually helping</w:t>
      </w:r>
      <w:proofErr w:type="gramEnd"/>
      <w:r w:rsidRPr="009E5463">
        <w:rPr>
          <w:rStyle w:val="StyleBoldUnderline"/>
        </w:rPr>
        <w:t xml:space="preserve"> to bridge the military-civilian divide and adding to the moral fiber of our communities and our nation. We're stronger as a nation because so many of our young men and women selflessly serve, whether in uniform or in a civilian capacity. </w:t>
      </w:r>
      <w:r w:rsidRPr="009E5463">
        <w:t>Both contribute to "providing for the common defense."</w:t>
      </w:r>
    </w:p>
    <w:p w14:paraId="049DA918" w14:textId="77777777" w:rsidR="00824435" w:rsidRDefault="00824435" w:rsidP="00824435">
      <w:pPr>
        <w:pStyle w:val="Heading3"/>
      </w:pPr>
      <w:bookmarkStart w:id="17" w:name="_Toc142045771"/>
      <w:r>
        <w:lastRenderedPageBreak/>
        <w:t xml:space="preserve">Re-instating the draft improves civil-military </w:t>
      </w:r>
      <w:proofErr w:type="gramStart"/>
      <w:r>
        <w:t>relations</w:t>
      </w:r>
      <w:bookmarkEnd w:id="17"/>
      <w:proofErr w:type="gramEnd"/>
    </w:p>
    <w:p w14:paraId="2F6CAEA6" w14:textId="77777777" w:rsidR="00824435" w:rsidRDefault="00824435" w:rsidP="00824435"/>
    <w:p w14:paraId="7774E13B" w14:textId="77777777" w:rsidR="00824435" w:rsidRPr="00A07BFA" w:rsidRDefault="00824435" w:rsidP="00824435">
      <w:pPr>
        <w:pStyle w:val="Heading4"/>
      </w:pPr>
      <w:r>
        <w:t xml:space="preserve">The draft is essential to closing the civil-military divide and securing American national </w:t>
      </w:r>
      <w:proofErr w:type="gramStart"/>
      <w:r>
        <w:t>interests</w:t>
      </w:r>
      <w:proofErr w:type="gramEnd"/>
    </w:p>
    <w:p w14:paraId="59F186D9" w14:textId="77777777" w:rsidR="00824435" w:rsidRPr="008A53BA" w:rsidRDefault="00824435" w:rsidP="00824435">
      <w:r w:rsidRPr="008A53BA">
        <w:t xml:space="preserve">Mike </w:t>
      </w:r>
      <w:r w:rsidRPr="008A53BA">
        <w:rPr>
          <w:rStyle w:val="StyleStyleBold12pt"/>
        </w:rPr>
        <w:t>McFadden</w:t>
      </w:r>
      <w:r w:rsidRPr="008A53BA">
        <w:t xml:space="preserve">, </w:t>
      </w:r>
      <w:r>
        <w:t xml:space="preserve">Col. In US Army and </w:t>
      </w:r>
      <w:r w:rsidRPr="008A53BA">
        <w:t>INSCT/Army War College Fellow</w:t>
      </w:r>
      <w:r>
        <w:t xml:space="preserve">, May </w:t>
      </w:r>
      <w:r w:rsidRPr="008A53BA">
        <w:rPr>
          <w:rStyle w:val="StyleStyleBold12pt"/>
        </w:rPr>
        <w:t>2017</w:t>
      </w:r>
      <w:r>
        <w:t>, “</w:t>
      </w:r>
      <w:r w:rsidRPr="008A53BA">
        <w:t>Civil and Military Relations Gap: America's Disconnect with Its Military</w:t>
      </w:r>
      <w:r>
        <w:t xml:space="preserve">,” </w:t>
      </w:r>
      <w:r w:rsidRPr="008A53BA">
        <w:t>US Army War College, http://insct.syr.edu/wp-content/uploads/2017/05/McFadden_AWC_Report_COMBINED-mwedit060717.pdf (Accessed 8-18-2017)</w:t>
      </w:r>
    </w:p>
    <w:p w14:paraId="21CF1AC2" w14:textId="77777777" w:rsidR="00824435" w:rsidRPr="00826B26" w:rsidRDefault="00824435" w:rsidP="00824435">
      <w:pPr>
        <w:rPr>
          <w:rStyle w:val="StyleBoldUnderline"/>
        </w:rPr>
      </w:pPr>
      <w:r w:rsidRPr="00826B26">
        <w:t>The connection between the American people and its military is an aspect of civil military affairs that requires more attention. The future strength of the all-volunteer force relies on this connection. The</w:t>
      </w:r>
      <w:r w:rsidRPr="00826B26">
        <w:rPr>
          <w:rStyle w:val="StyleBoldUnderline"/>
        </w:rPr>
        <w:t xml:space="preserve"> disparity in representation of those in uniform is a clear example of how the military no longer truly represents American </w:t>
      </w:r>
      <w:proofErr w:type="gramStart"/>
      <w:r w:rsidRPr="00826B26">
        <w:rPr>
          <w:rStyle w:val="StyleBoldUnderline"/>
        </w:rPr>
        <w:t>society as a whole</w:t>
      </w:r>
      <w:proofErr w:type="gramEnd"/>
      <w:r w:rsidRPr="00826B26">
        <w:rPr>
          <w:rStyle w:val="StyleBoldUnderline"/>
        </w:rPr>
        <w:t xml:space="preserve">. This gap </w:t>
      </w:r>
      <w:r w:rsidRPr="00826B26">
        <w:t xml:space="preserve">in representation </w:t>
      </w:r>
      <w:r w:rsidRPr="00826B26">
        <w:rPr>
          <w:rStyle w:val="StyleBoldUnderline"/>
        </w:rPr>
        <w:t xml:space="preserve">places the burden of securing a nation on the backs of </w:t>
      </w:r>
      <w:proofErr w:type="gramStart"/>
      <w:r w:rsidRPr="00826B26">
        <w:rPr>
          <w:rStyle w:val="StyleBoldUnderline"/>
        </w:rPr>
        <w:t>a few, when</w:t>
      </w:r>
      <w:proofErr w:type="gramEnd"/>
      <w:r w:rsidRPr="00826B26">
        <w:rPr>
          <w:rStyle w:val="StyleBoldUnderline"/>
        </w:rPr>
        <w:t xml:space="preserve"> it’s clearly a civic duty that should be shared by all. </w:t>
      </w:r>
      <w:r w:rsidRPr="00826B26">
        <w:t>A debate over</w:t>
      </w:r>
      <w:r w:rsidRPr="00826B26">
        <w:rPr>
          <w:rStyle w:val="StyleBoldUnderline"/>
        </w:rPr>
        <w:t xml:space="preserve"> the draft </w:t>
      </w:r>
      <w:r w:rsidRPr="00826B26">
        <w:t>and selective service continues. However, this concept</w:t>
      </w:r>
      <w:r w:rsidRPr="00826B26">
        <w:rPr>
          <w:rStyle w:val="StyleBoldUnderline"/>
        </w:rPr>
        <w:t xml:space="preserve"> may be the only true connection that remains between the American people as a mass and its military. Closing the gap between the citizens and its soldiers is vital to our nation’s interests</w:t>
      </w:r>
      <w:r w:rsidRPr="00826B26">
        <w:t xml:space="preserve">. Increasing the penchant to serve should not only be a military interest, but a national interest. This country was born on the abstract concept of patriotism. So how do stoke up and capitalize on the people’s sense of nationalism to support the defense of a nation? Many of the current programs like ROTC and JROTC are tackling this effort. However, significant room exists to expand these programs </w:t>
      </w:r>
      <w:proofErr w:type="gramStart"/>
      <w:r w:rsidRPr="00826B26">
        <w:t>in order to</w:t>
      </w:r>
      <w:proofErr w:type="gramEnd"/>
      <w:r w:rsidRPr="00826B26">
        <w:t xml:space="preserve"> reach a much broader audience. It is crucial to continue outreach in the areas that have historically displayed low predisposition for service through avenues such as public education and interaction.</w:t>
      </w:r>
      <w:r w:rsidRPr="00826B26">
        <w:rPr>
          <w:rStyle w:val="StyleBoldUnderline"/>
        </w:rPr>
        <w:t xml:space="preserve"> </w:t>
      </w:r>
      <w:proofErr w:type="gramStart"/>
      <w:r w:rsidRPr="00826B26">
        <w:rPr>
          <w:rStyle w:val="StyleBoldUnderline"/>
        </w:rPr>
        <w:t>In order to</w:t>
      </w:r>
      <w:proofErr w:type="gramEnd"/>
      <w:r w:rsidRPr="00826B26">
        <w:rPr>
          <w:rStyle w:val="StyleBoldUnderline"/>
        </w:rPr>
        <w:t xml:space="preserve"> ensure the strongest possible inventory of our country’s best who are willing to serve and protect the rights of all Americans for generations to come, the gap between civilians and military in this great nation must be bridged.</w:t>
      </w:r>
    </w:p>
    <w:p w14:paraId="21425BD8" w14:textId="77777777" w:rsidR="00824435" w:rsidRPr="000805B8" w:rsidRDefault="00824435" w:rsidP="00824435">
      <w:pPr>
        <w:pStyle w:val="Heading4"/>
      </w:pPr>
      <w:r>
        <w:t xml:space="preserve">Reinstating the draft is key to reverse the civilian-military </w:t>
      </w:r>
      <w:proofErr w:type="gramStart"/>
      <w:r>
        <w:t>divide</w:t>
      </w:r>
      <w:proofErr w:type="gramEnd"/>
    </w:p>
    <w:p w14:paraId="09CA3F5E" w14:textId="77777777" w:rsidR="00824435" w:rsidRDefault="00824435" w:rsidP="00824435">
      <w:r>
        <w:t xml:space="preserve">Todd </w:t>
      </w:r>
      <w:r w:rsidRPr="002E796D">
        <w:rPr>
          <w:rStyle w:val="StyleStyleBold12pt"/>
        </w:rPr>
        <w:t>South</w:t>
      </w:r>
      <w:r>
        <w:t xml:space="preserve">, Staff Writer, July 25, </w:t>
      </w:r>
      <w:r w:rsidRPr="002E796D">
        <w:rPr>
          <w:rStyle w:val="StyleStyleBold12pt"/>
        </w:rPr>
        <w:t>2017,</w:t>
      </w:r>
      <w:r>
        <w:t xml:space="preserve"> “B</w:t>
      </w:r>
      <w:r w:rsidRPr="002E796D">
        <w:t>ringing back the draft</w:t>
      </w:r>
      <w:r>
        <w:t xml:space="preserve">,” Military Times, </w:t>
      </w:r>
      <w:r w:rsidRPr="0016098D">
        <w:t>https://www.militarytimes.com/news/2017/07/25/bringing-back-the-draft/</w:t>
      </w:r>
      <w:r>
        <w:t xml:space="preserve"> (Accessed 8-17-2017)</w:t>
      </w:r>
    </w:p>
    <w:p w14:paraId="2EEDC115" w14:textId="77777777" w:rsidR="00824435" w:rsidRDefault="00824435" w:rsidP="00824435">
      <w:r w:rsidRPr="00CD38F4">
        <w:rPr>
          <w:rStyle w:val="StyleBoldUnderline"/>
        </w:rPr>
        <w:t>Restarting the military draft</w:t>
      </w:r>
      <w:r w:rsidRPr="00A71C16">
        <w:t xml:space="preserve"> after more than four decades of an </w:t>
      </w:r>
      <w:r w:rsidRPr="00A71C16">
        <w:softHyphen/>
        <w:t xml:space="preserve">all-volunteer force </w:t>
      </w:r>
      <w:r w:rsidRPr="00CD38F4">
        <w:rPr>
          <w:rStyle w:val="StyleBoldUnderline"/>
        </w:rPr>
        <w:t>would be complicated. But it could be done</w:t>
      </w:r>
      <w:r w:rsidRPr="00A71C16">
        <w:t>.</w:t>
      </w:r>
      <w:r>
        <w:t xml:space="preserve"> </w:t>
      </w:r>
      <w:r w:rsidRPr="00A71C16">
        <w:t>One plan calls for young conscripts to have a choice: two years on active duty or six years in the reserves.</w:t>
      </w:r>
      <w:r>
        <w:t xml:space="preserve"> </w:t>
      </w:r>
      <w:r w:rsidRPr="00A71C16">
        <w:t xml:space="preserve">Either way, they’d first have to </w:t>
      </w:r>
      <w:r w:rsidRPr="00A71C16">
        <w:softHyphen/>
        <w:t>undergo basic training and job training.</w:t>
      </w:r>
      <w:r>
        <w:t xml:space="preserve"> </w:t>
      </w:r>
      <w:r w:rsidRPr="00A71C16">
        <w:t>If draftees want to go to college first, they must participate in a Reserve Officer Training Corps program and then serve.</w:t>
      </w:r>
      <w:r>
        <w:t xml:space="preserve"> </w:t>
      </w:r>
      <w:r w:rsidRPr="00A71C16">
        <w:t>If they fail or quit ROTC, they must then enlist.</w:t>
      </w:r>
      <w:r>
        <w:t xml:space="preserve"> </w:t>
      </w:r>
      <w:r w:rsidRPr="00A71C16">
        <w:t>Whichever option they choose, their obligation is fulfilled with a single combat deployment.</w:t>
      </w:r>
      <w:r>
        <w:t xml:space="preserve"> </w:t>
      </w:r>
      <w:r w:rsidRPr="00A71C16">
        <w:t xml:space="preserve">Those are some of the details </w:t>
      </w:r>
      <w:r w:rsidRPr="00A71C16">
        <w:softHyphen/>
        <w:t xml:space="preserve">proposed by </w:t>
      </w:r>
      <w:r w:rsidRPr="00CD38F4">
        <w:rPr>
          <w:rStyle w:val="StyleBoldUnderline"/>
        </w:rPr>
        <w:t>retired Army Maj. Gen. Dennis Laich</w:t>
      </w:r>
      <w:r w:rsidRPr="00A71C16">
        <w:t>, one of the nation’s most aggressive advocates of abandoning the all-volunteer force in favor of a return to the draft.</w:t>
      </w:r>
      <w:r>
        <w:t xml:space="preserve"> </w:t>
      </w:r>
      <w:r w:rsidRPr="00A71C16">
        <w:t xml:space="preserve">He </w:t>
      </w:r>
      <w:r w:rsidRPr="00CD38F4">
        <w:rPr>
          <w:rStyle w:val="StyleBoldUnderline"/>
        </w:rPr>
        <w:t>and others believe that current wars have stretched the military to its breaking point. More than a decade’s worth of bonuses and expanding benefits has brought personnel funding to its limits. Civilians are more disconnected from the military than at any time in history</w:t>
      </w:r>
      <w:r w:rsidRPr="00A71C16">
        <w:t>.</w:t>
      </w:r>
      <w:r>
        <w:t xml:space="preserve"> </w:t>
      </w:r>
    </w:p>
    <w:p w14:paraId="7215047D" w14:textId="77777777" w:rsidR="00824435" w:rsidRDefault="00824435" w:rsidP="00824435">
      <w:pPr>
        <w:rPr>
          <w:rFonts w:eastAsiaTheme="majorEastAsia" w:cstheme="majorBidi"/>
          <w:b/>
          <w:iCs/>
          <w:sz w:val="26"/>
        </w:rPr>
      </w:pPr>
      <w:r>
        <w:br w:type="page"/>
      </w:r>
    </w:p>
    <w:p w14:paraId="2B5A22A7" w14:textId="77777777" w:rsidR="00824435" w:rsidRPr="008A53BA" w:rsidRDefault="00824435" w:rsidP="00824435">
      <w:pPr>
        <w:pStyle w:val="Heading4"/>
      </w:pPr>
      <w:r>
        <w:lastRenderedPageBreak/>
        <w:t xml:space="preserve">The all-volunteer military bolsters a divide in civil-military </w:t>
      </w:r>
      <w:proofErr w:type="gramStart"/>
      <w:r>
        <w:t>relations</w:t>
      </w:r>
      <w:proofErr w:type="gramEnd"/>
    </w:p>
    <w:p w14:paraId="3BF0223B" w14:textId="77777777" w:rsidR="00824435" w:rsidRPr="008A53BA" w:rsidRDefault="00824435" w:rsidP="00824435">
      <w:r w:rsidRPr="008A53BA">
        <w:t xml:space="preserve">Mike </w:t>
      </w:r>
      <w:r w:rsidRPr="008A53BA">
        <w:rPr>
          <w:rStyle w:val="StyleStyleBold12pt"/>
        </w:rPr>
        <w:t>McFadden</w:t>
      </w:r>
      <w:r w:rsidRPr="008A53BA">
        <w:t xml:space="preserve">, </w:t>
      </w:r>
      <w:r>
        <w:t xml:space="preserve">Col. In US Army and </w:t>
      </w:r>
      <w:r w:rsidRPr="008A53BA">
        <w:t>INSCT/Army War College Fellow</w:t>
      </w:r>
      <w:r>
        <w:t xml:space="preserve">, May </w:t>
      </w:r>
      <w:r w:rsidRPr="008A53BA">
        <w:rPr>
          <w:rStyle w:val="StyleStyleBold12pt"/>
        </w:rPr>
        <w:t>2017</w:t>
      </w:r>
      <w:r>
        <w:t>, “</w:t>
      </w:r>
      <w:r w:rsidRPr="008A53BA">
        <w:t>Civil and Military Relations Gap: America's Disconnect with Its Military</w:t>
      </w:r>
      <w:r>
        <w:t xml:space="preserve">,” </w:t>
      </w:r>
      <w:r w:rsidRPr="008A53BA">
        <w:t>US Army War College, http://insct.syr.edu/wp-content/uploads/2017/05/McFadden_AWC_Report_COMBINED-mwedit060717.pdf (Accessed 8-18-2017)</w:t>
      </w:r>
    </w:p>
    <w:p w14:paraId="065E08CE" w14:textId="77777777" w:rsidR="00824435" w:rsidRPr="007C6B13" w:rsidRDefault="00824435" w:rsidP="00824435">
      <w:pPr>
        <w:rPr>
          <w:rStyle w:val="StyleBoldUnderline"/>
        </w:rPr>
      </w:pPr>
      <w:r w:rsidRPr="007C6B13">
        <w:rPr>
          <w:rStyle w:val="StyleBoldUnderline"/>
        </w:rPr>
        <w:t xml:space="preserve">Arguments continue today as to the validity of the draft </w:t>
      </w:r>
      <w:r w:rsidRPr="007C6B13">
        <w:t>in our nation’s future. Programs like the selective service are one of the only true ties that all (currently male) citizens have to their military.</w:t>
      </w:r>
      <w:r w:rsidRPr="007C6B13">
        <w:rPr>
          <w:rStyle w:val="StyleBoldUnderline"/>
        </w:rPr>
        <w:t xml:space="preserve"> No matter where you stand on this argument, one fact remains constant; the role of defending our nation is a responsibility for all, not just a select few. The all-volunteer force only re-enforces the mentality of divide between the people and its military and deepens the lack of knowledge and responsibility that goes with protecting the American people.</w:t>
      </w:r>
    </w:p>
    <w:p w14:paraId="6084725E" w14:textId="77777777" w:rsidR="00824435" w:rsidRDefault="00824435" w:rsidP="00824435">
      <w:pPr>
        <w:tabs>
          <w:tab w:val="left" w:pos="2857"/>
        </w:tabs>
      </w:pPr>
    </w:p>
    <w:p w14:paraId="54246E71" w14:textId="77777777" w:rsidR="00824435" w:rsidRDefault="00824435" w:rsidP="00824435">
      <w:pPr>
        <w:tabs>
          <w:tab w:val="left" w:pos="2857"/>
        </w:tabs>
      </w:pPr>
    </w:p>
    <w:p w14:paraId="14ADCD47" w14:textId="77777777" w:rsidR="00824435" w:rsidRDefault="00824435" w:rsidP="00824435">
      <w:pPr>
        <w:tabs>
          <w:tab w:val="left" w:pos="2857"/>
        </w:tabs>
      </w:pPr>
    </w:p>
    <w:p w14:paraId="6AA8E9AB" w14:textId="77777777" w:rsidR="00824435" w:rsidRDefault="00824435" w:rsidP="00824435">
      <w:pPr>
        <w:pStyle w:val="Heading3"/>
      </w:pPr>
      <w:bookmarkStart w:id="18" w:name="_Toc142045772"/>
      <w:r>
        <w:lastRenderedPageBreak/>
        <w:t xml:space="preserve">Strong civil-military relations are essential to democracy and </w:t>
      </w:r>
      <w:proofErr w:type="gramStart"/>
      <w:r>
        <w:t>security</w:t>
      </w:r>
      <w:bookmarkEnd w:id="18"/>
      <w:proofErr w:type="gramEnd"/>
    </w:p>
    <w:p w14:paraId="6D192CE5" w14:textId="77777777" w:rsidR="00824435" w:rsidRDefault="00824435" w:rsidP="00824435">
      <w:pPr>
        <w:tabs>
          <w:tab w:val="left" w:pos="2857"/>
        </w:tabs>
      </w:pPr>
    </w:p>
    <w:p w14:paraId="79DC3CFB" w14:textId="77777777" w:rsidR="00824435" w:rsidRPr="003B7641" w:rsidRDefault="00824435" w:rsidP="00824435">
      <w:pPr>
        <w:pStyle w:val="Heading4"/>
      </w:pPr>
      <w:r>
        <w:t xml:space="preserve">Weakening civil-military relations undermines democratic </w:t>
      </w:r>
      <w:proofErr w:type="gramStart"/>
      <w:r>
        <w:t>governance</w:t>
      </w:r>
      <w:proofErr w:type="gramEnd"/>
    </w:p>
    <w:p w14:paraId="111C69B0" w14:textId="77777777" w:rsidR="00824435" w:rsidRPr="00F473C7" w:rsidRDefault="00824435" w:rsidP="00824435">
      <w:r w:rsidRPr="00F473C7">
        <w:t xml:space="preserve">Hugh </w:t>
      </w:r>
      <w:r w:rsidRPr="00F473C7">
        <w:rPr>
          <w:rStyle w:val="StyleStyleBold12pt"/>
        </w:rPr>
        <w:t>Liebert,</w:t>
      </w:r>
      <w:r w:rsidRPr="00F473C7">
        <w:t xml:space="preserve"> Dept</w:t>
      </w:r>
      <w:r>
        <w:t>.</w:t>
      </w:r>
      <w:r w:rsidRPr="00F473C7">
        <w:t xml:space="preserve"> of Social Sciences, U.S. Military Academy </w:t>
      </w:r>
      <w:r w:rsidRPr="00F473C7">
        <w:rPr>
          <w:rStyle w:val="StyleStyleBold12pt"/>
        </w:rPr>
        <w:t xml:space="preserve">and </w:t>
      </w:r>
      <w:r w:rsidRPr="00F473C7">
        <w:t xml:space="preserve">James </w:t>
      </w:r>
      <w:r w:rsidRPr="00F473C7">
        <w:rPr>
          <w:rStyle w:val="StyleStyleBold12pt"/>
        </w:rPr>
        <w:t>Golby,</w:t>
      </w:r>
      <w:r w:rsidRPr="00F473C7">
        <w:t xml:space="preserve"> Council on Foreign Relations, </w:t>
      </w:r>
      <w:r w:rsidRPr="00F473C7">
        <w:rPr>
          <w:rStyle w:val="StyleStyleBold12pt"/>
        </w:rPr>
        <w:t xml:space="preserve">2017, </w:t>
      </w:r>
      <w:r w:rsidRPr="00F473C7">
        <w:t xml:space="preserve">“National Service and the All-Volunteer Force: A Response to Hauser’s “Why America Should Restore the Draft,” Armed Forces &amp; Society, p. </w:t>
      </w:r>
      <w:r>
        <w:t>122</w:t>
      </w:r>
    </w:p>
    <w:p w14:paraId="0A0F4C33" w14:textId="77777777" w:rsidR="00824435" w:rsidRPr="00957722" w:rsidRDefault="00824435" w:rsidP="00824435">
      <w:pPr>
        <w:rPr>
          <w:rStyle w:val="StyleBoldUnderline"/>
        </w:rPr>
      </w:pPr>
      <w:r w:rsidRPr="00957722">
        <w:t>Soldiers have a special relationship to the state, however. It is for this reason that the conditions for social trust in the military deserve special scrutiny. The primary danger we see is not in lower levels of trust overall; rather, it is the distribution of that trust that is worrying.</w:t>
      </w:r>
      <w:r w:rsidRPr="00957722">
        <w:rPr>
          <w:rStyle w:val="StyleBoldUnderline"/>
        </w:rPr>
        <w:t xml:space="preserve"> A military adored by some parts of society but distrusted by others poses significant challenges that could impede the proper functioning of a republican government. </w:t>
      </w:r>
      <w:r w:rsidRPr="00957722">
        <w:t xml:space="preserve">Although fears of a coup are </w:t>
      </w:r>
      <w:proofErr w:type="spellStart"/>
      <w:r w:rsidRPr="00957722">
        <w:t>far fetched</w:t>
      </w:r>
      <w:proofErr w:type="spellEnd"/>
      <w:r w:rsidRPr="00957722">
        <w:t xml:space="preserve">, </w:t>
      </w:r>
      <w:r w:rsidRPr="00957722">
        <w:rPr>
          <w:rStyle w:val="StyleBoldUnderline"/>
        </w:rPr>
        <w:t xml:space="preserve">overt politicization and subversion of legitimate constitutional authority are not. Political leaders increasingly could face incentives to appoint senior officers based on ideological litmus tests or use military leaders as policy salesmen. In turn, military leaders may have the ability to extract policy concessions in exchange for their public support, undermining the legitimate authority of elected officials. </w:t>
      </w:r>
      <w:r w:rsidRPr="00957722">
        <w:t>Similarly,</w:t>
      </w:r>
      <w:r w:rsidRPr="00957722">
        <w:rPr>
          <w:rStyle w:val="StyleBoldUnderline"/>
        </w:rPr>
        <w:t xml:space="preserve"> partisan opponents may attempt to use military support for their own gain. Any time the military aligns too closely with one party or sector of society, it poses significant challenges to sound policy making and military professionalism.</w:t>
      </w:r>
    </w:p>
    <w:p w14:paraId="07EAEA0B" w14:textId="77777777" w:rsidR="00824435" w:rsidRPr="005D3D2B" w:rsidRDefault="00824435" w:rsidP="00824435">
      <w:pPr>
        <w:pStyle w:val="Heading4"/>
      </w:pPr>
      <w:r>
        <w:t xml:space="preserve">A balance in civil-military relations is essential to </w:t>
      </w:r>
      <w:proofErr w:type="gramStart"/>
      <w:r>
        <w:t>democracy</w:t>
      </w:r>
      <w:proofErr w:type="gramEnd"/>
    </w:p>
    <w:p w14:paraId="5A214D3C" w14:textId="77777777" w:rsidR="00824435" w:rsidRPr="005D3D2B" w:rsidRDefault="00824435" w:rsidP="00824435">
      <w:r w:rsidRPr="005D3D2B">
        <w:t xml:space="preserve">Rollin F. </w:t>
      </w:r>
      <w:proofErr w:type="spellStart"/>
      <w:r w:rsidRPr="005D3D2B">
        <w:rPr>
          <w:rStyle w:val="StyleStyleBold12pt"/>
        </w:rPr>
        <w:t>Tusalem</w:t>
      </w:r>
      <w:proofErr w:type="spellEnd"/>
      <w:r w:rsidRPr="005D3D2B">
        <w:rPr>
          <w:rStyle w:val="StyleStyleBold12pt"/>
        </w:rPr>
        <w:t>,</w:t>
      </w:r>
      <w:r w:rsidRPr="005D3D2B">
        <w:t xml:space="preserve"> Department of Political Science, Arkansas State University, </w:t>
      </w:r>
      <w:r w:rsidRPr="005D3D2B">
        <w:rPr>
          <w:rStyle w:val="StyleStyleBold12pt"/>
        </w:rPr>
        <w:t>2014</w:t>
      </w:r>
      <w:r w:rsidRPr="005D3D2B">
        <w:t xml:space="preserve">, “Bringing the military back in: The </w:t>
      </w:r>
      <w:proofErr w:type="spellStart"/>
      <w:r w:rsidRPr="005D3D2B">
        <w:t>politicisation</w:t>
      </w:r>
      <w:proofErr w:type="spellEnd"/>
      <w:r w:rsidRPr="005D3D2B">
        <w:t xml:space="preserve"> of the military and its effect on democratic consolidation,” International Political Science Review, Vol. 35(4), </w:t>
      </w:r>
      <w:r>
        <w:t>pp</w:t>
      </w:r>
      <w:r w:rsidRPr="005D3D2B">
        <w:t xml:space="preserve">. </w:t>
      </w:r>
      <w:proofErr w:type="gramStart"/>
      <w:r>
        <w:t>484</w:t>
      </w:r>
      <w:proofErr w:type="gramEnd"/>
    </w:p>
    <w:p w14:paraId="4A9CDB33" w14:textId="77777777" w:rsidR="00824435" w:rsidRPr="00AF658C" w:rsidRDefault="00824435" w:rsidP="00824435">
      <w:pPr>
        <w:rPr>
          <w:rStyle w:val="StyleBoldUnderline"/>
          <w:rFonts w:eastAsia="TimesNewRomanPSMT"/>
        </w:rPr>
      </w:pPr>
      <w:r w:rsidRPr="00AF658C">
        <w:rPr>
          <w:rStyle w:val="StyleBoldUnderline"/>
          <w:rFonts w:eastAsia="TimesNewRomanPSMT"/>
        </w:rPr>
        <w:t xml:space="preserve">There are many studies that assert that the military must restrain itself in the political arena </w:t>
      </w:r>
      <w:proofErr w:type="gramStart"/>
      <w:r w:rsidRPr="00AF658C">
        <w:rPr>
          <w:rStyle w:val="StyleBoldUnderline"/>
          <w:rFonts w:eastAsia="TimesNewRomanPSMT"/>
        </w:rPr>
        <w:t>in order for</w:t>
      </w:r>
      <w:proofErr w:type="gramEnd"/>
      <w:r w:rsidRPr="00AF658C">
        <w:rPr>
          <w:rStyle w:val="StyleBoldUnderline"/>
          <w:rFonts w:eastAsia="TimesNewRomanPSMT"/>
        </w:rPr>
        <w:t xml:space="preserve"> democracy to survive.</w:t>
      </w:r>
      <w:r w:rsidRPr="00AF658C">
        <w:rPr>
          <w:rFonts w:eastAsia="TimesNewRomanPSMT"/>
        </w:rPr>
        <w:t xml:space="preserve"> In fact, according to Aguero (1997, 1998), </w:t>
      </w:r>
      <w:r w:rsidRPr="00AF658C">
        <w:rPr>
          <w:rStyle w:val="StyleBoldUnderline"/>
          <w:rFonts w:eastAsia="TimesNewRomanPSMT"/>
        </w:rPr>
        <w:t xml:space="preserve">democratic states are still susceptible to collapse if the </w:t>
      </w:r>
      <w:proofErr w:type="spellStart"/>
      <w:r w:rsidRPr="00AF658C">
        <w:rPr>
          <w:rStyle w:val="StyleBoldUnderline"/>
          <w:rFonts w:eastAsia="TimesNewRomanPSMT"/>
        </w:rPr>
        <w:t>defence</w:t>
      </w:r>
      <w:proofErr w:type="spellEnd"/>
      <w:r w:rsidRPr="00AF658C">
        <w:rPr>
          <w:rStyle w:val="StyleBoldUnderline"/>
          <w:rFonts w:eastAsia="TimesNewRomanPSMT"/>
        </w:rPr>
        <w:t xml:space="preserve"> ministry is still headed by a military general and not a civilian leader post-transition. Democratic reversals in Latin America were facilitated by the failure of civilian governments to completely extricate the military from the executive apparatus. </w:t>
      </w:r>
      <w:r w:rsidRPr="00AF658C">
        <w:rPr>
          <w:rFonts w:eastAsia="TimesNewRomanPSMT"/>
        </w:rPr>
        <w:t>It is believed that</w:t>
      </w:r>
      <w:r w:rsidRPr="00AF658C">
        <w:rPr>
          <w:rStyle w:val="StyleBoldUnderline"/>
          <w:rFonts w:eastAsia="TimesNewRomanPSMT"/>
        </w:rPr>
        <w:t xml:space="preserve"> civilian-led ministries of </w:t>
      </w:r>
      <w:proofErr w:type="spellStart"/>
      <w:r w:rsidRPr="00AF658C">
        <w:rPr>
          <w:rStyle w:val="StyleBoldUnderline"/>
          <w:rFonts w:eastAsia="TimesNewRomanPSMT"/>
        </w:rPr>
        <w:t>defence</w:t>
      </w:r>
      <w:proofErr w:type="spellEnd"/>
      <w:r w:rsidRPr="00AF658C">
        <w:rPr>
          <w:rStyle w:val="StyleBoldUnderline"/>
          <w:rFonts w:eastAsia="TimesNewRomanPSMT"/>
        </w:rPr>
        <w:t xml:space="preserve"> can impose checks and oversight on the military’s activities, </w:t>
      </w:r>
      <w:r w:rsidRPr="00AF658C">
        <w:rPr>
          <w:rFonts w:eastAsia="TimesNewRomanPSMT"/>
        </w:rPr>
        <w:t>thus lessening the possibility of factionalism and divisions within the military that can precipitate periodic coup plots and attempts, which can weaken democratic gains. Furthermore,</w:t>
      </w:r>
      <w:r w:rsidRPr="00AF658C">
        <w:rPr>
          <w:rStyle w:val="StyleBoldUnderline"/>
          <w:rFonts w:eastAsia="TimesNewRomanPSMT"/>
        </w:rPr>
        <w:t xml:space="preserve"> democratic consolidation is also hinged on </w:t>
      </w:r>
      <w:proofErr w:type="gramStart"/>
      <w:r w:rsidRPr="00AF658C">
        <w:rPr>
          <w:rStyle w:val="StyleBoldUnderline"/>
          <w:rFonts w:eastAsia="TimesNewRomanPSMT"/>
        </w:rPr>
        <w:t>whether or not</w:t>
      </w:r>
      <w:proofErr w:type="gramEnd"/>
      <w:r w:rsidRPr="00AF658C">
        <w:rPr>
          <w:rStyle w:val="StyleBoldUnderline"/>
          <w:rFonts w:eastAsia="TimesNewRomanPSMT"/>
        </w:rPr>
        <w:t xml:space="preserve"> transitional states can unilaterally impose civilian control on the military infrastructure.</w:t>
      </w:r>
    </w:p>
    <w:p w14:paraId="7E921CA6" w14:textId="77777777" w:rsidR="00824435" w:rsidRDefault="00824435" w:rsidP="00824435">
      <w:pPr>
        <w:rPr>
          <w:rFonts w:eastAsiaTheme="majorEastAsia" w:cstheme="majorBidi"/>
          <w:b/>
          <w:iCs/>
          <w:sz w:val="26"/>
        </w:rPr>
      </w:pPr>
      <w:r>
        <w:br w:type="page"/>
      </w:r>
    </w:p>
    <w:p w14:paraId="46620670" w14:textId="77777777" w:rsidR="00824435" w:rsidRPr="00787BF1" w:rsidRDefault="00824435" w:rsidP="00824435">
      <w:pPr>
        <w:pStyle w:val="Heading4"/>
      </w:pPr>
      <w:r>
        <w:lastRenderedPageBreak/>
        <w:t xml:space="preserve">A growing gap in civil-military relations allows politicians to manipulate military reputation to advance their goal careers and further politicize the </w:t>
      </w:r>
      <w:proofErr w:type="gramStart"/>
      <w:r>
        <w:t>military</w:t>
      </w:r>
      <w:proofErr w:type="gramEnd"/>
    </w:p>
    <w:p w14:paraId="399DD386" w14:textId="77777777" w:rsidR="00824435" w:rsidRPr="00787BF1" w:rsidRDefault="00824435" w:rsidP="00824435">
      <w:r>
        <w:t xml:space="preserve">Jason </w:t>
      </w:r>
      <w:r w:rsidRPr="00787BF1">
        <w:rPr>
          <w:rStyle w:val="StyleStyleBold12pt"/>
        </w:rPr>
        <w:t>Dempsey,</w:t>
      </w:r>
      <w:r>
        <w:t xml:space="preserve"> </w:t>
      </w:r>
      <w:r w:rsidRPr="00787BF1">
        <w:t>a retired Army officer and an adjunct senior fellow with the Cent</w:t>
      </w:r>
      <w:r>
        <w:t xml:space="preserve">er for a New American Security </w:t>
      </w:r>
      <w:r w:rsidRPr="00787BF1">
        <w:rPr>
          <w:rStyle w:val="StyleStyleBold12pt"/>
        </w:rPr>
        <w:t>and</w:t>
      </w:r>
      <w:r>
        <w:t xml:space="preserve"> Amy </w:t>
      </w:r>
      <w:r w:rsidRPr="00787BF1">
        <w:rPr>
          <w:rStyle w:val="StyleStyleBold12pt"/>
        </w:rPr>
        <w:t>Schafer,</w:t>
      </w:r>
      <w:r>
        <w:t xml:space="preserve"> </w:t>
      </w:r>
      <w:r w:rsidRPr="00787BF1">
        <w:t>a research associate at the Cen</w:t>
      </w:r>
      <w:r>
        <w:t>ter for a New American Security,</w:t>
      </w:r>
      <w:r w:rsidRPr="00787BF1">
        <w:rPr>
          <w:rFonts w:eastAsiaTheme="majorEastAsia"/>
        </w:rPr>
        <w:t xml:space="preserve"> </w:t>
      </w:r>
      <w:r>
        <w:rPr>
          <w:rFonts w:eastAsiaTheme="majorEastAsia"/>
        </w:rPr>
        <w:t xml:space="preserve">May 23, </w:t>
      </w:r>
      <w:r w:rsidRPr="00787BF1">
        <w:rPr>
          <w:rStyle w:val="StyleStyleBold12pt"/>
          <w:rFonts w:eastAsiaTheme="majorEastAsia"/>
        </w:rPr>
        <w:t>2017,</w:t>
      </w:r>
      <w:r>
        <w:rPr>
          <w:rFonts w:eastAsiaTheme="majorEastAsia"/>
        </w:rPr>
        <w:t xml:space="preserve"> “</w:t>
      </w:r>
      <w:r w:rsidRPr="00787BF1">
        <w:t>Is There Trouble Brewing for Civil-Military Relations in the U.S.?</w:t>
      </w:r>
      <w:r>
        <w:t xml:space="preserve">,” </w:t>
      </w:r>
      <w:r w:rsidRPr="00787BF1">
        <w:t xml:space="preserve">World Press Review, </w:t>
      </w:r>
      <w:hyperlink r:id="rId24" w:history="1">
        <w:r w:rsidRPr="00DF2862">
          <w:rPr>
            <w:rStyle w:val="Hyperlink"/>
          </w:rPr>
          <w:t>http://www.worldpoliticsreview.com/articles/22222/is-there-trouble-brewing-for-civil-military-relations-in-the-u-s</w:t>
        </w:r>
      </w:hyperlink>
      <w:r>
        <w:t xml:space="preserve"> </w:t>
      </w:r>
      <w:r w:rsidRPr="00787BF1">
        <w:t xml:space="preserve"> (Accessed 8-18-2017)</w:t>
      </w:r>
    </w:p>
    <w:p w14:paraId="76C8978A" w14:textId="77777777" w:rsidR="00824435" w:rsidRPr="00787BF1" w:rsidRDefault="00824435" w:rsidP="00824435">
      <w:r w:rsidRPr="00787BF1">
        <w:t xml:space="preserve">Unfortunately, </w:t>
      </w:r>
      <w:r w:rsidRPr="00740269">
        <w:rPr>
          <w:rStyle w:val="StyleBoldUnderline"/>
        </w:rPr>
        <w:t xml:space="preserve">all of this nuance tends to be lost in reporting on the military, as observers conflate the veteran population, which comprises predominantly older white males, with the military overall, </w:t>
      </w:r>
      <w:r w:rsidRPr="00740269">
        <w:t>which is </w:t>
      </w:r>
      <w:hyperlink r:id="rId25" w:tgtFrame="_blank" w:history="1">
        <w:r w:rsidRPr="00740269">
          <w:rPr>
            <w:rFonts w:eastAsiaTheme="majorEastAsia"/>
          </w:rPr>
          <w:t>younger, more racially and ethnically diverse</w:t>
        </w:r>
      </w:hyperlink>
      <w:r w:rsidRPr="00740269">
        <w:t>, and includes an increasing proportion of women. In a similar vein,</w:t>
      </w:r>
      <w:r w:rsidRPr="00740269">
        <w:rPr>
          <w:rStyle w:val="StyleBoldUnderline"/>
        </w:rPr>
        <w:t xml:space="preserve"> general ignorance of the diversity of political viewpoints among service members has enabled some politicians </w:t>
      </w:r>
      <w:r w:rsidRPr="00740269">
        <w:t xml:space="preserve">and retired officers </w:t>
      </w:r>
      <w:r w:rsidRPr="00740269">
        <w:rPr>
          <w:rStyle w:val="StyleBoldUnderline"/>
        </w:rPr>
        <w:t>to opportunistically capitalize on the armed forces’ reputation to advance personal political views and ambitions. A </w:t>
      </w:r>
      <w:hyperlink r:id="rId26" w:tgtFrame="_blank" w:history="1">
        <w:r w:rsidRPr="00740269">
          <w:rPr>
            <w:rStyle w:val="StyleBoldUnderline"/>
            <w:rFonts w:eastAsiaTheme="majorEastAsia"/>
          </w:rPr>
          <w:t>forthcoming study</w:t>
        </w:r>
      </w:hyperlink>
      <w:r w:rsidRPr="00740269">
        <w:rPr>
          <w:rStyle w:val="StyleBoldUnderline"/>
        </w:rPr>
        <w:t xml:space="preserve"> from Heidi Urben at the National Defense University examines the increased politicization of the military. </w:t>
      </w:r>
      <w:r w:rsidRPr="00740269">
        <w:t>While more overt means of expressing political support have long been outlawed for active-duty military members, Urben finds that “they appear less [restrained] in the realm of social media.” She further suggests that</w:t>
      </w:r>
      <w:r w:rsidRPr="00740269">
        <w:rPr>
          <w:rStyle w:val="StyleBoldUnderline"/>
        </w:rPr>
        <w:t xml:space="preserve"> those who are “quick to dismiss the politicization charge would be well-served to consider the implications of a politically active officer corps, even if the nature of such political expression may be beyond the confines of traditional forms of political participation.”</w:t>
      </w:r>
      <w:r w:rsidRPr="00787BF1">
        <w:t> </w:t>
      </w:r>
    </w:p>
    <w:p w14:paraId="086A7D80" w14:textId="77777777" w:rsidR="00824435" w:rsidRDefault="00824435" w:rsidP="00824435">
      <w:pPr>
        <w:tabs>
          <w:tab w:val="left" w:pos="2857"/>
        </w:tabs>
      </w:pPr>
    </w:p>
    <w:p w14:paraId="785D4E6B" w14:textId="77777777" w:rsidR="00824435" w:rsidRDefault="00824435" w:rsidP="00824435">
      <w:pPr>
        <w:pStyle w:val="Heading3"/>
      </w:pPr>
      <w:bookmarkStart w:id="19" w:name="_Toc142045773"/>
      <w:r>
        <w:lastRenderedPageBreak/>
        <w:t xml:space="preserve">Strong civil-military relations are essential to democracy and </w:t>
      </w:r>
      <w:proofErr w:type="gramStart"/>
      <w:r>
        <w:t>security</w:t>
      </w:r>
      <w:bookmarkEnd w:id="19"/>
      <w:proofErr w:type="gramEnd"/>
    </w:p>
    <w:p w14:paraId="2E96648B" w14:textId="77777777" w:rsidR="00824435" w:rsidRDefault="00824435" w:rsidP="00824435">
      <w:pPr>
        <w:tabs>
          <w:tab w:val="left" w:pos="2857"/>
        </w:tabs>
      </w:pPr>
    </w:p>
    <w:p w14:paraId="5A9C0422" w14:textId="77777777" w:rsidR="00824435" w:rsidRDefault="00824435" w:rsidP="00824435">
      <w:pPr>
        <w:pStyle w:val="Heading4"/>
      </w:pPr>
      <w:r>
        <w:t xml:space="preserve">Less people associated </w:t>
      </w:r>
      <w:proofErr w:type="gramStart"/>
      <w:r>
        <w:t>to</w:t>
      </w:r>
      <w:proofErr w:type="gramEnd"/>
      <w:r>
        <w:t xml:space="preserve"> those in the military become unaware of foreign policy, then work to reduce the military.  This makes it easier for politicians to send tops to </w:t>
      </w:r>
      <w:proofErr w:type="gramStart"/>
      <w:r>
        <w:t>war</w:t>
      </w:r>
      <w:proofErr w:type="gramEnd"/>
    </w:p>
    <w:p w14:paraId="2E576BD0" w14:textId="77777777" w:rsidR="00824435" w:rsidRPr="001032B8" w:rsidRDefault="00824435" w:rsidP="00824435">
      <w:r w:rsidRPr="001032B8">
        <w:t xml:space="preserve">Paul </w:t>
      </w:r>
      <w:r w:rsidRPr="001032B8">
        <w:rPr>
          <w:rStyle w:val="StyleStyleBold12pt"/>
        </w:rPr>
        <w:t>Harasim,</w:t>
      </w:r>
      <w:r w:rsidRPr="001032B8">
        <w:t xml:space="preserve"> Staff Writer, November 14, </w:t>
      </w:r>
      <w:r w:rsidRPr="001032B8">
        <w:rPr>
          <w:rStyle w:val="StyleStyleBold12pt"/>
        </w:rPr>
        <w:t>2016,</w:t>
      </w:r>
      <w:r w:rsidRPr="001032B8">
        <w:t xml:space="preserve"> “Will it take a military draft to unite </w:t>
      </w:r>
      <w:proofErr w:type="gramStart"/>
      <w:r w:rsidRPr="001032B8">
        <w:t>Americans?,</w:t>
      </w:r>
      <w:proofErr w:type="gramEnd"/>
      <w:r w:rsidRPr="001032B8">
        <w:t>” Las Vegas Review Journal, https://www.reviewjournal.com/news/news-columns/paul-harasim/will-it-take-a-military-draft-to-unite-americans/ (Accessed 8-18-2017)</w:t>
      </w:r>
    </w:p>
    <w:p w14:paraId="6ACFCDC5" w14:textId="77777777" w:rsidR="00824435" w:rsidRPr="008D506E" w:rsidRDefault="00824435" w:rsidP="00824435">
      <w:pPr>
        <w:rPr>
          <w:rStyle w:val="StyleBoldUnderline"/>
        </w:rPr>
      </w:pPr>
      <w:r w:rsidRPr="008D506E">
        <w:rPr>
          <w:rStyle w:val="StyleBoldUnderline"/>
        </w:rPr>
        <w:t>Having less than 1 percent of American citizens serving in the military means fewer people have “skin in the game,” which can translate into a public largely uncaring about foreign policy. That lack of interest reflected in a Roper poll that found nine out of 10 young adults couldn’t find Afghanistan on a map of Asia</w:t>
      </w:r>
      <w:r w:rsidRPr="008D506E">
        <w:t>, even though the United States armed forces have suffered thousands of casualties there.</w:t>
      </w:r>
      <w:r w:rsidRPr="008D506E">
        <w:rPr>
          <w:rStyle w:val="StyleBoldUnderline"/>
        </w:rPr>
        <w:t xml:space="preserve"> The United States, </w:t>
      </w:r>
      <w:r w:rsidRPr="008D506E">
        <w:t xml:space="preserve">according to the Congressional Research Service, </w:t>
      </w:r>
      <w:r w:rsidRPr="008D506E">
        <w:rPr>
          <w:rStyle w:val="StyleBoldUnderline"/>
        </w:rPr>
        <w:t>has sent the military abroad more than 125 times since the draft was ended in 1973, compared with fewer than 30 times between the peacetime draft’s start in 1940 and its elimination. It seems clear an all-volunteer military makes it easier for politicians to resort to force rather than diplomacy, even when acknowledging that the world is more dangerous.</w:t>
      </w:r>
    </w:p>
    <w:p w14:paraId="4115FC25" w14:textId="77777777" w:rsidR="00824435" w:rsidRDefault="00824435" w:rsidP="00824435">
      <w:pPr>
        <w:pStyle w:val="Heading4"/>
      </w:pPr>
      <w:r>
        <w:t xml:space="preserve">Democracy demands strong civil-military </w:t>
      </w:r>
      <w:proofErr w:type="gramStart"/>
      <w:r>
        <w:t>relations</w:t>
      </w:r>
      <w:proofErr w:type="gramEnd"/>
    </w:p>
    <w:p w14:paraId="037701C5" w14:textId="77777777" w:rsidR="00824435" w:rsidRPr="005118A8" w:rsidRDefault="00824435" w:rsidP="00824435">
      <w:r w:rsidRPr="00183E6B">
        <w:t xml:space="preserve">David W. </w:t>
      </w:r>
      <w:r w:rsidRPr="00183E6B">
        <w:rPr>
          <w:rStyle w:val="StyleStyleBold12pt"/>
        </w:rPr>
        <w:t>Barno,</w:t>
      </w:r>
      <w:r w:rsidRPr="00183E6B">
        <w:t xml:space="preserve"> Lt. General USA (Ret.), Distinguished Practitioner in Residence and Nonresident Senior Fellows at the Atlantic Council </w:t>
      </w:r>
      <w:r w:rsidRPr="00183E6B">
        <w:rPr>
          <w:rStyle w:val="StyleStyleBold12pt"/>
        </w:rPr>
        <w:t xml:space="preserve">and </w:t>
      </w:r>
      <w:r w:rsidRPr="00183E6B">
        <w:t xml:space="preserve">Nora </w:t>
      </w:r>
      <w:proofErr w:type="spellStart"/>
      <w:r w:rsidRPr="00183E6B">
        <w:rPr>
          <w:rStyle w:val="StyleStyleBold12pt"/>
        </w:rPr>
        <w:t>Bensahel</w:t>
      </w:r>
      <w:proofErr w:type="spellEnd"/>
      <w:r w:rsidRPr="00183E6B">
        <w:t>, PhD., a Distinguished Scholar in Residence at the School of International Service at American University and Nonresident Senior Fellows at the Atlantic Council</w:t>
      </w:r>
      <w:r>
        <w:t>, July 14</w:t>
      </w:r>
      <w:r w:rsidRPr="00183E6B">
        <w:t xml:space="preserve">, </w:t>
      </w:r>
      <w:r w:rsidRPr="00183E6B">
        <w:rPr>
          <w:rStyle w:val="StyleStyleBold12pt"/>
        </w:rPr>
        <w:t>201</w:t>
      </w:r>
      <w:r>
        <w:rPr>
          <w:rStyle w:val="StyleStyleBold12pt"/>
        </w:rPr>
        <w:t>5</w:t>
      </w:r>
      <w:r w:rsidRPr="00183E6B">
        <w:t>, “Wh</w:t>
      </w:r>
      <w:r>
        <w:t>en the Yellow Ribbons Fade</w:t>
      </w:r>
      <w:r w:rsidRPr="00183E6B">
        <w:t xml:space="preserve">,” War </w:t>
      </w:r>
      <w:r>
        <w:t>o</w:t>
      </w:r>
      <w:r w:rsidRPr="00183E6B">
        <w:t>n the Rocks, https://warontherocks.com/2015/07/when-the-yellow-ribbons-fade-reconnecting-our-soldiers-and-citizens/</w:t>
      </w:r>
      <w:r>
        <w:t xml:space="preserve"> (Accessed 8-20-2017)</w:t>
      </w:r>
    </w:p>
    <w:p w14:paraId="078B8C61" w14:textId="77777777" w:rsidR="00824435" w:rsidRPr="00F90455" w:rsidRDefault="00824435" w:rsidP="00824435">
      <w:r w:rsidRPr="00F90455">
        <w:t xml:space="preserve">Fourth, </w:t>
      </w:r>
      <w:r w:rsidRPr="00CA4AEF">
        <w:rPr>
          <w:rStyle w:val="StyleBoldUnderline"/>
        </w:rPr>
        <w:t xml:space="preserve">the fundamentals of American democracy require a military that is representative of and connected to the people </w:t>
      </w:r>
      <w:r w:rsidRPr="00CA4AEF">
        <w:t>of the United States. Throughout American history, the weighty decision to go to war has been one that always deeply involved the people.</w:t>
      </w:r>
      <w:r w:rsidRPr="00CA4AEF">
        <w:rPr>
          <w:rStyle w:val="StyleBoldUnderline"/>
        </w:rPr>
        <w:t xml:space="preserve"> The framers of the Constitution deliberately gave the power to declare war to Congress as the elected representatives of the American people. While the nature of modern prolonged conflicts and the demise of conscription have sharply eroded the personal exposure of the American people to their wars, their ultimate responsibility for this most consequential of national decisions remains. Civilians have a responsibility to understand their military and have an essential role in decisions to commit it to battle </w:t>
      </w:r>
      <w:r w:rsidRPr="00CA4AEF">
        <w:t xml:space="preserve">— regardless of how removed they may be from personal participation or connection to our warriors. </w:t>
      </w:r>
      <w:r w:rsidRPr="00CA4AEF">
        <w:rPr>
          <w:rStyle w:val="StyleBoldUnderline"/>
        </w:rPr>
        <w:t>Wearing yellow ribbons and saying “</w:t>
      </w:r>
      <w:hyperlink r:id="rId27" w:history="1">
        <w:r w:rsidRPr="00CA4AEF">
          <w:rPr>
            <w:rStyle w:val="StyleBoldUnderline"/>
            <w:rFonts w:eastAsiaTheme="majorEastAsia"/>
          </w:rPr>
          <w:t>thank you for your service</w:t>
        </w:r>
      </w:hyperlink>
      <w:r w:rsidRPr="00CA4AEF">
        <w:rPr>
          <w:rStyle w:val="StyleBoldUnderline"/>
        </w:rPr>
        <w:t>” are simply no substitute for active engagement with U.S. military personnel and the political decisions to send them into harm’s way.</w:t>
      </w:r>
    </w:p>
    <w:p w14:paraId="0F95265B" w14:textId="77777777" w:rsidR="00824435" w:rsidRDefault="00824435" w:rsidP="00824435">
      <w:pPr>
        <w:rPr>
          <w:rFonts w:eastAsiaTheme="majorEastAsia" w:cstheme="majorBidi"/>
          <w:b/>
          <w:iCs/>
          <w:sz w:val="26"/>
        </w:rPr>
      </w:pPr>
      <w:r>
        <w:br w:type="page"/>
      </w:r>
    </w:p>
    <w:p w14:paraId="67ED1E9D" w14:textId="77777777" w:rsidR="00824435" w:rsidRDefault="00824435" w:rsidP="00824435">
      <w:pPr>
        <w:pStyle w:val="Heading4"/>
      </w:pPr>
      <w:r w:rsidRPr="00C4004E">
        <w:lastRenderedPageBreak/>
        <w:t xml:space="preserve">A gap in civil-military relations means the public is disconnected, which is corrosive to </w:t>
      </w:r>
      <w:proofErr w:type="gramStart"/>
      <w:r w:rsidRPr="00C4004E">
        <w:t>democracy</w:t>
      </w:r>
      <w:proofErr w:type="gramEnd"/>
    </w:p>
    <w:p w14:paraId="0EBC57A9" w14:textId="77777777" w:rsidR="00824435" w:rsidRPr="00745FE5" w:rsidRDefault="00824435" w:rsidP="00824435">
      <w:r w:rsidRPr="00745FE5">
        <w:rPr>
          <w:rFonts w:eastAsiaTheme="majorEastAsia"/>
        </w:rPr>
        <w:t xml:space="preserve">William </w:t>
      </w:r>
      <w:r w:rsidRPr="00745FE5">
        <w:rPr>
          <w:rStyle w:val="StyleStyleBold12pt"/>
          <w:rFonts w:eastAsiaTheme="majorEastAsia"/>
        </w:rPr>
        <w:t>Astore</w:t>
      </w:r>
      <w:r w:rsidRPr="00745FE5">
        <w:rPr>
          <w:rStyle w:val="StyleStyleBold12pt"/>
        </w:rPr>
        <w:t>,</w:t>
      </w:r>
      <w:r w:rsidRPr="00745FE5">
        <w:t xml:space="preserve"> Professor, Retired Lt. Colonel, Air Force, </w:t>
      </w:r>
      <w:r w:rsidRPr="00745FE5">
        <w:rPr>
          <w:rFonts w:eastAsiaTheme="majorEastAsia"/>
        </w:rPr>
        <w:t xml:space="preserve">June 16, </w:t>
      </w:r>
      <w:r w:rsidRPr="00745FE5">
        <w:rPr>
          <w:rStyle w:val="StyleStyleBold12pt"/>
          <w:rFonts w:eastAsiaTheme="majorEastAsia"/>
        </w:rPr>
        <w:t>2016,</w:t>
      </w:r>
      <w:r w:rsidRPr="00745FE5">
        <w:rPr>
          <w:rFonts w:eastAsiaTheme="majorEastAsia"/>
        </w:rPr>
        <w:t xml:space="preserve"> “</w:t>
      </w:r>
      <w:r w:rsidRPr="00745FE5">
        <w:t xml:space="preserve">Betraying the Military (And Democracy) by Loving Indifference,” Huffington Post, </w:t>
      </w:r>
      <w:r w:rsidRPr="00C4004E">
        <w:t>http://www.huffingtonpost.com/william-astore/betraying-the-military-an_b_7593204.html</w:t>
      </w:r>
      <w:r w:rsidRPr="00745FE5">
        <w:t xml:space="preserve"> (Accessed 8-20-2017)</w:t>
      </w:r>
    </w:p>
    <w:p w14:paraId="6A7BB413" w14:textId="77777777" w:rsidR="00824435" w:rsidRPr="0018181A" w:rsidRDefault="00824435" w:rsidP="00824435">
      <w:pPr>
        <w:rPr>
          <w:rStyle w:val="StyleBoldUnderline"/>
        </w:rPr>
      </w:pPr>
      <w:r w:rsidRPr="00C4004E">
        <w:t>And</w:t>
      </w:r>
      <w:r w:rsidRPr="0018181A">
        <w:rPr>
          <w:rStyle w:val="StyleBoldUnderline"/>
        </w:rPr>
        <w:t xml:space="preserve"> it’s that very decline in tangible connections that accounts for much of the military boosterism in America.  Most Americans lack any clear sense of what the military does; they certainly care less than they should; but what they are willing to do is </w:t>
      </w:r>
      <w:r w:rsidRPr="00C4004E">
        <w:t>to “salute” the troops by buying a beer in a red-white-and-blue can or</w:t>
      </w:r>
      <w:r w:rsidRPr="0018181A">
        <w:rPr>
          <w:rStyle w:val="StyleBoldUnderline"/>
        </w:rPr>
        <w:t xml:space="preserve"> put</w:t>
      </w:r>
      <w:r w:rsidRPr="00C4004E">
        <w:t>ting</w:t>
      </w:r>
      <w:r w:rsidRPr="0018181A">
        <w:rPr>
          <w:rStyle w:val="StyleBoldUnderline"/>
        </w:rPr>
        <w:t xml:space="preserve"> a magnetic ribbon on their SUV as an expression of “support.” A military that is not drawn equitably and broadly from the people is a military that is potentially corrosive to democracy. </w:t>
      </w:r>
      <w:r w:rsidRPr="00C4004E">
        <w:t>Perhaps not surprisingly,</w:t>
      </w:r>
      <w:r w:rsidRPr="0018181A">
        <w:rPr>
          <w:rStyle w:val="StyleBoldUnderline"/>
        </w:rPr>
        <w:t xml:space="preserve"> today’s military is also one that is rarely sent on the people’s business in anything but name.</w:t>
      </w:r>
      <w:r w:rsidRPr="00C4004E">
        <w:t xml:space="preserve"> Instead, it is sent on the government’s business, a government riddled by special interests, a deeply compromised government.</w:t>
      </w:r>
    </w:p>
    <w:p w14:paraId="26B83A42" w14:textId="77777777" w:rsidR="00824435" w:rsidRDefault="00824435" w:rsidP="00824435">
      <w:pPr>
        <w:pStyle w:val="Heading3"/>
      </w:pPr>
      <w:bookmarkStart w:id="20" w:name="_Toc142045774"/>
      <w:r>
        <w:lastRenderedPageBreak/>
        <w:t xml:space="preserve">Strong civil-military relations are essential to military </w:t>
      </w:r>
      <w:proofErr w:type="gramStart"/>
      <w:r>
        <w:t>effectiveness</w:t>
      </w:r>
      <w:bookmarkEnd w:id="20"/>
      <w:proofErr w:type="gramEnd"/>
    </w:p>
    <w:p w14:paraId="049FCB66" w14:textId="77777777" w:rsidR="00824435" w:rsidRDefault="00824435" w:rsidP="00824435">
      <w:pPr>
        <w:tabs>
          <w:tab w:val="left" w:pos="2857"/>
        </w:tabs>
      </w:pPr>
    </w:p>
    <w:p w14:paraId="014ABE3B" w14:textId="77777777" w:rsidR="00824435" w:rsidRPr="003B7641" w:rsidRDefault="00824435" w:rsidP="00824435">
      <w:pPr>
        <w:pStyle w:val="Heading4"/>
      </w:pPr>
      <w:r>
        <w:t xml:space="preserve">Divisions between civilians and the military undermine enlistment and the problem only grows over </w:t>
      </w:r>
      <w:proofErr w:type="gramStart"/>
      <w:r>
        <w:t>time</w:t>
      </w:r>
      <w:proofErr w:type="gramEnd"/>
    </w:p>
    <w:p w14:paraId="2B709D6D" w14:textId="77777777" w:rsidR="00824435" w:rsidRPr="00F473C7" w:rsidRDefault="00824435" w:rsidP="00824435">
      <w:r w:rsidRPr="00F473C7">
        <w:t xml:space="preserve">Hugh </w:t>
      </w:r>
      <w:r w:rsidRPr="00F473C7">
        <w:rPr>
          <w:rStyle w:val="StyleStyleBold12pt"/>
        </w:rPr>
        <w:t>Liebert,</w:t>
      </w:r>
      <w:r w:rsidRPr="00F473C7">
        <w:t xml:space="preserve"> Dept</w:t>
      </w:r>
      <w:r>
        <w:t>.</w:t>
      </w:r>
      <w:r w:rsidRPr="00F473C7">
        <w:t xml:space="preserve"> of Social Sciences, U.S. Military Academy </w:t>
      </w:r>
      <w:r w:rsidRPr="00F473C7">
        <w:rPr>
          <w:rStyle w:val="StyleStyleBold12pt"/>
        </w:rPr>
        <w:t xml:space="preserve">and </w:t>
      </w:r>
      <w:r w:rsidRPr="00F473C7">
        <w:t xml:space="preserve">James </w:t>
      </w:r>
      <w:r w:rsidRPr="00F473C7">
        <w:rPr>
          <w:rStyle w:val="StyleStyleBold12pt"/>
        </w:rPr>
        <w:t>Golby,</w:t>
      </w:r>
      <w:r w:rsidRPr="00F473C7">
        <w:t xml:space="preserve"> Council on Foreign Relations, </w:t>
      </w:r>
      <w:r w:rsidRPr="00F473C7">
        <w:rPr>
          <w:rStyle w:val="StyleStyleBold12pt"/>
        </w:rPr>
        <w:t xml:space="preserve">2017, </w:t>
      </w:r>
      <w:r w:rsidRPr="00F473C7">
        <w:t xml:space="preserve">“National Service and the All-Volunteer Force: A Response to Hauser’s “Why America Should Restore the Draft,” Armed Forces &amp; Society, p. </w:t>
      </w:r>
      <w:r>
        <w:t>118</w:t>
      </w:r>
    </w:p>
    <w:p w14:paraId="1A5416B9" w14:textId="77777777" w:rsidR="00824435" w:rsidRPr="00957722" w:rsidRDefault="00824435" w:rsidP="00824435">
      <w:pPr>
        <w:rPr>
          <w:rStyle w:val="StyleBoldUnderline"/>
        </w:rPr>
      </w:pPr>
      <w:r w:rsidRPr="00957722">
        <w:t>This</w:t>
      </w:r>
      <w:r w:rsidRPr="00957722">
        <w:rPr>
          <w:rStyle w:val="StyleBoldUnderline"/>
        </w:rPr>
        <w:t xml:space="preserve"> lack of contact between soldiers and civilians in much of the country may prove increasingly consequential. </w:t>
      </w:r>
      <w:r w:rsidRPr="00957722">
        <w:t>According to a 2013 YouGov survey, for example</w:t>
      </w:r>
      <w:r w:rsidRPr="00957722">
        <w:rPr>
          <w:rStyle w:val="StyleBoldUnderline"/>
        </w:rPr>
        <w:t xml:space="preserve">, 28% of civilians with no family military connections claimed that they had considered joining the military compared to 52% of those with family connections. </w:t>
      </w:r>
      <w:r w:rsidRPr="00957722">
        <w:t>Similarly, 66% of civilians who were related to a veteran said they would advise a friend to join the military, while only 21% of those with no military connection would do the same; in fact</w:t>
      </w:r>
      <w:r w:rsidRPr="00957722">
        <w:rPr>
          <w:rStyle w:val="StyleBoldUnderline"/>
        </w:rPr>
        <w:t xml:space="preserve">, a 52% majority of civilians without a veteran in their family said they would advise against military service. </w:t>
      </w:r>
      <w:r w:rsidRPr="00957722">
        <w:t>Perhaps most consequentially, 26% of civilian respondents with no family connection said they would be disappointed if a family member joined the military and an additional 25% said they were not sure. Other survey</w:t>
      </w:r>
      <w:r w:rsidRPr="00957722">
        <w:rPr>
          <w:rStyle w:val="StyleBoldUnderline"/>
        </w:rPr>
        <w:t xml:space="preserve"> research has found that these attitudes </w:t>
      </w:r>
      <w:proofErr w:type="gramStart"/>
      <w:r w:rsidRPr="00957722">
        <w:rPr>
          <w:rStyle w:val="StyleBoldUnderline"/>
        </w:rPr>
        <w:t>actually do</w:t>
      </w:r>
      <w:proofErr w:type="gramEnd"/>
      <w:r w:rsidRPr="00957722">
        <w:rPr>
          <w:rStyle w:val="StyleBoldUnderline"/>
        </w:rPr>
        <w:t xml:space="preserve"> shape enlistment decisions. When young Americans know someone who has served in the military, they are much more likely to join the military themselves. Consequently, gaps between soldiers and civilians are not only self-sustaining, </w:t>
      </w:r>
      <w:proofErr w:type="gramStart"/>
      <w:r w:rsidRPr="00957722">
        <w:rPr>
          <w:rStyle w:val="StyleBoldUnderline"/>
        </w:rPr>
        <w:t>they</w:t>
      </w:r>
      <w:proofErr w:type="gramEnd"/>
      <w:r w:rsidRPr="00957722">
        <w:rPr>
          <w:rStyle w:val="StyleBoldUnderline"/>
        </w:rPr>
        <w:t xml:space="preserve"> tend to increase over time. The military seems likely to become even more insular</w:t>
      </w:r>
      <w:r w:rsidRPr="00957722">
        <w:t>—smaller, more Southern, more rural, and more hereditary—</w:t>
      </w:r>
      <w:r w:rsidRPr="00957722">
        <w:rPr>
          <w:rStyle w:val="StyleBoldUnderline"/>
        </w:rPr>
        <w:t>than it is at present.</w:t>
      </w:r>
    </w:p>
    <w:p w14:paraId="26F8780F" w14:textId="77777777" w:rsidR="00824435" w:rsidRDefault="00824435" w:rsidP="00824435">
      <w:pPr>
        <w:pStyle w:val="Heading4"/>
      </w:pPr>
      <w:r>
        <w:t xml:space="preserve">A growing civil-military divide narrows quality recruitment </w:t>
      </w:r>
      <w:proofErr w:type="gramStart"/>
      <w:r>
        <w:t>pools</w:t>
      </w:r>
      <w:proofErr w:type="gramEnd"/>
    </w:p>
    <w:p w14:paraId="2522A62A" w14:textId="77777777" w:rsidR="00824435" w:rsidRPr="005118A8" w:rsidRDefault="00824435" w:rsidP="00824435">
      <w:r w:rsidRPr="00183E6B">
        <w:t xml:space="preserve">David W. </w:t>
      </w:r>
      <w:r w:rsidRPr="00183E6B">
        <w:rPr>
          <w:rStyle w:val="StyleStyleBold12pt"/>
        </w:rPr>
        <w:t>Barno,</w:t>
      </w:r>
      <w:r w:rsidRPr="00183E6B">
        <w:t xml:space="preserve"> Lt. General USA (Ret.), Distinguished Practitioner in Residence and Nonresident Senior Fellows at the Atlantic Council </w:t>
      </w:r>
      <w:r w:rsidRPr="00183E6B">
        <w:rPr>
          <w:rStyle w:val="StyleStyleBold12pt"/>
        </w:rPr>
        <w:t xml:space="preserve">and </w:t>
      </w:r>
      <w:r w:rsidRPr="00183E6B">
        <w:t xml:space="preserve">Nora </w:t>
      </w:r>
      <w:proofErr w:type="spellStart"/>
      <w:r w:rsidRPr="00183E6B">
        <w:rPr>
          <w:rStyle w:val="StyleStyleBold12pt"/>
        </w:rPr>
        <w:t>Bensahel</w:t>
      </w:r>
      <w:proofErr w:type="spellEnd"/>
      <w:r w:rsidRPr="00183E6B">
        <w:t>, PhD., a Distinguished Scholar in Residence at the School of International Service at American University and Nonresident Senior Fellows at the Atlantic Council</w:t>
      </w:r>
      <w:r>
        <w:t>, July 14</w:t>
      </w:r>
      <w:r w:rsidRPr="00183E6B">
        <w:t xml:space="preserve">, </w:t>
      </w:r>
      <w:r w:rsidRPr="00183E6B">
        <w:rPr>
          <w:rStyle w:val="StyleStyleBold12pt"/>
        </w:rPr>
        <w:t>201</w:t>
      </w:r>
      <w:r>
        <w:rPr>
          <w:rStyle w:val="StyleStyleBold12pt"/>
        </w:rPr>
        <w:t>5</w:t>
      </w:r>
      <w:r w:rsidRPr="00183E6B">
        <w:t>, “Wh</w:t>
      </w:r>
      <w:r>
        <w:t>en the Yellow Ribbons Fade</w:t>
      </w:r>
      <w:r w:rsidRPr="00183E6B">
        <w:t xml:space="preserve">,” War </w:t>
      </w:r>
      <w:r>
        <w:t>o</w:t>
      </w:r>
      <w:r w:rsidRPr="00183E6B">
        <w:t>n the Rocks, https://warontherocks.com/2015/07/when-the-yellow-ribbons-fade-reconnecting-our-soldiers-and-citizens/</w:t>
      </w:r>
      <w:r>
        <w:t xml:space="preserve"> (Accessed 8-20-2017)</w:t>
      </w:r>
    </w:p>
    <w:p w14:paraId="3D4D58C3" w14:textId="77777777" w:rsidR="00824435" w:rsidRPr="00CA4AEF" w:rsidRDefault="00824435" w:rsidP="00824435">
      <w:pPr>
        <w:rPr>
          <w:rStyle w:val="StyleBoldUnderline"/>
        </w:rPr>
      </w:pPr>
      <w:r w:rsidRPr="00CA4AEF">
        <w:rPr>
          <w:rStyle w:val="StyleBoldUnderline"/>
        </w:rPr>
        <w:t xml:space="preserve">This growing divide between the civilian and military populations poses </w:t>
      </w:r>
      <w:r w:rsidRPr="00CA4AEF">
        <w:t>four related</w:t>
      </w:r>
      <w:r w:rsidRPr="00CA4AEF">
        <w:rPr>
          <w:rStyle w:val="StyleBoldUnderline"/>
        </w:rPr>
        <w:t xml:space="preserve"> dangers, for </w:t>
      </w:r>
      <w:r w:rsidRPr="00CA4AEF">
        <w:t>each of those populations as well as</w:t>
      </w:r>
      <w:r w:rsidRPr="00CA4AEF">
        <w:rPr>
          <w:rStyle w:val="StyleBoldUnderline"/>
        </w:rPr>
        <w:t xml:space="preserve"> the </w:t>
      </w:r>
      <w:proofErr w:type="gramStart"/>
      <w:r w:rsidRPr="00CA4AEF">
        <w:rPr>
          <w:rStyle w:val="StyleBoldUnderline"/>
        </w:rPr>
        <w:t>nation as a whole</w:t>
      </w:r>
      <w:proofErr w:type="gramEnd"/>
      <w:r w:rsidRPr="00CA4AEF">
        <w:rPr>
          <w:rStyle w:val="StyleBoldUnderline"/>
        </w:rPr>
        <w:t>. First, it narrows the military’s access to the best and brightest talent that the nation has to offer. Already today, </w:t>
      </w:r>
      <w:hyperlink r:id="rId28" w:history="1">
        <w:r w:rsidRPr="00CA4AEF">
          <w:rPr>
            <w:rStyle w:val="StyleBoldUnderline"/>
            <w:rFonts w:eastAsiaTheme="majorEastAsia"/>
          </w:rPr>
          <w:t>fewer than one-third of young Americans are even eligible to serve</w:t>
        </w:r>
      </w:hyperlink>
      <w:r w:rsidRPr="00CA4AEF">
        <w:rPr>
          <w:rStyle w:val="StyleBoldUnderline"/>
        </w:rPr>
        <w:t xml:space="preserve">, </w:t>
      </w:r>
      <w:r w:rsidRPr="00CA4AEF">
        <w:t>because of the military’s rigorous health, education, and behavioral requirements. Even fewer of those will even consider military service.</w:t>
      </w:r>
      <w:r w:rsidRPr="00CA4AEF">
        <w:rPr>
          <w:rStyle w:val="StyleBoldUnderline"/>
        </w:rPr>
        <w:t xml:space="preserve"> Only </w:t>
      </w:r>
      <w:hyperlink r:id="rId29" w:history="1">
        <w:r w:rsidRPr="00CA4AEF">
          <w:rPr>
            <w:rStyle w:val="StyleBoldUnderline"/>
            <w:rFonts w:eastAsiaTheme="majorEastAsia"/>
          </w:rPr>
          <w:t>13 percent</w:t>
        </w:r>
      </w:hyperlink>
      <w:r w:rsidRPr="00CA4AEF">
        <w:rPr>
          <w:rStyle w:val="StyleBoldUnderline"/>
        </w:rPr>
        <w:t> of young Americans have a favorable view of joining the military, and the percentage is even lower for high academic achievers. That statistic sadly makes sense: Many of those who hold unfavorable views will never have met anyone who has served in uniform, much less someone who can dispel common stereotypes and actively encourage them to serve.</w:t>
      </w:r>
    </w:p>
    <w:p w14:paraId="5B52F536" w14:textId="77777777" w:rsidR="00824435" w:rsidRDefault="00824435" w:rsidP="00824435">
      <w:pPr>
        <w:rPr>
          <w:rFonts w:eastAsiaTheme="majorEastAsia" w:cstheme="majorBidi"/>
          <w:b/>
          <w:iCs/>
          <w:sz w:val="26"/>
        </w:rPr>
      </w:pPr>
      <w:r>
        <w:br w:type="page"/>
      </w:r>
    </w:p>
    <w:p w14:paraId="1895FBFA" w14:textId="77777777" w:rsidR="00824435" w:rsidRDefault="00824435" w:rsidP="00824435">
      <w:pPr>
        <w:pStyle w:val="Heading4"/>
      </w:pPr>
      <w:r>
        <w:lastRenderedPageBreak/>
        <w:t xml:space="preserve">National service would increase family income for military personnel and </w:t>
      </w:r>
      <w:proofErr w:type="gramStart"/>
      <w:r>
        <w:t>diversity</w:t>
      </w:r>
      <w:proofErr w:type="gramEnd"/>
    </w:p>
    <w:p w14:paraId="4CF053C0" w14:textId="77777777" w:rsidR="00824435" w:rsidRPr="00075A12" w:rsidRDefault="00824435" w:rsidP="00824435">
      <w:r w:rsidRPr="00075A12">
        <w:t xml:space="preserve">James M. </w:t>
      </w:r>
      <w:r w:rsidRPr="00075A12">
        <w:rPr>
          <w:rStyle w:val="StyleStyleBold12pt"/>
        </w:rPr>
        <w:t>Stone,</w:t>
      </w:r>
      <w:r w:rsidRPr="00075A12">
        <w:t xml:space="preserve"> </w:t>
      </w:r>
      <w:proofErr w:type="gramStart"/>
      <w:r w:rsidRPr="00075A12">
        <w:t>founder</w:t>
      </w:r>
      <w:proofErr w:type="gramEnd"/>
      <w:r w:rsidRPr="00075A12">
        <w:t xml:space="preserve"> and chief executive of the Plymouth Rock group of insurance companies, former chair of the U.S. Commodity Futures Trading Commission and an active philanthropist, September 13, </w:t>
      </w:r>
      <w:r w:rsidRPr="00075A12">
        <w:rPr>
          <w:rStyle w:val="StyleStyleBold12pt"/>
        </w:rPr>
        <w:t>2016</w:t>
      </w:r>
      <w:r w:rsidRPr="00075A12">
        <w:t xml:space="preserve">, “The Case for Universal National Service,” Education Week, </w:t>
      </w:r>
    </w:p>
    <w:p w14:paraId="3AC9D3DA" w14:textId="77777777" w:rsidR="00824435" w:rsidRDefault="00824435" w:rsidP="00824435">
      <w:r w:rsidRPr="00075A12">
        <w:t>http://www.edweek</w:t>
      </w:r>
      <w:r w:rsidRPr="00371BF8">
        <w:t>.org/ew/articles/2016/09/14/the-case-for-universal-national-service.html</w:t>
      </w:r>
      <w:r>
        <w:t xml:space="preserve"> (Accessed 8-14-2017)</w:t>
      </w:r>
    </w:p>
    <w:p w14:paraId="6BD129A2" w14:textId="77777777" w:rsidR="00824435" w:rsidRPr="00977E46" w:rsidRDefault="00824435" w:rsidP="00824435">
      <w:pPr>
        <w:rPr>
          <w:rStyle w:val="StyleBoldUnderline"/>
        </w:rPr>
      </w:pPr>
      <w:r w:rsidRPr="00977E46">
        <w:t>On the military side,</w:t>
      </w:r>
      <w:r w:rsidRPr="00977E46">
        <w:rPr>
          <w:rStyle w:val="StyleBoldUnderline"/>
        </w:rPr>
        <w:t xml:space="preserve"> where compensation would almost surely be highest and a two-year enlistment likely required, the need is obvious. The military is one of the most ethnically diverse organizations in the country. Measured by family income, however, the military is far less diverse. The national service program would make it far more so.</w:t>
      </w:r>
    </w:p>
    <w:p w14:paraId="52372B14" w14:textId="77777777" w:rsidR="00824435" w:rsidRPr="00FE5B91" w:rsidRDefault="00824435" w:rsidP="00824435"/>
    <w:p w14:paraId="297C8897" w14:textId="77777777" w:rsidR="00824435" w:rsidRDefault="00824435" w:rsidP="00824435"/>
    <w:p w14:paraId="2990D908" w14:textId="77777777" w:rsidR="00824435" w:rsidRDefault="00824435" w:rsidP="00824435"/>
    <w:p w14:paraId="34E2C905" w14:textId="77777777" w:rsidR="00824435" w:rsidRDefault="00824435" w:rsidP="00824435"/>
    <w:p w14:paraId="7B4698BC" w14:textId="77777777" w:rsidR="00824435" w:rsidRPr="00FE5B91" w:rsidRDefault="00824435" w:rsidP="00824435"/>
    <w:p w14:paraId="67F8D575" w14:textId="77777777" w:rsidR="00544D85" w:rsidRDefault="00544D85">
      <w:pPr>
        <w:spacing w:after="200" w:line="276" w:lineRule="auto"/>
        <w:rPr>
          <w:rFonts w:eastAsiaTheme="majorEastAsia" w:cstheme="majorBidi"/>
          <w:b/>
          <w:bCs/>
          <w:sz w:val="32"/>
          <w:szCs w:val="26"/>
        </w:rPr>
      </w:pPr>
      <w:r>
        <w:br w:type="page"/>
      </w:r>
    </w:p>
    <w:p w14:paraId="5E5E4EEB" w14:textId="234D4FBD" w:rsidR="00824435" w:rsidRDefault="00824435" w:rsidP="00824435">
      <w:pPr>
        <w:pStyle w:val="Heading2"/>
      </w:pPr>
      <w:bookmarkStart w:id="21" w:name="_Toc142045775"/>
      <w:r>
        <w:lastRenderedPageBreak/>
        <w:t>AmeriCorps</w:t>
      </w:r>
      <w:bookmarkEnd w:id="21"/>
    </w:p>
    <w:p w14:paraId="6306797E" w14:textId="77777777" w:rsidR="00824435" w:rsidRDefault="00824435" w:rsidP="00824435">
      <w:pPr>
        <w:tabs>
          <w:tab w:val="left" w:pos="2857"/>
        </w:tabs>
      </w:pPr>
    </w:p>
    <w:p w14:paraId="0A6FB4BD" w14:textId="77777777" w:rsidR="00824435" w:rsidRDefault="00824435" w:rsidP="00824435">
      <w:pPr>
        <w:tabs>
          <w:tab w:val="left" w:pos="2857"/>
        </w:tabs>
      </w:pPr>
    </w:p>
    <w:p w14:paraId="7A756197" w14:textId="77777777" w:rsidR="00824435" w:rsidRDefault="00824435" w:rsidP="00824435">
      <w:pPr>
        <w:tabs>
          <w:tab w:val="left" w:pos="2857"/>
        </w:tabs>
      </w:pPr>
    </w:p>
    <w:p w14:paraId="042DE122" w14:textId="77777777" w:rsidR="00824435" w:rsidRDefault="00824435" w:rsidP="00824435">
      <w:pPr>
        <w:tabs>
          <w:tab w:val="left" w:pos="2857"/>
        </w:tabs>
      </w:pPr>
    </w:p>
    <w:p w14:paraId="6F2291D1" w14:textId="77777777" w:rsidR="00824435" w:rsidRDefault="00824435" w:rsidP="00824435">
      <w:pPr>
        <w:pStyle w:val="Heading3"/>
      </w:pPr>
      <w:bookmarkStart w:id="22" w:name="_Toc142045776"/>
      <w:r>
        <w:lastRenderedPageBreak/>
        <w:t xml:space="preserve">AmeriCorps is being cut </w:t>
      </w:r>
      <w:proofErr w:type="gramStart"/>
      <w:r>
        <w:t>now</w:t>
      </w:r>
      <w:bookmarkEnd w:id="22"/>
      <w:proofErr w:type="gramEnd"/>
    </w:p>
    <w:p w14:paraId="1C40EF2C" w14:textId="77777777" w:rsidR="00824435" w:rsidRDefault="00824435" w:rsidP="00824435">
      <w:pPr>
        <w:tabs>
          <w:tab w:val="left" w:pos="2857"/>
        </w:tabs>
      </w:pPr>
    </w:p>
    <w:p w14:paraId="0224225C" w14:textId="77777777" w:rsidR="00824435" w:rsidRDefault="00824435" w:rsidP="00824435">
      <w:pPr>
        <w:pStyle w:val="Heading4"/>
      </w:pPr>
      <w:r>
        <w:t xml:space="preserve">The Trump Administration is looking to cut national service and AmeriCorps. This is the opposite of making America </w:t>
      </w:r>
      <w:proofErr w:type="gramStart"/>
      <w:r>
        <w:t>great</w:t>
      </w:r>
      <w:proofErr w:type="gramEnd"/>
    </w:p>
    <w:p w14:paraId="3F46DFD0" w14:textId="77777777" w:rsidR="00824435" w:rsidRDefault="00824435" w:rsidP="00824435">
      <w:r>
        <w:rPr>
          <w:rFonts w:eastAsiaTheme="majorEastAsia"/>
        </w:rPr>
        <w:t xml:space="preserve">Dale </w:t>
      </w:r>
      <w:r w:rsidRPr="00627C56">
        <w:rPr>
          <w:rStyle w:val="StyleStyleBold12pt"/>
          <w:rFonts w:eastAsiaTheme="majorEastAsia"/>
        </w:rPr>
        <w:t>Erquiaga,</w:t>
      </w:r>
      <w:r>
        <w:rPr>
          <w:rFonts w:eastAsiaTheme="majorEastAsia"/>
        </w:rPr>
        <w:t xml:space="preserve"> </w:t>
      </w:r>
      <w:r w:rsidRPr="00627C56">
        <w:rPr>
          <w:rFonts w:eastAsiaTheme="majorEastAsia"/>
        </w:rPr>
        <w:t xml:space="preserve">the president and CEO of Communities </w:t>
      </w:r>
      <w:proofErr w:type="gramStart"/>
      <w:r w:rsidRPr="00627C56">
        <w:rPr>
          <w:rFonts w:eastAsiaTheme="majorEastAsia"/>
        </w:rPr>
        <w:t>In</w:t>
      </w:r>
      <w:proofErr w:type="gramEnd"/>
      <w:r w:rsidRPr="00627C56">
        <w:rPr>
          <w:rFonts w:eastAsiaTheme="majorEastAsia"/>
        </w:rPr>
        <w:t xml:space="preserve"> Schools. He previously served as Nevada superintendent of public instruction and as a senior adviser to Gov. Brian Sandoval of Nevada</w:t>
      </w:r>
      <w:r w:rsidRPr="00627C56">
        <w:t>, April</w:t>
      </w:r>
      <w:r>
        <w:t xml:space="preserve"> 18, </w:t>
      </w:r>
      <w:r w:rsidRPr="00627C56">
        <w:rPr>
          <w:rStyle w:val="Heading4Char"/>
        </w:rPr>
        <w:t xml:space="preserve">2017, </w:t>
      </w:r>
      <w:r>
        <w:t>“</w:t>
      </w:r>
      <w:r w:rsidRPr="00627C56">
        <w:t>Why Congress Should Value, and Keep, AmeriCorps</w:t>
      </w:r>
      <w:r>
        <w:t xml:space="preserve">,” Roll Call, </w:t>
      </w:r>
      <w:r w:rsidRPr="00627C56">
        <w:t>http://www.rollcall.com/news/opinion/opinion-congress-value-keep-americorps</w:t>
      </w:r>
      <w:r>
        <w:t xml:space="preserve"> </w:t>
      </w:r>
      <w:r w:rsidRPr="00745FE5">
        <w:t>(Accessed 8-20-2017)</w:t>
      </w:r>
    </w:p>
    <w:p w14:paraId="1D0517D7" w14:textId="77777777" w:rsidR="00824435" w:rsidRPr="00D9260E" w:rsidRDefault="00824435" w:rsidP="00824435">
      <w:pPr>
        <w:rPr>
          <w:rStyle w:val="StyleBoldUnderline"/>
        </w:rPr>
      </w:pPr>
      <w:r w:rsidRPr="00D9260E">
        <w:rPr>
          <w:rStyle w:val="StyleBoldUnderline"/>
        </w:rPr>
        <w:t>Eliminating proven programs that change lives will not make America great again. It would do the opposite. AmeriCorps offers many things that we can all embrace. National service is cost-effective — with </w:t>
      </w:r>
      <w:hyperlink r:id="rId30" w:history="1">
        <w:r w:rsidRPr="00D9260E">
          <w:rPr>
            <w:rStyle w:val="StyleBoldUnderline"/>
            <w:rFonts w:eastAsiaTheme="majorEastAsia"/>
          </w:rPr>
          <w:t>$4 in returns</w:t>
        </w:r>
      </w:hyperlink>
      <w:r w:rsidRPr="00D9260E">
        <w:rPr>
          <w:rStyle w:val="StyleBoldUnderline"/>
        </w:rPr>
        <w:t xml:space="preserve"> to society for every dollar invested </w:t>
      </w:r>
      <w:r w:rsidRPr="00D9260E">
        <w:t xml:space="preserve">— and turns the reins over to local communities. This ROI is in line with the president’s insistence, as he released his blueprint, to “do more with less, and make the government lean and accountable to the people.” </w:t>
      </w:r>
      <w:r w:rsidRPr="00D9260E">
        <w:rPr>
          <w:rStyle w:val="StyleBoldUnderline"/>
        </w:rPr>
        <w:t xml:space="preserve">This is how public-private partnerships are designed to work. “We are lucky that for more than 50 years, successive administrations of both parties have engaged with this concept of national service,” </w:t>
      </w:r>
      <w:r w:rsidRPr="00D9260E">
        <w:t>said Samantha Jo Warfield, a spokeswoman for the Corporation for National and Community Service, </w:t>
      </w:r>
      <w:hyperlink r:id="rId31" w:history="1">
        <w:r w:rsidRPr="00D9260E">
          <w:rPr>
            <w:rFonts w:eastAsiaTheme="majorEastAsia"/>
          </w:rPr>
          <w:t>just weeks before</w:t>
        </w:r>
      </w:hyperlink>
      <w:r w:rsidRPr="00D9260E">
        <w:t xml:space="preserve"> the proposed budget was unveiled. </w:t>
      </w:r>
      <w:r w:rsidRPr="00D9260E">
        <w:rPr>
          <w:rStyle w:val="StyleBoldUnderline"/>
        </w:rPr>
        <w:t>“We know the best solutions come from outside Washington where ordinary citizens are doing extraordinary things.”</w:t>
      </w:r>
    </w:p>
    <w:p w14:paraId="67706573" w14:textId="77777777" w:rsidR="00824435" w:rsidRPr="003E07FC" w:rsidRDefault="00824435" w:rsidP="00824435">
      <w:pPr>
        <w:pStyle w:val="Heading4"/>
      </w:pPr>
      <w:r>
        <w:t xml:space="preserve">AmeriCorps is on the chopping </w:t>
      </w:r>
      <w:proofErr w:type="gramStart"/>
      <w:r>
        <w:t>block</w:t>
      </w:r>
      <w:proofErr w:type="gramEnd"/>
    </w:p>
    <w:p w14:paraId="5DF0DE84" w14:textId="77777777" w:rsidR="00824435" w:rsidRDefault="00824435" w:rsidP="00824435">
      <w:r>
        <w:rPr>
          <w:rFonts w:eastAsiaTheme="majorEastAsia"/>
        </w:rPr>
        <w:t xml:space="preserve">Dale </w:t>
      </w:r>
      <w:r w:rsidRPr="00627C56">
        <w:rPr>
          <w:rStyle w:val="StyleStyleBold12pt"/>
          <w:rFonts w:eastAsiaTheme="majorEastAsia"/>
        </w:rPr>
        <w:t>Erquiaga,</w:t>
      </w:r>
      <w:r>
        <w:rPr>
          <w:rFonts w:eastAsiaTheme="majorEastAsia"/>
        </w:rPr>
        <w:t xml:space="preserve"> </w:t>
      </w:r>
      <w:r w:rsidRPr="00627C56">
        <w:rPr>
          <w:rFonts w:eastAsiaTheme="majorEastAsia"/>
        </w:rPr>
        <w:t xml:space="preserve">the president and CEO of Communities </w:t>
      </w:r>
      <w:proofErr w:type="gramStart"/>
      <w:r w:rsidRPr="00627C56">
        <w:rPr>
          <w:rFonts w:eastAsiaTheme="majorEastAsia"/>
        </w:rPr>
        <w:t>In</w:t>
      </w:r>
      <w:proofErr w:type="gramEnd"/>
      <w:r w:rsidRPr="00627C56">
        <w:rPr>
          <w:rFonts w:eastAsiaTheme="majorEastAsia"/>
        </w:rPr>
        <w:t xml:space="preserve"> Schools. He previously served as Nevada superintendent of public instruction and as a senior adviser to Gov. Brian Sandoval of Nevada</w:t>
      </w:r>
      <w:r w:rsidRPr="00627C56">
        <w:t>, April</w:t>
      </w:r>
      <w:r>
        <w:t xml:space="preserve"> 18, </w:t>
      </w:r>
      <w:r w:rsidRPr="00627C56">
        <w:rPr>
          <w:rStyle w:val="Heading4Char"/>
        </w:rPr>
        <w:t xml:space="preserve">2017, </w:t>
      </w:r>
      <w:r>
        <w:t>“</w:t>
      </w:r>
      <w:r w:rsidRPr="00627C56">
        <w:t>Why Congress Should Value, and Keep, AmeriCorps</w:t>
      </w:r>
      <w:r>
        <w:t xml:space="preserve">,” Roll Call, </w:t>
      </w:r>
      <w:r w:rsidRPr="00627C56">
        <w:t>http://www.rollcall.com/news/opinion/opinion-congress-value-keep-americorps</w:t>
      </w:r>
      <w:r>
        <w:t xml:space="preserve"> </w:t>
      </w:r>
      <w:r w:rsidRPr="00745FE5">
        <w:t>(Accessed 8-20-2017)</w:t>
      </w:r>
    </w:p>
    <w:p w14:paraId="7C9563D0" w14:textId="77777777" w:rsidR="00824435" w:rsidRPr="00627C56" w:rsidRDefault="00824435" w:rsidP="00824435">
      <w:pPr>
        <w:rPr>
          <w:rStyle w:val="StyleBoldUnderline"/>
        </w:rPr>
      </w:pPr>
      <w:r w:rsidRPr="00627C56">
        <w:t>The severe proposals sparked an intense and important national debate that continues today</w:t>
      </w:r>
      <w:r w:rsidRPr="00627C56">
        <w:rPr>
          <w:rStyle w:val="StyleBoldUnderline"/>
        </w:rPr>
        <w:t>. Largely lost in the back and forth, however, has been the proposals affecting </w:t>
      </w:r>
      <w:hyperlink r:id="rId32" w:history="1">
        <w:r w:rsidRPr="00627C56">
          <w:rPr>
            <w:rStyle w:val="StyleBoldUnderline"/>
            <w:rFonts w:eastAsiaTheme="majorEastAsia"/>
          </w:rPr>
          <w:t>AmeriCorps</w:t>
        </w:r>
      </w:hyperlink>
      <w:r w:rsidRPr="00627C56">
        <w:rPr>
          <w:rStyle w:val="StyleBoldUnderline"/>
        </w:rPr>
        <w:t xml:space="preserve">, a program that since its inception has been a model for how to efficiently and effectively improve millions of lives. The Corporation for National and Community Service, or CNCS, which has administered AmeriCorps </w:t>
      </w:r>
      <w:r w:rsidRPr="00627C56">
        <w:t>and other volunteer service programs for a quarter-century,</w:t>
      </w:r>
      <w:r w:rsidRPr="00627C56">
        <w:rPr>
          <w:rStyle w:val="StyleBoldUnderline"/>
        </w:rPr>
        <w:t xml:space="preserve"> has undoubtedly changed America for the better. But in the proposed budget, CNCS, and </w:t>
      </w:r>
      <w:proofErr w:type="gramStart"/>
      <w:r w:rsidRPr="00627C56">
        <w:rPr>
          <w:rStyle w:val="StyleBoldUnderline"/>
        </w:rPr>
        <w:t>with it</w:t>
      </w:r>
      <w:proofErr w:type="gramEnd"/>
      <w:r w:rsidRPr="00627C56">
        <w:rPr>
          <w:rStyle w:val="StyleBoldUnderline"/>
        </w:rPr>
        <w:t xml:space="preserve"> AmeriCorps, would be eliminated.</w:t>
      </w:r>
    </w:p>
    <w:p w14:paraId="0A23180E" w14:textId="77777777" w:rsidR="00824435" w:rsidRDefault="00824435" w:rsidP="00824435">
      <w:pPr>
        <w:tabs>
          <w:tab w:val="left" w:pos="2857"/>
        </w:tabs>
      </w:pPr>
    </w:p>
    <w:p w14:paraId="7F5E7D5D" w14:textId="77777777" w:rsidR="00824435" w:rsidRDefault="00824435" w:rsidP="00824435">
      <w:pPr>
        <w:tabs>
          <w:tab w:val="left" w:pos="2857"/>
        </w:tabs>
      </w:pPr>
    </w:p>
    <w:p w14:paraId="66FC6666" w14:textId="77777777" w:rsidR="00824435" w:rsidRDefault="00824435" w:rsidP="00824435">
      <w:pPr>
        <w:tabs>
          <w:tab w:val="left" w:pos="2857"/>
        </w:tabs>
      </w:pPr>
    </w:p>
    <w:p w14:paraId="7BF13C94" w14:textId="77777777" w:rsidR="00824435" w:rsidRDefault="00824435" w:rsidP="00824435">
      <w:pPr>
        <w:tabs>
          <w:tab w:val="left" w:pos="2857"/>
        </w:tabs>
      </w:pPr>
    </w:p>
    <w:p w14:paraId="70ADFEB0" w14:textId="77777777" w:rsidR="00824435" w:rsidRDefault="00824435" w:rsidP="00824435">
      <w:pPr>
        <w:tabs>
          <w:tab w:val="left" w:pos="2857"/>
        </w:tabs>
      </w:pPr>
    </w:p>
    <w:p w14:paraId="5E1088C4" w14:textId="77777777" w:rsidR="00824435" w:rsidRDefault="00824435" w:rsidP="00824435">
      <w:pPr>
        <w:pStyle w:val="Heading3"/>
      </w:pPr>
      <w:bookmarkStart w:id="23" w:name="_Toc142045777"/>
      <w:r>
        <w:lastRenderedPageBreak/>
        <w:t>AmeriCorps fosters community revitalization</w:t>
      </w:r>
      <w:bookmarkEnd w:id="23"/>
    </w:p>
    <w:p w14:paraId="3B5BB785" w14:textId="77777777" w:rsidR="00824435" w:rsidRDefault="00824435" w:rsidP="00824435">
      <w:pPr>
        <w:tabs>
          <w:tab w:val="left" w:pos="2857"/>
        </w:tabs>
      </w:pPr>
    </w:p>
    <w:p w14:paraId="489C4DDF" w14:textId="77777777" w:rsidR="00824435" w:rsidRDefault="00824435" w:rsidP="00824435">
      <w:pPr>
        <w:pStyle w:val="Heading4"/>
      </w:pPr>
      <w:r>
        <w:t xml:space="preserve">AmeriCorps and Senior Corps help hundreds of thousands of people to affect </w:t>
      </w:r>
      <w:proofErr w:type="gramStart"/>
      <w:r>
        <w:t>real</w:t>
      </w:r>
      <w:proofErr w:type="gramEnd"/>
      <w:r>
        <w:t xml:space="preserve"> social change</w:t>
      </w:r>
    </w:p>
    <w:p w14:paraId="2F6434B6" w14:textId="77777777" w:rsidR="00824435" w:rsidRPr="00571505" w:rsidRDefault="00824435" w:rsidP="00824435">
      <w:r>
        <w:t>Erica L.</w:t>
      </w:r>
      <w:r w:rsidRPr="00FA4941">
        <w:rPr>
          <w:rStyle w:val="StyleStyleBold12pt"/>
        </w:rPr>
        <w:t xml:space="preserve"> Green,</w:t>
      </w:r>
      <w:r>
        <w:t xml:space="preserve"> May 25, </w:t>
      </w:r>
      <w:r w:rsidRPr="00FA4941">
        <w:rPr>
          <w:rStyle w:val="StyleStyleBold12pt"/>
        </w:rPr>
        <w:t>2017,</w:t>
      </w:r>
      <w:r>
        <w:t xml:space="preserve"> “Trump’s Budget, Breaking Tradition, Seeks Cuts to Service Programs,” New York Times, </w:t>
      </w:r>
      <w:hyperlink r:id="rId33" w:history="1">
        <w:r w:rsidRPr="00CE1385">
          <w:rPr>
            <w:rStyle w:val="Hyperlink"/>
          </w:rPr>
          <w:t>https://www.nytimes.com/2017/05/25/us/politics/trump-budget-americorps-peace-corps-service.html?mcubz=3</w:t>
        </w:r>
      </w:hyperlink>
      <w:r>
        <w:t xml:space="preserve"> </w:t>
      </w:r>
      <w:r w:rsidRPr="00571505">
        <w:t>(Accessed 8-1</w:t>
      </w:r>
      <w:r>
        <w:t>8</w:t>
      </w:r>
      <w:r w:rsidRPr="00571505">
        <w:t>-2017)</w:t>
      </w:r>
    </w:p>
    <w:p w14:paraId="3246F5A5" w14:textId="77777777" w:rsidR="00824435" w:rsidRPr="00F13EBD" w:rsidRDefault="00824435" w:rsidP="00824435">
      <w:pPr>
        <w:rPr>
          <w:rStyle w:val="StyleBoldUnderline"/>
        </w:rPr>
      </w:pPr>
      <w:r w:rsidRPr="00F13EBD">
        <w:rPr>
          <w:rStyle w:val="StyleBoldUnderline"/>
        </w:rPr>
        <w:t xml:space="preserve">Disbanding </w:t>
      </w:r>
      <w:r w:rsidRPr="00F13EBD">
        <w:t>the organization’s most high-profile programs,</w:t>
      </w:r>
      <w:r w:rsidRPr="00F13EBD">
        <w:rPr>
          <w:rStyle w:val="StyleBoldUnderline"/>
        </w:rPr>
        <w:t xml:space="preserve"> </w:t>
      </w:r>
      <w:proofErr w:type="gramStart"/>
      <w:r w:rsidRPr="00F13EBD">
        <w:rPr>
          <w:rStyle w:val="StyleBoldUnderline"/>
        </w:rPr>
        <w:t>AmeriCorps</w:t>
      </w:r>
      <w:proofErr w:type="gramEnd"/>
      <w:r w:rsidRPr="00F13EBD">
        <w:rPr>
          <w:rStyle w:val="StyleBoldUnderline"/>
        </w:rPr>
        <w:t xml:space="preserve"> and Senior Corps, would jeopardize posts for about 80,000 AmeriCorps members and 245,000 Senior Corps volunteers serving in more than 50,000 locations across the country. The cuts could also have collateral damage to high-profile education programs, </w:t>
      </w:r>
      <w:r w:rsidRPr="00F13EBD">
        <w:t>such as City Year and Teach for America</w:t>
      </w:r>
      <w:r w:rsidRPr="00F13EBD">
        <w:rPr>
          <w:rStyle w:val="StyleBoldUnderline"/>
        </w:rPr>
        <w:t xml:space="preserve">, which rely on AmeriCorps experience to supply the educators that they send to low-performing schools. </w:t>
      </w:r>
      <w:r w:rsidRPr="00F13EBD">
        <w:t>The most recent Teacher of the Year, Sydney Chaffee, is an AmeriCorps alumna.</w:t>
      </w:r>
    </w:p>
    <w:p w14:paraId="674A9860" w14:textId="77777777" w:rsidR="00824435" w:rsidRDefault="00824435" w:rsidP="00824435">
      <w:pPr>
        <w:pStyle w:val="Heading4"/>
      </w:pPr>
      <w:r>
        <w:t xml:space="preserve">AmeriCorps motivates volunteerism for social </w:t>
      </w:r>
      <w:proofErr w:type="gramStart"/>
      <w:r>
        <w:t>revitalization</w:t>
      </w:r>
      <w:proofErr w:type="gramEnd"/>
    </w:p>
    <w:p w14:paraId="33C4881F" w14:textId="77777777" w:rsidR="00824435" w:rsidRPr="00112D83" w:rsidRDefault="00824435" w:rsidP="00824435">
      <w:r w:rsidRPr="00112D83">
        <w:t xml:space="preserve">Walter </w:t>
      </w:r>
      <w:r w:rsidRPr="00112D83">
        <w:rPr>
          <w:rStyle w:val="StyleStyleBold12pt"/>
        </w:rPr>
        <w:t>Bond,</w:t>
      </w:r>
      <w:r w:rsidRPr="00112D83">
        <w:t xml:space="preserve"> Teach </w:t>
      </w:r>
      <w:proofErr w:type="gramStart"/>
      <w:r w:rsidRPr="00112D83">
        <w:t>For</w:t>
      </w:r>
      <w:proofErr w:type="gramEnd"/>
      <w:r w:rsidRPr="00112D83">
        <w:t xml:space="preserve"> America-Milwaukee, </w:t>
      </w:r>
      <w:r w:rsidRPr="00112D83">
        <w:rPr>
          <w:rStyle w:val="StyleStyleBold12pt"/>
        </w:rPr>
        <w:t>et al</w:t>
      </w:r>
      <w:r w:rsidRPr="00112D83">
        <w:t xml:space="preserve">, </w:t>
      </w:r>
      <w:r>
        <w:t xml:space="preserve">January 21, </w:t>
      </w:r>
      <w:r w:rsidRPr="00112D83">
        <w:rPr>
          <w:rStyle w:val="StyleStyleBold12pt"/>
        </w:rPr>
        <w:t>2017,</w:t>
      </w:r>
      <w:r>
        <w:t xml:space="preserve"> “</w:t>
      </w:r>
      <w:r w:rsidRPr="00112D83">
        <w:t>Uniting our nation through national service</w:t>
      </w:r>
      <w:r>
        <w:t xml:space="preserve">,” Milwaukee Journal-Sentinel, </w:t>
      </w:r>
      <w:r w:rsidRPr="00112D83">
        <w:t>http://www.jsonline.com/story/opinion/2017/01/21/uniting-nation-national-service/96895562/ (Accessed 8-14-2017)</w:t>
      </w:r>
    </w:p>
    <w:p w14:paraId="15A6E0A9" w14:textId="77777777" w:rsidR="00824435" w:rsidRPr="00977E46" w:rsidRDefault="00824435" w:rsidP="00824435">
      <w:pPr>
        <w:rPr>
          <w:rStyle w:val="StyleBoldUnderline"/>
        </w:rPr>
      </w:pPr>
      <w:r w:rsidRPr="00977E46">
        <w:t>In the same way that many brave men and women volunteer to serve our country through the military,</w:t>
      </w:r>
      <w:r w:rsidRPr="00977E46">
        <w:rPr>
          <w:rStyle w:val="StyleBoldUnderline"/>
        </w:rPr>
        <w:t xml:space="preserve"> a term of national service through AmeriCorps is another way for civilians to give back to their country. In Wisconsin alone, more than 23,000 residents have completed more than 35 million hours of service through AmeriCorps since 1994. Volunteerism is part of our identity, </w:t>
      </w:r>
      <w:r w:rsidRPr="00977E46">
        <w:t>and it’s no wonder Wisconsin ranks third among the 50 states in volunteering. More than one-third of Wisconsin’s residents spend time volunteering and nearly two-thirds of all residents donate to charity.</w:t>
      </w:r>
      <w:r w:rsidRPr="00977E46">
        <w:rPr>
          <w:rStyle w:val="StyleBoldUnderline"/>
        </w:rPr>
        <w:t xml:space="preserve"> These figures are remarkable and service programs such as AmeriCorps offer opportunities for residents who are eager to give back to their communities.</w:t>
      </w:r>
    </w:p>
    <w:p w14:paraId="3E056D3D" w14:textId="77777777" w:rsidR="00824435" w:rsidRPr="003E07FC" w:rsidRDefault="00824435" w:rsidP="00824435">
      <w:pPr>
        <w:pStyle w:val="Heading4"/>
      </w:pPr>
      <w:r>
        <w:t xml:space="preserve">Participation in AmeriCorps helps revitalize communities and reduces </w:t>
      </w:r>
      <w:proofErr w:type="gramStart"/>
      <w:r>
        <w:t>crime</w:t>
      </w:r>
      <w:proofErr w:type="gramEnd"/>
    </w:p>
    <w:p w14:paraId="713C9FB0" w14:textId="77777777" w:rsidR="00824435" w:rsidRPr="003E07FC" w:rsidRDefault="00824435" w:rsidP="00824435">
      <w:r w:rsidRPr="003E07FC">
        <w:t xml:space="preserve">Stephen </w:t>
      </w:r>
      <w:r w:rsidRPr="003E07FC">
        <w:rPr>
          <w:rStyle w:val="StyleStyleBold12pt"/>
        </w:rPr>
        <w:t>Goldsmith,</w:t>
      </w:r>
      <w:r w:rsidRPr="003E07FC">
        <w:t xml:space="preserve"> professor of government at Harvard’s Kennedy School and formerly mayor of Indianapolis, deputy mayor of New York City, and chair of CNCS, February 27, </w:t>
      </w:r>
      <w:r w:rsidRPr="003E07FC">
        <w:rPr>
          <w:rStyle w:val="StyleStyleBold12pt"/>
        </w:rPr>
        <w:t>2017,</w:t>
      </w:r>
      <w:r w:rsidRPr="003E07FC">
        <w:t xml:space="preserve"> The Daily Beast, http://www.thedailybeast.com/the-republican-case-for-saving-americorps (Accessed 8-20-2017)</w:t>
      </w:r>
    </w:p>
    <w:p w14:paraId="55EE45DD" w14:textId="5021D480" w:rsidR="00824435" w:rsidRPr="00544D85" w:rsidRDefault="00824435" w:rsidP="00824435">
      <w:pPr>
        <w:rPr>
          <w:u w:val="single"/>
        </w:rPr>
      </w:pPr>
      <w:r w:rsidRPr="003E07FC">
        <w:rPr>
          <w:rStyle w:val="StyleBoldUnderline"/>
        </w:rPr>
        <w:t xml:space="preserve">AmeriCorps’ reach and breadth improved as we hoped 16 years ago, ranging from urban and rural initiatives to </w:t>
      </w:r>
      <w:proofErr w:type="gramStart"/>
      <w:r w:rsidRPr="003E07FC">
        <w:rPr>
          <w:rStyle w:val="StyleBoldUnderline"/>
        </w:rPr>
        <w:t>work</w:t>
      </w:r>
      <w:proofErr w:type="gramEnd"/>
      <w:r w:rsidRPr="003E07FC">
        <w:rPr>
          <w:rStyle w:val="StyleBoldUnderline"/>
        </w:rPr>
        <w:t xml:space="preserve"> with veterans and disaster response. The AmeriCorps Urban Safety Corps in Detroit was a bipartisan initiative </w:t>
      </w:r>
      <w:r w:rsidRPr="003E07FC">
        <w:t>launched by Republican Michigan Governor Rick Snyder and Democratic Mayor Dave Bing, and hosted by Wayne State University,</w:t>
      </w:r>
      <w:r w:rsidRPr="003E07FC">
        <w:rPr>
          <w:rStyle w:val="StyleBoldUnderline"/>
        </w:rPr>
        <w:t xml:space="preserve"> to increase public safety in targeted neighborhoods. AmeriCorps members engaged with community groups to form block clubs and resident patrols, recruit landlords and tenants for safety and revitalization projects, and establish safe daily commutes to schools for students. In the areas where AmeriCorps volunteers served, crime declined by 26 percent and 58 percent in Midtown.</w:t>
      </w:r>
    </w:p>
    <w:p w14:paraId="30FB0049" w14:textId="77777777" w:rsidR="00824435" w:rsidRDefault="00824435" w:rsidP="00824435">
      <w:pPr>
        <w:pStyle w:val="Heading3"/>
      </w:pPr>
      <w:bookmarkStart w:id="24" w:name="_Toc142045778"/>
      <w:r>
        <w:lastRenderedPageBreak/>
        <w:t>AmeriCorps fosters community revitalization</w:t>
      </w:r>
      <w:bookmarkEnd w:id="24"/>
    </w:p>
    <w:p w14:paraId="2846B18F" w14:textId="77777777" w:rsidR="00824435" w:rsidRDefault="00824435" w:rsidP="00824435">
      <w:pPr>
        <w:tabs>
          <w:tab w:val="left" w:pos="2857"/>
        </w:tabs>
      </w:pPr>
    </w:p>
    <w:p w14:paraId="3B1687E7" w14:textId="77777777" w:rsidR="00824435" w:rsidRDefault="00824435" w:rsidP="00824435">
      <w:pPr>
        <w:pStyle w:val="Heading4"/>
      </w:pPr>
      <w:r>
        <w:t xml:space="preserve">AmeriCorps is a cornerstone of national service to revitalize </w:t>
      </w:r>
      <w:proofErr w:type="gramStart"/>
      <w:r>
        <w:t>communities</w:t>
      </w:r>
      <w:proofErr w:type="gramEnd"/>
    </w:p>
    <w:p w14:paraId="6A68714C" w14:textId="77777777" w:rsidR="00824435" w:rsidRPr="005118A8" w:rsidRDefault="00824435" w:rsidP="00824435">
      <w:r>
        <w:rPr>
          <w:rFonts w:eastAsiaTheme="majorEastAsia"/>
        </w:rPr>
        <w:t xml:space="preserve">Shirley </w:t>
      </w:r>
      <w:r w:rsidRPr="00043C3E">
        <w:rPr>
          <w:rStyle w:val="StyleStyleBold12pt"/>
          <w:rFonts w:eastAsiaTheme="majorEastAsia"/>
        </w:rPr>
        <w:t>Sagawa</w:t>
      </w:r>
      <w:r>
        <w:rPr>
          <w:rFonts w:eastAsiaTheme="majorEastAsia"/>
        </w:rPr>
        <w:t>,</w:t>
      </w:r>
      <w:r w:rsidRPr="002B675B">
        <w:rPr>
          <w:rFonts w:eastAsiaTheme="majorEastAsia"/>
        </w:rPr>
        <w:t xml:space="preserve"> a visiting fellow at the Center for American Progress and a senior policy advisor for America Forward</w:t>
      </w:r>
      <w:r>
        <w:rPr>
          <w:rFonts w:eastAsiaTheme="majorEastAsia"/>
        </w:rPr>
        <w:t>, Summer</w:t>
      </w:r>
      <w:r w:rsidRPr="00043C3E">
        <w:rPr>
          <w:rStyle w:val="StyleStyleBold12pt"/>
          <w:rFonts w:eastAsiaTheme="majorEastAsia"/>
        </w:rPr>
        <w:t xml:space="preserve"> 2004</w:t>
      </w:r>
      <w:r>
        <w:rPr>
          <w:rFonts w:eastAsiaTheme="majorEastAsia"/>
        </w:rPr>
        <w:t>, “</w:t>
      </w:r>
      <w:r w:rsidRPr="002B675B">
        <w:t>From Idea to Reality: A National-Service Platform</w:t>
      </w:r>
      <w:r>
        <w:t xml:space="preserve">,” </w:t>
      </w:r>
      <w:r w:rsidRPr="006A79A2">
        <w:t>Democracy: A Journal of Ideas,</w:t>
      </w:r>
      <w:r>
        <w:t xml:space="preserve"> </w:t>
      </w:r>
      <w:hyperlink r:id="rId34" w:history="1">
        <w:r w:rsidRPr="00947FEF">
          <w:rPr>
            <w:rStyle w:val="Hyperlink"/>
          </w:rPr>
          <w:t>http://democracyjournal.org/magazine/33/from-idea-to-reality-a-national-service-platform/</w:t>
        </w:r>
      </w:hyperlink>
      <w:r>
        <w:t xml:space="preserve"> </w:t>
      </w:r>
      <w:r w:rsidRPr="002B675B">
        <w:t>(Accessed 8-20</w:t>
      </w:r>
      <w:r>
        <w:t>-2017)</w:t>
      </w:r>
    </w:p>
    <w:p w14:paraId="43CF5C48" w14:textId="77777777" w:rsidR="00824435" w:rsidRPr="00043C3E" w:rsidRDefault="00824435" w:rsidP="00824435">
      <w:r w:rsidRPr="00043C3E">
        <w:t xml:space="preserve">In the United States, </w:t>
      </w:r>
      <w:r w:rsidRPr="00043C3E">
        <w:rPr>
          <w:rStyle w:val="StyleBoldUnderline"/>
        </w:rPr>
        <w:t>national service has become synonymous with the federal program known as AmeriCorps</w:t>
      </w:r>
      <w:r w:rsidRPr="00043C3E">
        <w:t>. The program supports both full-time and part-time national-service positions and provides participants modest stipends and, upon completion of their term of service, Eli Segal education awards of around $5,500 (named for an early and beloved AmeriCorps leader). As a result of this federal investment, which has been matched by private and other public funds, nearly one million Americans have had the opportunity to serve.</w:t>
      </w:r>
      <w:r>
        <w:t xml:space="preserve"> </w:t>
      </w:r>
      <w:r w:rsidRPr="00043C3E">
        <w:t xml:space="preserve">These </w:t>
      </w:r>
      <w:r w:rsidRPr="00043C3E">
        <w:rPr>
          <w:rStyle w:val="StyleBoldUnderline"/>
        </w:rPr>
        <w:t>AmeriCorps members tutor children, counsel low-income adults to help them become economically independent, recruit and supervise Habitat for Humanity volunteers, rebuild communities after disasters, and work in community health centers. Through the support of AmeriCorps, a decentralized network of programs has sprouted at the local, state, and national levels to engage youth and adults in substantial service to meet community needs.</w:t>
      </w:r>
    </w:p>
    <w:p w14:paraId="051410AC" w14:textId="77777777" w:rsidR="00824435" w:rsidRPr="00841C6B" w:rsidRDefault="00824435" w:rsidP="00824435">
      <w:pPr>
        <w:pStyle w:val="Heading4"/>
      </w:pPr>
      <w:r>
        <w:t xml:space="preserve">Eliminating AmeriCorps would be devastating for </w:t>
      </w:r>
      <w:proofErr w:type="gramStart"/>
      <w:r>
        <w:t>communities</w:t>
      </w:r>
      <w:proofErr w:type="gramEnd"/>
    </w:p>
    <w:p w14:paraId="6DD05A24" w14:textId="77777777" w:rsidR="00824435" w:rsidRPr="00841C6B" w:rsidRDefault="00824435" w:rsidP="00824435">
      <w:r w:rsidRPr="00841C6B">
        <w:rPr>
          <w:rFonts w:eastAsiaTheme="majorEastAsia"/>
        </w:rPr>
        <w:t xml:space="preserve">Perry A. </w:t>
      </w:r>
      <w:r w:rsidRPr="00841C6B">
        <w:rPr>
          <w:rStyle w:val="StyleStyleBold12pt"/>
          <w:rFonts w:eastAsiaTheme="majorEastAsia"/>
        </w:rPr>
        <w:t>Farrell</w:t>
      </w:r>
      <w:r w:rsidRPr="00841C6B">
        <w:t xml:space="preserve">, Staff Writer, March 17, </w:t>
      </w:r>
      <w:r w:rsidRPr="00841C6B">
        <w:rPr>
          <w:rStyle w:val="StyleStyleBold12pt"/>
        </w:rPr>
        <w:t>2017,</w:t>
      </w:r>
      <w:r w:rsidRPr="00841C6B">
        <w:t xml:space="preserve"> “Trump's budget could signal end of </w:t>
      </w:r>
      <w:proofErr w:type="spellStart"/>
      <w:r w:rsidRPr="00841C6B">
        <w:t>Americorps</w:t>
      </w:r>
      <w:proofErr w:type="spellEnd"/>
      <w:r w:rsidRPr="00841C6B">
        <w:t>,” Detroit Free Press, http://www.freep.com/story/news/local/michigan/detroit/2017/03/17/trump-budget-americorps-detroit/99297846/ (Accessed 8-20-2017)</w:t>
      </w:r>
    </w:p>
    <w:p w14:paraId="6D1F181A" w14:textId="77777777" w:rsidR="00824435" w:rsidRPr="00841C6B" w:rsidRDefault="00824435" w:rsidP="00824435">
      <w:r w:rsidRPr="00B1307E">
        <w:rPr>
          <w:rStyle w:val="StyleBoldUnderline"/>
        </w:rPr>
        <w:t xml:space="preserve">"Eliminating AmeriCorps would be devastating," </w:t>
      </w:r>
      <w:r w:rsidRPr="00B1307E">
        <w:t>Washington said.</w:t>
      </w:r>
      <w:r w:rsidRPr="00B1307E">
        <w:rPr>
          <w:rStyle w:val="StyleBoldUnderline"/>
        </w:rPr>
        <w:t xml:space="preserve"> "Not only do we support Detroit residents, but we’ve also done a large part with connecting and building community trust for the local law enforcement agencies ... boarding up vacant and open homes, creating safe routes for kids walking to and from school. ... There’s no way we could replace the funding we would lose." For many volunteers, AmeriCorps is their first job experience,</w:t>
      </w:r>
      <w:r w:rsidRPr="00841C6B">
        <w:t xml:space="preserve"> she said</w:t>
      </w:r>
      <w:r>
        <w:t>.</w:t>
      </w:r>
    </w:p>
    <w:p w14:paraId="5CEC958E" w14:textId="77777777" w:rsidR="00824435" w:rsidRDefault="00824435" w:rsidP="00824435">
      <w:pPr>
        <w:pStyle w:val="Heading4"/>
      </w:pPr>
      <w:r>
        <w:t xml:space="preserve">Social transformation only happens when everyone is engaged.  AmeriCorps is crucial to that </w:t>
      </w:r>
      <w:proofErr w:type="gramStart"/>
      <w:r>
        <w:t>goal</w:t>
      </w:r>
      <w:proofErr w:type="gramEnd"/>
    </w:p>
    <w:p w14:paraId="7B324904" w14:textId="77777777" w:rsidR="00824435" w:rsidRPr="005118A8" w:rsidRDefault="00824435" w:rsidP="00824435">
      <w:r>
        <w:rPr>
          <w:rFonts w:eastAsiaTheme="majorEastAsia"/>
        </w:rPr>
        <w:t xml:space="preserve">Shirley </w:t>
      </w:r>
      <w:r w:rsidRPr="00043C3E">
        <w:rPr>
          <w:rStyle w:val="StyleStyleBold12pt"/>
          <w:rFonts w:eastAsiaTheme="majorEastAsia"/>
        </w:rPr>
        <w:t>Sagawa</w:t>
      </w:r>
      <w:r>
        <w:rPr>
          <w:rFonts w:eastAsiaTheme="majorEastAsia"/>
        </w:rPr>
        <w:t>,</w:t>
      </w:r>
      <w:r w:rsidRPr="002B675B">
        <w:rPr>
          <w:rFonts w:eastAsiaTheme="majorEastAsia"/>
        </w:rPr>
        <w:t xml:space="preserve"> a visiting fellow at the Center for American Progress and a senior policy advisor for America Forward</w:t>
      </w:r>
      <w:r>
        <w:rPr>
          <w:rFonts w:eastAsiaTheme="majorEastAsia"/>
        </w:rPr>
        <w:t>, Summer</w:t>
      </w:r>
      <w:r w:rsidRPr="00043C3E">
        <w:rPr>
          <w:rStyle w:val="StyleStyleBold12pt"/>
          <w:rFonts w:eastAsiaTheme="majorEastAsia"/>
        </w:rPr>
        <w:t xml:space="preserve"> 2004</w:t>
      </w:r>
      <w:r>
        <w:rPr>
          <w:rFonts w:eastAsiaTheme="majorEastAsia"/>
        </w:rPr>
        <w:t>, “</w:t>
      </w:r>
      <w:r w:rsidRPr="002B675B">
        <w:t>From Idea to Reality: A National-Service Platform</w:t>
      </w:r>
      <w:r>
        <w:t xml:space="preserve">,” </w:t>
      </w:r>
      <w:r w:rsidRPr="006A79A2">
        <w:t>Democracy: A Journal of Ideas,</w:t>
      </w:r>
      <w:r>
        <w:t xml:space="preserve"> </w:t>
      </w:r>
      <w:hyperlink r:id="rId35" w:history="1">
        <w:r w:rsidRPr="00947FEF">
          <w:rPr>
            <w:rStyle w:val="Hyperlink"/>
          </w:rPr>
          <w:t>http://democracyjournal.org/magazine/33/from-idea-to-reality-a-national-service-platform/</w:t>
        </w:r>
      </w:hyperlink>
      <w:r>
        <w:t xml:space="preserve"> </w:t>
      </w:r>
      <w:r w:rsidRPr="002B675B">
        <w:t>(Accessed 8-20</w:t>
      </w:r>
      <w:r>
        <w:t>-2017)</w:t>
      </w:r>
    </w:p>
    <w:p w14:paraId="532815E3" w14:textId="77777777" w:rsidR="00824435" w:rsidRPr="00797CDC" w:rsidRDefault="00824435" w:rsidP="00824435">
      <w:pPr>
        <w:rPr>
          <w:u w:val="single"/>
        </w:rPr>
      </w:pPr>
      <w:r w:rsidRPr="00043C3E">
        <w:rPr>
          <w:rStyle w:val="StyleBoldUnderline"/>
        </w:rPr>
        <w:t xml:space="preserve">AmeriCorps remains central to national service: It symbolizes a federal investment, supports important public priorities, and provides benefits to members. However, despite decades of progress, the idea of a year of national service and the work of AmeriCorps programs are still far too absent from the national conversation, </w:t>
      </w:r>
      <w:r w:rsidRPr="00043C3E">
        <w:t>far too unknown as an option for young Americans,</w:t>
      </w:r>
      <w:r w:rsidRPr="00043C3E">
        <w:rPr>
          <w:rStyle w:val="StyleBoldUnderline"/>
        </w:rPr>
        <w:t xml:space="preserve"> and far too undervalued as critical human capital against the nation’s challenges. A concerted effort engaging all parts of American society can enable us to change this </w:t>
      </w:r>
      <w:proofErr w:type="gramStart"/>
      <w:r w:rsidRPr="00043C3E">
        <w:rPr>
          <w:rStyle w:val="StyleBoldUnderline"/>
        </w:rPr>
        <w:t>state of affairs</w:t>
      </w:r>
      <w:proofErr w:type="gramEnd"/>
      <w:r w:rsidRPr="00043C3E">
        <w:rPr>
          <w:rStyle w:val="StyleBoldUnderline"/>
        </w:rPr>
        <w:t xml:space="preserve"> and realize the potential of this transformative idea.</w:t>
      </w:r>
    </w:p>
    <w:p w14:paraId="43DC93FC" w14:textId="77777777" w:rsidR="00824435" w:rsidRDefault="00824435" w:rsidP="00824435">
      <w:pPr>
        <w:pStyle w:val="Heading3"/>
      </w:pPr>
      <w:bookmarkStart w:id="25" w:name="_Toc142045779"/>
      <w:r>
        <w:lastRenderedPageBreak/>
        <w:t xml:space="preserve">Responses to: “AmeriCorps is a failed </w:t>
      </w:r>
      <w:proofErr w:type="gramStart"/>
      <w:r>
        <w:t>program</w:t>
      </w:r>
      <w:proofErr w:type="gramEnd"/>
      <w:r>
        <w:t>”</w:t>
      </w:r>
      <w:bookmarkEnd w:id="25"/>
    </w:p>
    <w:p w14:paraId="00260151" w14:textId="77777777" w:rsidR="00824435" w:rsidRDefault="00824435" w:rsidP="00824435">
      <w:pPr>
        <w:tabs>
          <w:tab w:val="left" w:pos="2857"/>
        </w:tabs>
      </w:pPr>
    </w:p>
    <w:p w14:paraId="4D0D40F0" w14:textId="77777777" w:rsidR="00824435" w:rsidRDefault="00824435" w:rsidP="00824435">
      <w:pPr>
        <w:tabs>
          <w:tab w:val="left" w:pos="2857"/>
        </w:tabs>
      </w:pPr>
      <w:r w:rsidRPr="00BF329E">
        <w:t xml:space="preserve">Don’t let perfection be the enemy of </w:t>
      </w:r>
      <w:proofErr w:type="gramStart"/>
      <w:r w:rsidRPr="00BF329E">
        <w:t>the good</w:t>
      </w:r>
      <w:proofErr w:type="gramEnd"/>
      <w:r w:rsidRPr="00BF329E">
        <w:t xml:space="preserve">.  AmeriCorps provides essential access to education and employs thousands of </w:t>
      </w:r>
      <w:r>
        <w:t>educators</w:t>
      </w:r>
      <w:r w:rsidRPr="00BF329E">
        <w:t xml:space="preserve">.  </w:t>
      </w:r>
      <w:r>
        <w:t>A few problems</w:t>
      </w:r>
      <w:r w:rsidRPr="00BF329E">
        <w:t xml:space="preserve"> in the program does not just current </w:t>
      </w:r>
      <w:proofErr w:type="gramStart"/>
      <w:r w:rsidRPr="00BF329E">
        <w:t>cuts</w:t>
      </w:r>
      <w:proofErr w:type="gramEnd"/>
    </w:p>
    <w:p w14:paraId="10812017" w14:textId="77777777" w:rsidR="00824435" w:rsidRPr="00BF329E" w:rsidRDefault="00824435" w:rsidP="00824435">
      <w:pPr>
        <w:tabs>
          <w:tab w:val="left" w:pos="2857"/>
        </w:tabs>
      </w:pPr>
    </w:p>
    <w:p w14:paraId="44B8DF9B" w14:textId="77777777" w:rsidR="00824435" w:rsidRDefault="00824435" w:rsidP="00824435">
      <w:pPr>
        <w:pStyle w:val="Heading4"/>
        <w:rPr>
          <w:rFonts w:eastAsiaTheme="minorHAnsi"/>
        </w:rPr>
      </w:pPr>
      <w:r>
        <w:rPr>
          <w:rFonts w:eastAsiaTheme="minorHAnsi"/>
        </w:rPr>
        <w:t xml:space="preserve">Cutting national service programs is a mistake.  AmeriCorps alone is crucial to educational access and </w:t>
      </w:r>
      <w:proofErr w:type="gramStart"/>
      <w:r>
        <w:rPr>
          <w:rFonts w:eastAsiaTheme="minorHAnsi"/>
        </w:rPr>
        <w:t>improvement</w:t>
      </w:r>
      <w:proofErr w:type="gramEnd"/>
    </w:p>
    <w:p w14:paraId="03672191" w14:textId="77777777" w:rsidR="00824435" w:rsidRPr="00BE1278" w:rsidRDefault="00824435" w:rsidP="00824435">
      <w:r w:rsidRPr="00BE1278">
        <w:rPr>
          <w:rFonts w:eastAsiaTheme="majorEastAsia"/>
        </w:rPr>
        <w:t xml:space="preserve">Michael </w:t>
      </w:r>
      <w:r w:rsidRPr="00BE1278">
        <w:rPr>
          <w:rStyle w:val="StyleStyleBold12pt"/>
          <w:rFonts w:eastAsiaTheme="majorEastAsia"/>
        </w:rPr>
        <w:t>Brown and</w:t>
      </w:r>
      <w:r w:rsidRPr="00BE1278">
        <w:rPr>
          <w:rFonts w:eastAsiaTheme="majorEastAsia"/>
        </w:rPr>
        <w:t xml:space="preserve"> Elisa Villanueva </w:t>
      </w:r>
      <w:r w:rsidRPr="00BE1278">
        <w:rPr>
          <w:rStyle w:val="StyleStyleBold12pt"/>
          <w:rFonts w:eastAsiaTheme="majorEastAsia"/>
        </w:rPr>
        <w:t>Beard</w:t>
      </w:r>
      <w:r>
        <w:rPr>
          <w:rFonts w:eastAsiaTheme="majorEastAsia"/>
        </w:rPr>
        <w:t>, Staff Writers,</w:t>
      </w:r>
      <w:r w:rsidRPr="00BE1278">
        <w:rPr>
          <w:rFonts w:eastAsiaTheme="majorEastAsia"/>
        </w:rPr>
        <w:t xml:space="preserve"> May 3, </w:t>
      </w:r>
      <w:r w:rsidRPr="00BE1278">
        <w:rPr>
          <w:rStyle w:val="StyleStyleBold12pt"/>
          <w:rFonts w:eastAsiaTheme="majorEastAsia"/>
        </w:rPr>
        <w:t>2017,</w:t>
      </w:r>
      <w:r>
        <w:rPr>
          <w:rFonts w:eastAsiaTheme="majorEastAsia"/>
        </w:rPr>
        <w:t xml:space="preserve"> </w:t>
      </w:r>
      <w:r w:rsidRPr="00BE1278">
        <w:t>“Trump should expand national service, not kill it,” USA Today, https://www.usatoday.com/story/opinion/2017/05/03/trump-expand-americorps-dont-kill-it-column/100950014/ (Accessed 8-16-2017)</w:t>
      </w:r>
    </w:p>
    <w:p w14:paraId="267F6C81" w14:textId="77777777" w:rsidR="00824435" w:rsidRPr="00BE1278" w:rsidRDefault="00824435" w:rsidP="00824435">
      <w:r w:rsidRPr="00BE1278">
        <w:t xml:space="preserve">Yet </w:t>
      </w:r>
      <w:r w:rsidRPr="00CD38F4">
        <w:rPr>
          <w:rStyle w:val="StyleBoldUnderline"/>
        </w:rPr>
        <w:t>national service programs — including AmeriCorps — are </w:t>
      </w:r>
      <w:hyperlink r:id="rId36" w:history="1">
        <w:r w:rsidRPr="00CD38F4">
          <w:rPr>
            <w:rStyle w:val="StyleBoldUnderline"/>
            <w:rFonts w:eastAsiaTheme="majorEastAsia"/>
          </w:rPr>
          <w:t>proposed for elimination</w:t>
        </w:r>
      </w:hyperlink>
      <w:r w:rsidRPr="00CD38F4">
        <w:rPr>
          <w:rStyle w:val="StyleBoldUnderline"/>
        </w:rPr>
        <w:t xml:space="preserve"> in</w:t>
      </w:r>
      <w:r w:rsidRPr="00BE1278">
        <w:t xml:space="preserve"> President </w:t>
      </w:r>
      <w:r w:rsidRPr="00CD38F4">
        <w:rPr>
          <w:rStyle w:val="StyleBoldUnderline"/>
        </w:rPr>
        <w:t>Trump’s budget</w:t>
      </w:r>
      <w:r w:rsidRPr="00BE1278">
        <w:t xml:space="preserve"> blueprint </w:t>
      </w:r>
      <w:r w:rsidRPr="00CD38F4">
        <w:rPr>
          <w:rStyle w:val="StyleBoldUnderline"/>
        </w:rPr>
        <w:t xml:space="preserve">for fiscal year 2018. The loss of these programs would be devastating for communities across the country who rely on AmeriCorps programs </w:t>
      </w:r>
      <w:r w:rsidRPr="00CD38F4">
        <w:t xml:space="preserve">to help deliver local solutions for their most pressing problems. </w:t>
      </w:r>
      <w:r w:rsidRPr="00CD38F4">
        <w:rPr>
          <w:rStyle w:val="StyleBoldUnderline"/>
        </w:rPr>
        <w:t>The elimination of national service programs would be felt especially deeply in schools across the country, as about half of national service funding is directed to seeing that children have access to an excellent, equitable education.</w:t>
      </w:r>
      <w:r w:rsidRPr="00BE1278">
        <w:t xml:space="preserve"> Nearly </w:t>
      </w:r>
      <w:hyperlink r:id="rId37" w:history="1">
        <w:r w:rsidRPr="00BE1278">
          <w:rPr>
            <w:rStyle w:val="Hyperlink"/>
            <w:rFonts w:eastAsiaTheme="majorEastAsia"/>
          </w:rPr>
          <w:t>12,000 public and parochial schools</w:t>
        </w:r>
      </w:hyperlink>
      <w:r w:rsidRPr="00BE1278">
        <w:t> receive support from AmeriCorps and other national service programs. Additionally, one in 10 public schools, and one in four high-need public schools, leverages AmeriCorps to accelerate student achievement.</w:t>
      </w:r>
    </w:p>
    <w:p w14:paraId="01724684" w14:textId="77777777" w:rsidR="00824435" w:rsidRDefault="00824435" w:rsidP="00824435">
      <w:pPr>
        <w:pStyle w:val="Heading4"/>
      </w:pPr>
      <w:r>
        <w:t xml:space="preserve">Large cuts to national service programs will bring education reform to a grinding </w:t>
      </w:r>
      <w:proofErr w:type="gramStart"/>
      <w:r>
        <w:t>halt</w:t>
      </w:r>
      <w:proofErr w:type="gramEnd"/>
    </w:p>
    <w:p w14:paraId="1807EB88" w14:textId="77777777" w:rsidR="00824435" w:rsidRPr="00D9260E" w:rsidRDefault="00824435" w:rsidP="00824435">
      <w:r>
        <w:t xml:space="preserve">Lisette </w:t>
      </w:r>
      <w:r w:rsidRPr="00D9260E">
        <w:rPr>
          <w:rStyle w:val="StyleStyleBold12pt"/>
        </w:rPr>
        <w:t>Partelow</w:t>
      </w:r>
      <w:r>
        <w:t xml:space="preserve">, </w:t>
      </w:r>
      <w:r w:rsidRPr="00D9260E">
        <w:t>the Director of K-12 Strategic Initiatives at t</w:t>
      </w:r>
      <w:r>
        <w:t>he Center for American Progress</w:t>
      </w:r>
      <w:r w:rsidRPr="00D9260E">
        <w:rPr>
          <w:rStyle w:val="StyleStyleBold12pt"/>
        </w:rPr>
        <w:t xml:space="preserve"> and</w:t>
      </w:r>
      <w:r>
        <w:t xml:space="preserve"> Kami </w:t>
      </w:r>
      <w:proofErr w:type="spellStart"/>
      <w:r w:rsidRPr="00D9260E">
        <w:rPr>
          <w:rStyle w:val="StyleStyleBold12pt"/>
        </w:rPr>
        <w:t>Spicklemire</w:t>
      </w:r>
      <w:proofErr w:type="spellEnd"/>
      <w:r w:rsidRPr="00D9260E">
        <w:rPr>
          <w:rStyle w:val="StyleStyleBold12pt"/>
        </w:rPr>
        <w:t>,</w:t>
      </w:r>
      <w:r w:rsidRPr="00D9260E">
        <w:t xml:space="preserve"> an Education Campaign Manager at the Center, March 13, </w:t>
      </w:r>
      <w:r w:rsidRPr="00D9260E">
        <w:rPr>
          <w:rStyle w:val="StyleStyleBold12pt"/>
        </w:rPr>
        <w:t>2017</w:t>
      </w:r>
      <w:r w:rsidRPr="00D9260E">
        <w:t xml:space="preserve">, “Proposed Cuts to AmeriCorps Would Be Devastating for Education Reform,” </w:t>
      </w:r>
      <w:r w:rsidRPr="00D9260E">
        <w:rPr>
          <w:rFonts w:eastAsiaTheme="majorEastAsia"/>
        </w:rPr>
        <w:t xml:space="preserve">Center for American Progress, </w:t>
      </w:r>
      <w:hyperlink r:id="rId38" w:history="1">
        <w:r w:rsidRPr="00947FEF">
          <w:rPr>
            <w:rStyle w:val="Hyperlink"/>
            <w:rFonts w:eastAsiaTheme="majorEastAsia"/>
          </w:rPr>
          <w:t>https://www.americanprogress.org/issues/education/reports/2017/03/13/427801/proposed-cuts-americorps-devastating-education-reform/</w:t>
        </w:r>
      </w:hyperlink>
      <w:r>
        <w:rPr>
          <w:rFonts w:eastAsiaTheme="majorEastAsia"/>
        </w:rPr>
        <w:t xml:space="preserve"> </w:t>
      </w:r>
      <w:r w:rsidRPr="00D9260E">
        <w:t>(Accessed 8-20-2017)</w:t>
      </w:r>
    </w:p>
    <w:p w14:paraId="02E36F04" w14:textId="77777777" w:rsidR="00824435" w:rsidRPr="00D9260E" w:rsidRDefault="00824435" w:rsidP="00824435">
      <w:pPr>
        <w:rPr>
          <w:rStyle w:val="StyleBoldUnderline"/>
        </w:rPr>
      </w:pPr>
      <w:r w:rsidRPr="00D9260E">
        <w:rPr>
          <w:rStyle w:val="StyleBoldUnderline"/>
        </w:rPr>
        <w:t xml:space="preserve">The Trump administration will reportedly call for massive cuts to national service in its first budget. Although such cuts are </w:t>
      </w:r>
      <w:proofErr w:type="gramStart"/>
      <w:r w:rsidRPr="00D9260E">
        <w:rPr>
          <w:rStyle w:val="StyleBoldUnderline"/>
        </w:rPr>
        <w:t>problematic in their own right, one</w:t>
      </w:r>
      <w:proofErr w:type="gramEnd"/>
      <w:r w:rsidRPr="00D9260E">
        <w:rPr>
          <w:rStyle w:val="StyleBoldUnderline"/>
        </w:rPr>
        <w:t xml:space="preserve"> of the lesser-known effects of reducing funding for national service programs would be the devastating blow on the education reform movement. Many of the largest and most successful organizations working to improve education in America, </w:t>
      </w:r>
      <w:r w:rsidRPr="00D9260E">
        <w:t xml:space="preserve">such as KIPP charter schools, the Boston Teacher Residency, and Reading Corps, </w:t>
      </w:r>
      <w:r w:rsidRPr="00D9260E">
        <w:rPr>
          <w:rStyle w:val="StyleBoldUnderline"/>
        </w:rPr>
        <w:t xml:space="preserve">rely heavily on volunteers and other resources provided by national service programs to make their transformative results possible. </w:t>
      </w:r>
      <w:r w:rsidRPr="00D9260E">
        <w:t>In addition to reviewing the status of national service programs, this brief provides examples of some of the myriad ways national service programs create an infrastructure for traditional and charter schools; alternative certification programs for teachers; nonprofit out-of-school-time providers; and other efforts to expand educational opportunity.</w:t>
      </w:r>
      <w:r w:rsidRPr="00D9260E">
        <w:rPr>
          <w:rStyle w:val="StyleBoldUnderline"/>
        </w:rPr>
        <w:t xml:space="preserve"> Without national service programs and their cadre of dedicated volunteers, education reform could come to a grinding halt, as these programs and services would be far too expensive to provide without the assistance of volunteers. This makes the most recent proposal to eliminate these programs particularly concerning for the education community.</w:t>
      </w:r>
    </w:p>
    <w:p w14:paraId="6A26AAAE" w14:textId="77777777" w:rsidR="00824435" w:rsidRDefault="00824435" w:rsidP="00824435">
      <w:pPr>
        <w:rPr>
          <w:rFonts w:eastAsiaTheme="majorEastAsia" w:cstheme="majorBidi"/>
          <w:b/>
          <w:iCs/>
          <w:sz w:val="26"/>
        </w:rPr>
      </w:pPr>
      <w:r>
        <w:br w:type="page"/>
      </w:r>
    </w:p>
    <w:p w14:paraId="686EBC93" w14:textId="77777777" w:rsidR="00824435" w:rsidRPr="00D9260E" w:rsidRDefault="00824435" w:rsidP="00824435">
      <w:pPr>
        <w:pStyle w:val="Heading4"/>
      </w:pPr>
      <w:r>
        <w:lastRenderedPageBreak/>
        <w:t xml:space="preserve">Cutting AmeriCorps would devastate education </w:t>
      </w:r>
      <w:proofErr w:type="gramStart"/>
      <w:r>
        <w:t>reform</w:t>
      </w:r>
      <w:proofErr w:type="gramEnd"/>
    </w:p>
    <w:p w14:paraId="7B454703" w14:textId="77777777" w:rsidR="00824435" w:rsidRPr="00D9260E" w:rsidRDefault="00824435" w:rsidP="00824435">
      <w:r>
        <w:t xml:space="preserve">Lisette </w:t>
      </w:r>
      <w:r w:rsidRPr="00D9260E">
        <w:rPr>
          <w:rStyle w:val="StyleStyleBold12pt"/>
        </w:rPr>
        <w:t>Partelow</w:t>
      </w:r>
      <w:r>
        <w:t xml:space="preserve">, </w:t>
      </w:r>
      <w:r w:rsidRPr="00D9260E">
        <w:t>the Director of K-12 Strategic Initiatives at t</w:t>
      </w:r>
      <w:r>
        <w:t>he Center for American Progress</w:t>
      </w:r>
      <w:r w:rsidRPr="00D9260E">
        <w:rPr>
          <w:rStyle w:val="StyleStyleBold12pt"/>
        </w:rPr>
        <w:t xml:space="preserve"> and</w:t>
      </w:r>
      <w:r>
        <w:t xml:space="preserve"> Kami </w:t>
      </w:r>
      <w:proofErr w:type="spellStart"/>
      <w:r w:rsidRPr="00D9260E">
        <w:rPr>
          <w:rStyle w:val="StyleStyleBold12pt"/>
        </w:rPr>
        <w:t>Spicklemire</w:t>
      </w:r>
      <w:proofErr w:type="spellEnd"/>
      <w:r w:rsidRPr="00D9260E">
        <w:rPr>
          <w:rStyle w:val="StyleStyleBold12pt"/>
        </w:rPr>
        <w:t>,</w:t>
      </w:r>
      <w:r w:rsidRPr="00D9260E">
        <w:t xml:space="preserve"> an Education Campaign Manager at the Center, March 13, </w:t>
      </w:r>
      <w:r w:rsidRPr="00D9260E">
        <w:rPr>
          <w:rStyle w:val="StyleStyleBold12pt"/>
        </w:rPr>
        <w:t>2017</w:t>
      </w:r>
      <w:r w:rsidRPr="00D9260E">
        <w:t xml:space="preserve">, “Proposed Cuts to AmeriCorps Would Be Devastating for Education Reform,” </w:t>
      </w:r>
      <w:r w:rsidRPr="00D9260E">
        <w:rPr>
          <w:rFonts w:eastAsiaTheme="majorEastAsia"/>
        </w:rPr>
        <w:t xml:space="preserve">Center for American Progress, </w:t>
      </w:r>
      <w:hyperlink r:id="rId39" w:history="1">
        <w:r w:rsidRPr="00947FEF">
          <w:rPr>
            <w:rStyle w:val="Hyperlink"/>
            <w:rFonts w:eastAsiaTheme="majorEastAsia"/>
          </w:rPr>
          <w:t>https://www.americanprogress.org/issues/education/reports/2017/03/13/427801/proposed-cuts-americorps-devastating-education-reform/</w:t>
        </w:r>
      </w:hyperlink>
      <w:r>
        <w:rPr>
          <w:rFonts w:eastAsiaTheme="majorEastAsia"/>
        </w:rPr>
        <w:t xml:space="preserve"> </w:t>
      </w:r>
      <w:r w:rsidRPr="00D9260E">
        <w:t>(Accessed 8-20-2017)</w:t>
      </w:r>
    </w:p>
    <w:p w14:paraId="2BC248B5" w14:textId="77777777" w:rsidR="00824435" w:rsidRDefault="00824435" w:rsidP="00824435">
      <w:r w:rsidRPr="00D9260E">
        <w:rPr>
          <w:rStyle w:val="StyleBoldUnderline"/>
        </w:rPr>
        <w:t>While it may not be widely known, many of the positive changes seen in education reform over the past few decades—</w:t>
      </w:r>
      <w:r w:rsidRPr="00D9260E">
        <w:t>from replication of high-quality charter schools to expansion of teacher residency programs—</w:t>
      </w:r>
      <w:r w:rsidRPr="00D9260E">
        <w:rPr>
          <w:rStyle w:val="StyleBoldUnderline"/>
        </w:rPr>
        <w:t xml:space="preserve">have been made possible, at least in part, through partnerships with AmeriCorps and other national service programs. Eliminating national service programs would harm thousands of schools and hundreds of thousands of students— who receive everything from after-school programming to help applying to colleges to reading tutoring </w:t>
      </w:r>
      <w:proofErr w:type="gramStart"/>
      <w:r w:rsidRPr="00D9260E">
        <w:rPr>
          <w:rStyle w:val="StyleBoldUnderline"/>
        </w:rPr>
        <w:t>as a result of</w:t>
      </w:r>
      <w:proofErr w:type="gramEnd"/>
      <w:r w:rsidRPr="00D9260E">
        <w:rPr>
          <w:rStyle w:val="StyleBoldUnderline"/>
        </w:rPr>
        <w:t xml:space="preserve"> AmeriCorps and national service funding—and decimate these successful programs.</w:t>
      </w:r>
    </w:p>
    <w:p w14:paraId="49339DEE" w14:textId="77777777" w:rsidR="00544D85" w:rsidRDefault="00544D85">
      <w:pPr>
        <w:spacing w:after="200" w:line="276" w:lineRule="auto"/>
        <w:rPr>
          <w:rFonts w:eastAsiaTheme="majorEastAsia" w:cstheme="majorBidi"/>
          <w:b/>
          <w:bCs/>
          <w:sz w:val="32"/>
          <w:szCs w:val="26"/>
        </w:rPr>
      </w:pPr>
      <w:r>
        <w:br w:type="page"/>
      </w:r>
    </w:p>
    <w:p w14:paraId="576C2317" w14:textId="3CE21B07" w:rsidR="00824435" w:rsidRDefault="00824435" w:rsidP="00824435">
      <w:pPr>
        <w:pStyle w:val="Heading2"/>
      </w:pPr>
      <w:bookmarkStart w:id="26" w:name="_Toc142045780"/>
      <w:r>
        <w:lastRenderedPageBreak/>
        <w:t>The Draft</w:t>
      </w:r>
      <w:bookmarkEnd w:id="26"/>
    </w:p>
    <w:p w14:paraId="6A8B134D" w14:textId="77777777" w:rsidR="00824435" w:rsidRDefault="00824435" w:rsidP="00824435">
      <w:pPr>
        <w:tabs>
          <w:tab w:val="left" w:pos="2857"/>
        </w:tabs>
      </w:pPr>
    </w:p>
    <w:p w14:paraId="74706B07" w14:textId="77777777" w:rsidR="00824435" w:rsidRDefault="00824435" w:rsidP="00824435">
      <w:pPr>
        <w:tabs>
          <w:tab w:val="left" w:pos="2857"/>
        </w:tabs>
      </w:pPr>
    </w:p>
    <w:p w14:paraId="17C6E7A1" w14:textId="77777777" w:rsidR="00824435" w:rsidRDefault="00824435" w:rsidP="00824435">
      <w:pPr>
        <w:tabs>
          <w:tab w:val="left" w:pos="2857"/>
        </w:tabs>
      </w:pPr>
    </w:p>
    <w:p w14:paraId="44B0B72C" w14:textId="77777777" w:rsidR="00824435" w:rsidRDefault="00824435" w:rsidP="00824435">
      <w:pPr>
        <w:tabs>
          <w:tab w:val="left" w:pos="2857"/>
        </w:tabs>
      </w:pPr>
    </w:p>
    <w:p w14:paraId="4A6FE8DA" w14:textId="77777777" w:rsidR="00824435" w:rsidRDefault="00824435" w:rsidP="00824435">
      <w:pPr>
        <w:pStyle w:val="Heading3"/>
      </w:pPr>
      <w:bookmarkStart w:id="27" w:name="_Toc142045781"/>
      <w:r>
        <w:lastRenderedPageBreak/>
        <w:t xml:space="preserve">Responses to: “The draft undermines </w:t>
      </w:r>
      <w:proofErr w:type="gramStart"/>
      <w:r>
        <w:t>democracy</w:t>
      </w:r>
      <w:proofErr w:type="gramEnd"/>
      <w:r>
        <w:t>”</w:t>
      </w:r>
      <w:bookmarkEnd w:id="27"/>
    </w:p>
    <w:p w14:paraId="4244D32E" w14:textId="77777777" w:rsidR="00824435" w:rsidRDefault="00824435" w:rsidP="00824435">
      <w:pPr>
        <w:tabs>
          <w:tab w:val="left" w:pos="2857"/>
        </w:tabs>
      </w:pPr>
    </w:p>
    <w:p w14:paraId="65665956" w14:textId="77777777" w:rsidR="00824435" w:rsidRPr="00FF6875" w:rsidRDefault="00824435" w:rsidP="00824435">
      <w:r w:rsidRPr="00FF6875">
        <w:t>Empirically denied:  After the draft during the Vietnam War, America witnessed a resurgence of civic activism.</w:t>
      </w:r>
    </w:p>
    <w:p w14:paraId="227E18FA" w14:textId="77777777" w:rsidR="00824435" w:rsidRPr="00FF6875" w:rsidRDefault="00824435" w:rsidP="00824435"/>
    <w:p w14:paraId="5A90F567" w14:textId="77777777" w:rsidR="00824435" w:rsidRPr="00FF6875" w:rsidRDefault="00824435" w:rsidP="00824435">
      <w:r w:rsidRPr="00FF6875">
        <w:t>Safety trumps democracy:  The protection of the American people is not only a basic responsibility of the government, but a pre-requisite to actualizing access to democracy.</w:t>
      </w:r>
    </w:p>
    <w:p w14:paraId="06234E4F" w14:textId="77777777" w:rsidR="00824435" w:rsidRPr="00007254" w:rsidRDefault="00824435" w:rsidP="00824435">
      <w:pPr>
        <w:tabs>
          <w:tab w:val="left" w:pos="2857"/>
        </w:tabs>
      </w:pPr>
    </w:p>
    <w:p w14:paraId="137FD0AB" w14:textId="77777777" w:rsidR="00824435" w:rsidRPr="00183E6B" w:rsidRDefault="00824435" w:rsidP="00824435">
      <w:pPr>
        <w:pStyle w:val="Heading4"/>
      </w:pPr>
      <w:r>
        <w:t xml:space="preserve">Conscription is an essential tool to protect </w:t>
      </w:r>
      <w:proofErr w:type="gramStart"/>
      <w:r>
        <w:t>democracy</w:t>
      </w:r>
      <w:proofErr w:type="gramEnd"/>
    </w:p>
    <w:p w14:paraId="2974EACB" w14:textId="77777777" w:rsidR="00824435" w:rsidRPr="00183E6B" w:rsidRDefault="00000000" w:rsidP="00824435">
      <w:hyperlink r:id="rId40" w:history="1">
        <w:r w:rsidR="00824435" w:rsidRPr="00183E6B">
          <w:rPr>
            <w:rStyle w:val="Hyperlink"/>
          </w:rPr>
          <w:t xml:space="preserve">Phillip </w:t>
        </w:r>
        <w:r w:rsidR="00824435" w:rsidRPr="00183E6B">
          <w:rPr>
            <w:rStyle w:val="StyleStyleBold12pt"/>
          </w:rPr>
          <w:t>Carter</w:t>
        </w:r>
      </w:hyperlink>
      <w:r w:rsidR="00824435">
        <w:t xml:space="preserve">, </w:t>
      </w:r>
      <w:r w:rsidR="00824435" w:rsidRPr="00183E6B">
        <w:t xml:space="preserve">a former Army officer and Iraq veteran who directs the Military, Veterans and Society research program at the Center for a New American Security in Washington, February 25, </w:t>
      </w:r>
      <w:r w:rsidR="00824435" w:rsidRPr="00183E6B">
        <w:rPr>
          <w:rStyle w:val="StyleStyleBold12pt"/>
        </w:rPr>
        <w:t>2016,</w:t>
      </w:r>
      <w:r w:rsidR="00824435" w:rsidRPr="00183E6B">
        <w:t xml:space="preserve"> “The Zombie Myths of Conscription,” War </w:t>
      </w:r>
      <w:r w:rsidR="00824435">
        <w:t>o</w:t>
      </w:r>
      <w:r w:rsidR="00824435" w:rsidRPr="00183E6B">
        <w:t xml:space="preserve">n the Rocks, </w:t>
      </w:r>
    </w:p>
    <w:p w14:paraId="056029D8" w14:textId="77777777" w:rsidR="00824435" w:rsidRPr="00183E6B" w:rsidRDefault="00824435" w:rsidP="00824435">
      <w:r w:rsidRPr="00183E6B">
        <w:t>https://warontherocks.com/2016/02/the-zombie-myths-of-conscription/ (Accessed 8-19-2017)</w:t>
      </w:r>
    </w:p>
    <w:p w14:paraId="5531EA81" w14:textId="77777777" w:rsidR="00824435" w:rsidRDefault="00824435" w:rsidP="00824435">
      <w:r w:rsidRPr="00C678F3">
        <w:t>The real argument for maintaining standby conscription via the Selective Service has little to do with civil-military relations or nostalgia for earlier wars when we used the draft. Instead,</w:t>
      </w:r>
      <w:r w:rsidRPr="00183E6B">
        <w:rPr>
          <w:rStyle w:val="StyleBoldUnderline"/>
        </w:rPr>
        <w:t xml:space="preserve"> we keep conscription in the arsenal of democracy for the same reasons we retain other strategic weapons: We may need tens of millions of troops for some future, low-probability contingency that cannot be adequately met by the all-volunteer force. Instead of trading myths back and forth, we ought to focus the debate on hard evidence about ways the all-volunteer force works or fails, as well as hard evidence about the successes and failures of conscription. We ought to also think of ways to modernize this tool in our arsenal, </w:t>
      </w:r>
      <w:r w:rsidRPr="00183E6B">
        <w:t>including but not limited to adding women to the pool of available American draftees; updating our antiquated system of registration, selection, and induction; and integrating mass mobilization into Defense Department contingency plans alongside full mobilization of the reserves and other measures. A clear, evidence-based debate on the future of the all-volunteer force and the Selective Service will serve us better than more discussion about myths, particularly those that live on like zombies.</w:t>
      </w:r>
    </w:p>
    <w:p w14:paraId="76FE490D" w14:textId="77777777" w:rsidR="00824435" w:rsidRDefault="00824435" w:rsidP="00824435"/>
    <w:p w14:paraId="14457109" w14:textId="77777777" w:rsidR="00824435" w:rsidRDefault="00824435" w:rsidP="00824435"/>
    <w:p w14:paraId="470E1CBE" w14:textId="77777777" w:rsidR="00824435" w:rsidRDefault="00824435" w:rsidP="00824435">
      <w:pPr>
        <w:pStyle w:val="Heading3"/>
      </w:pPr>
      <w:bookmarkStart w:id="28" w:name="_Toc142045782"/>
      <w:r>
        <w:lastRenderedPageBreak/>
        <w:t xml:space="preserve">Responses to: “The draft undermines military </w:t>
      </w:r>
      <w:proofErr w:type="gramStart"/>
      <w:r>
        <w:t>effectiveness</w:t>
      </w:r>
      <w:proofErr w:type="gramEnd"/>
      <w:r>
        <w:t>”</w:t>
      </w:r>
      <w:bookmarkEnd w:id="28"/>
    </w:p>
    <w:p w14:paraId="037180E4" w14:textId="77777777" w:rsidR="00824435" w:rsidRDefault="00824435" w:rsidP="00824435">
      <w:pPr>
        <w:tabs>
          <w:tab w:val="left" w:pos="2857"/>
        </w:tabs>
      </w:pPr>
    </w:p>
    <w:p w14:paraId="346A5277" w14:textId="77777777" w:rsidR="00824435" w:rsidRDefault="00824435" w:rsidP="00824435">
      <w:pPr>
        <w:tabs>
          <w:tab w:val="left" w:pos="2857"/>
        </w:tabs>
      </w:pPr>
      <w:r>
        <w:t xml:space="preserve">We need boots on the ground:  Only a large force can deter aggressors, like China who have a massive military. Only a draft can fill the necessary </w:t>
      </w:r>
      <w:proofErr w:type="gramStart"/>
      <w:r>
        <w:t>ranks</w:t>
      </w:r>
      <w:proofErr w:type="gramEnd"/>
    </w:p>
    <w:p w14:paraId="57B4D364" w14:textId="77777777" w:rsidR="00824435" w:rsidRDefault="00824435" w:rsidP="00824435">
      <w:pPr>
        <w:pStyle w:val="Heading4"/>
      </w:pPr>
      <w:r>
        <w:t xml:space="preserve">The draft would not erode the military—that’s happening now. Multiple factors demand a larger military to face inevitable </w:t>
      </w:r>
      <w:proofErr w:type="gramStart"/>
      <w:r>
        <w:t>crises</w:t>
      </w:r>
      <w:proofErr w:type="gramEnd"/>
    </w:p>
    <w:p w14:paraId="4F1E8329" w14:textId="77777777" w:rsidR="00824435" w:rsidRPr="0067424B" w:rsidRDefault="00824435" w:rsidP="00824435">
      <w:r w:rsidRPr="0067424B">
        <w:t xml:space="preserve">William L. </w:t>
      </w:r>
      <w:r w:rsidRPr="0067424B">
        <w:rPr>
          <w:rStyle w:val="StyleStyleBold12pt"/>
        </w:rPr>
        <w:t>Hauser</w:t>
      </w:r>
      <w:r w:rsidRPr="0067424B">
        <w:t xml:space="preserve">, a retired Army colonel and retired executive of Pfizer Inc. </w:t>
      </w:r>
      <w:r w:rsidRPr="0067424B">
        <w:rPr>
          <w:rStyle w:val="StyleStyleBold12pt"/>
        </w:rPr>
        <w:t xml:space="preserve">and </w:t>
      </w:r>
      <w:r w:rsidRPr="0067424B">
        <w:t>J</w:t>
      </w:r>
      <w:r>
        <w:t xml:space="preserve">erome </w:t>
      </w:r>
      <w:r w:rsidRPr="0067424B">
        <w:rPr>
          <w:rStyle w:val="StyleStyleBold12pt"/>
        </w:rPr>
        <w:t>Slater,</w:t>
      </w:r>
      <w:r>
        <w:t xml:space="preserve"> </w:t>
      </w:r>
      <w:r w:rsidRPr="0067424B">
        <w:t>a Navy veteran and retired professor of political science at the State University of New York at Buffalo, where he holds the title of University Research Scholar, January/February</w:t>
      </w:r>
      <w:r w:rsidRPr="0067424B">
        <w:rPr>
          <w:rStyle w:val="StyleStyleBold12pt"/>
        </w:rPr>
        <w:t xml:space="preserve"> 2010</w:t>
      </w:r>
      <w:r w:rsidRPr="0067424B">
        <w:t>, “The Call-Up: Conscription, Again</w:t>
      </w:r>
      <w:r>
        <w:t xml:space="preserve">,” </w:t>
      </w:r>
      <w:r w:rsidRPr="0067424B">
        <w:t xml:space="preserve">World Affairs Journal, </w:t>
      </w:r>
      <w:hyperlink r:id="rId41" w:history="1">
        <w:r w:rsidRPr="0067424B">
          <w:rPr>
            <w:rStyle w:val="Hyperlink"/>
          </w:rPr>
          <w:t>http://www.worldaffairsjournal.org/article/call-conscription-again</w:t>
        </w:r>
      </w:hyperlink>
      <w:r w:rsidRPr="0067424B">
        <w:t xml:space="preserve"> (Accessed 8-19-2017)</w:t>
      </w:r>
    </w:p>
    <w:p w14:paraId="609AA1F2" w14:textId="77777777" w:rsidR="00824435" w:rsidRPr="0067424B" w:rsidRDefault="00824435" w:rsidP="00824435">
      <w:pPr>
        <w:rPr>
          <w:rStyle w:val="StyleBoldUnderline"/>
        </w:rPr>
      </w:pPr>
      <w:r w:rsidRPr="0067424B">
        <w:t>And</w:t>
      </w:r>
      <w:r w:rsidRPr="0067424B">
        <w:rPr>
          <w:rStyle w:val="StyleBoldUnderline"/>
        </w:rPr>
        <w:t xml:space="preserve"> Afghanistan is only the most immediate crisis that may require increased military manpower. Radical Islamist movements are growing in </w:t>
      </w:r>
      <w:proofErr w:type="gramStart"/>
      <w:r w:rsidRPr="0067424B">
        <w:rPr>
          <w:rStyle w:val="StyleBoldUnderline"/>
        </w:rPr>
        <w:t>a number of</w:t>
      </w:r>
      <w:proofErr w:type="gramEnd"/>
      <w:r w:rsidRPr="0067424B">
        <w:rPr>
          <w:rStyle w:val="StyleBoldUnderline"/>
        </w:rPr>
        <w:t xml:space="preserve"> other Middle Eastern, Asian, African, and even southeastern European countries. Restrictions in such areas on American forward-basing facilities would create a requirement for even larger U.S. forces</w:t>
      </w:r>
      <w:r w:rsidRPr="0067424B">
        <w:t>, in more numerous and less economical sites. Nor would complete disengagement from Iraq (let alone the gradual and piecemeal process now underway) yield an adequate “peace dividend” in terms of troop strength.</w:t>
      </w:r>
      <w:r w:rsidRPr="0067424B">
        <w:rPr>
          <w:rStyle w:val="StyleBoldUnderline"/>
        </w:rPr>
        <w:t xml:space="preserve"> The forces we may need must be capable not only of conventional warfare but also the high-tech, unconventional operations that will increasingly be required. However, </w:t>
      </w:r>
      <w:proofErr w:type="gramStart"/>
      <w:r w:rsidRPr="0067424B">
        <w:rPr>
          <w:rStyle w:val="StyleBoldUnderline"/>
        </w:rPr>
        <w:t>as a result of</w:t>
      </w:r>
      <w:proofErr w:type="gramEnd"/>
      <w:r w:rsidRPr="0067424B">
        <w:rPr>
          <w:rStyle w:val="StyleBoldUnderline"/>
        </w:rPr>
        <w:t xml:space="preserve"> the repetitive stresses of Afghanistan and Iraq, the quality of the force appears to be on the decline. Recruitment and retention rates </w:t>
      </w:r>
      <w:r w:rsidRPr="0067424B">
        <w:t>(only temporarily improved because of the current recession)</w:t>
      </w:r>
      <w:r w:rsidRPr="0067424B">
        <w:rPr>
          <w:rStyle w:val="StyleBoldUnderline"/>
        </w:rPr>
        <w:t xml:space="preserve"> have eroded, forcing the armed services to lower their physical, educational, and psychological standards; to soften the rigors of initial training; and even to expand the “moral waivers” granted to some volunteers with criminal records. </w:t>
      </w:r>
      <w:r w:rsidRPr="0067424B">
        <w:t>The loss of many highly qualified middle-grade officers, after their initial periods of required service, is especially troubling.</w:t>
      </w:r>
    </w:p>
    <w:p w14:paraId="2743A9E4" w14:textId="77777777" w:rsidR="00824435" w:rsidRPr="00F473C7" w:rsidRDefault="00824435" w:rsidP="00824435">
      <w:pPr>
        <w:pStyle w:val="Heading4"/>
      </w:pPr>
      <w:r>
        <w:t xml:space="preserve">Critics like Liebert and Golby are wrong.  A draft would not degrade military </w:t>
      </w:r>
      <w:proofErr w:type="gramStart"/>
      <w:r>
        <w:t>quality</w:t>
      </w:r>
      <w:proofErr w:type="gramEnd"/>
    </w:p>
    <w:p w14:paraId="69D955A9" w14:textId="77777777" w:rsidR="00824435" w:rsidRPr="00F473C7" w:rsidRDefault="00824435" w:rsidP="00824435">
      <w:r>
        <w:t xml:space="preserve">William L. </w:t>
      </w:r>
      <w:r w:rsidRPr="00F473C7">
        <w:rPr>
          <w:rStyle w:val="StyleStyleBold12pt"/>
        </w:rPr>
        <w:t>Hauser</w:t>
      </w:r>
      <w:r>
        <w:t>, a retired Army colonel and retired executive of Pfizer Inc.</w:t>
      </w:r>
      <w:r w:rsidRPr="00F473C7">
        <w:t xml:space="preserve">, </w:t>
      </w:r>
      <w:r w:rsidRPr="00F473C7">
        <w:rPr>
          <w:rStyle w:val="StyleStyleBold12pt"/>
        </w:rPr>
        <w:t>2017</w:t>
      </w:r>
      <w:r w:rsidRPr="00F473C7">
        <w:t>, “Why America Should Restore the Draft: A Response to Liebert and Golby’s “Midlife Crisis? The All-Volunteer Force at 40,” Armed Forces &amp; Society, p.</w:t>
      </w:r>
      <w:r>
        <w:t xml:space="preserve"> 3</w:t>
      </w:r>
    </w:p>
    <w:p w14:paraId="1EB05255" w14:textId="5C3E8AC0" w:rsidR="00824435" w:rsidRPr="00FF6875" w:rsidRDefault="00824435" w:rsidP="00824435">
      <w:r w:rsidRPr="005118A8">
        <w:t xml:space="preserve">Returning now to the second step promised by </w:t>
      </w:r>
      <w:r w:rsidRPr="000A7B8E">
        <w:rPr>
          <w:rStyle w:val="StyleBoldUnderline"/>
        </w:rPr>
        <w:t>Liebert and Golby</w:t>
      </w:r>
      <w:r w:rsidRPr="005118A8">
        <w:t xml:space="preserve">, let us examine why they so definitively </w:t>
      </w:r>
      <w:r w:rsidRPr="000A7B8E">
        <w:rPr>
          <w:rStyle w:val="StyleBoldUnderline"/>
        </w:rPr>
        <w:t>reject renewal of a draft. First, “conscription would influence the enlisted forces more than the officer corps,” a statement that assumes no impact on service culture by having in the military’s ranks the sons and daughters of socioeconomic elites from a nation increasingly characterized by economic inequality. They go on to assert,</w:t>
      </w:r>
      <w:r w:rsidRPr="005118A8">
        <w:t xml:space="preserve"> with hardly a shred of evidence, </w:t>
      </w:r>
      <w:r w:rsidRPr="000A7B8E">
        <w:rPr>
          <w:rStyle w:val="StyleBoldUnderline"/>
        </w:rPr>
        <w:t xml:space="preserve">that a draft would reduce rather than improve the quality of the enlisted force, a notion that would appear ridiculous to anyone who served in military units before the 1970s. </w:t>
      </w:r>
      <w:r w:rsidRPr="000A7B8E">
        <w:t xml:space="preserve">They then assert, again without substantiation or persuasive logic, </w:t>
      </w:r>
      <w:r w:rsidRPr="005118A8">
        <w:t xml:space="preserve">that a military “relying primarily” on drafted forces “likely would not be able to continue to meet [national and international] expectations” and that the [patriotic and professional] meaning of military service would be “diminished” by coercion. </w:t>
      </w:r>
      <w:proofErr w:type="gramStart"/>
      <w:r w:rsidRPr="005118A8">
        <w:t>All of</w:t>
      </w:r>
      <w:proofErr w:type="gramEnd"/>
      <w:r w:rsidRPr="005118A8">
        <w:t xml:space="preserve"> these assertions are voiced in the same vagueness of language as the third step’s “potential solution” discussed above.</w:t>
      </w:r>
    </w:p>
    <w:p w14:paraId="6D533DCD" w14:textId="77777777" w:rsidR="00824435" w:rsidRPr="00FF6875" w:rsidRDefault="00824435" w:rsidP="00824435">
      <w:pPr>
        <w:pStyle w:val="Heading3"/>
      </w:pPr>
      <w:bookmarkStart w:id="29" w:name="_Toc142045783"/>
      <w:r w:rsidRPr="00FF6875">
        <w:lastRenderedPageBreak/>
        <w:t>Responses to</w:t>
      </w:r>
      <w:r>
        <w:t>:</w:t>
      </w:r>
      <w:r w:rsidRPr="00FF6875">
        <w:t xml:space="preserve"> “The draft would increase military </w:t>
      </w:r>
      <w:proofErr w:type="gramStart"/>
      <w:r w:rsidRPr="00FF6875">
        <w:t>adventurism</w:t>
      </w:r>
      <w:proofErr w:type="gramEnd"/>
      <w:r w:rsidRPr="00FF6875">
        <w:t>”</w:t>
      </w:r>
      <w:bookmarkEnd w:id="29"/>
    </w:p>
    <w:p w14:paraId="2D76C0C8" w14:textId="77777777" w:rsidR="00824435" w:rsidRPr="00FF6875" w:rsidRDefault="00824435" w:rsidP="00824435"/>
    <w:p w14:paraId="3FCE944B" w14:textId="77777777" w:rsidR="00824435" w:rsidRDefault="00824435" w:rsidP="00824435">
      <w:r>
        <w:t xml:space="preserve">No evidence:  </w:t>
      </w:r>
      <w:r w:rsidRPr="00FF6875">
        <w:t>There</w:t>
      </w:r>
      <w:r>
        <w:t xml:space="preserve"> are a lot of claims, but no statistical evidence to prove we would use the military in a haphazard manner just because it was bigger.  The Vietnam War also empirically denies this </w:t>
      </w:r>
      <w:proofErr w:type="gramStart"/>
      <w:r>
        <w:t>claim</w:t>
      </w:r>
      <w:proofErr w:type="gramEnd"/>
    </w:p>
    <w:p w14:paraId="731BE0B4" w14:textId="77777777" w:rsidR="00824435" w:rsidRPr="00183E6B" w:rsidRDefault="00824435" w:rsidP="00824435">
      <w:pPr>
        <w:rPr>
          <w:rStyle w:val="StyleBoldUnderline"/>
        </w:rPr>
      </w:pPr>
      <w:r>
        <w:t xml:space="preserve"> </w:t>
      </w:r>
    </w:p>
    <w:p w14:paraId="0F8842F8" w14:textId="77777777" w:rsidR="00824435" w:rsidRDefault="00824435" w:rsidP="00824435">
      <w:pPr>
        <w:pStyle w:val="Heading4"/>
      </w:pPr>
      <w:r>
        <w:t xml:space="preserve">Bringing back the draft is the quickest path to peace because the public has a </w:t>
      </w:r>
      <w:proofErr w:type="gramStart"/>
      <w:r>
        <w:t>stake</w:t>
      </w:r>
      <w:proofErr w:type="gramEnd"/>
    </w:p>
    <w:p w14:paraId="797DD505" w14:textId="77777777" w:rsidR="00824435" w:rsidRPr="00E12FA3" w:rsidRDefault="00000000" w:rsidP="00824435">
      <w:hyperlink r:id="rId42" w:tooltip="Posts by Liam Chan Hodges, Franklin and Marshall College" w:history="1">
        <w:r w:rsidR="00824435" w:rsidRPr="00E12FA3">
          <w:rPr>
            <w:rStyle w:val="Hyperlink"/>
            <w:rFonts w:eastAsiaTheme="majorEastAsia"/>
          </w:rPr>
          <w:t xml:space="preserve">Liam Chan </w:t>
        </w:r>
        <w:r w:rsidR="00824435" w:rsidRPr="00E12FA3">
          <w:rPr>
            <w:rStyle w:val="StyleStyleBold12pt"/>
            <w:rFonts w:eastAsiaTheme="majorEastAsia"/>
          </w:rPr>
          <w:t>Hodges,</w:t>
        </w:r>
        <w:r w:rsidR="00824435" w:rsidRPr="00E12FA3">
          <w:rPr>
            <w:rStyle w:val="Hyperlink"/>
            <w:rFonts w:eastAsiaTheme="majorEastAsia"/>
          </w:rPr>
          <w:t xml:space="preserve"> Franklin and Marshall College</w:t>
        </w:r>
      </w:hyperlink>
      <w:r w:rsidR="00824435">
        <w:t xml:space="preserve">, April </w:t>
      </w:r>
      <w:r w:rsidR="00824435" w:rsidRPr="00E12FA3">
        <w:t xml:space="preserve">16, </w:t>
      </w:r>
      <w:r w:rsidR="00824435" w:rsidRPr="00E12FA3">
        <w:rPr>
          <w:rStyle w:val="StyleStyleBold12pt"/>
        </w:rPr>
        <w:t>2017</w:t>
      </w:r>
      <w:r w:rsidR="00824435">
        <w:t xml:space="preserve">, </w:t>
      </w:r>
      <w:r w:rsidR="00824435" w:rsidRPr="00E12FA3">
        <w:t>“Why Reinstating the military Draft May Be the Quickest Route to Peace</w:t>
      </w:r>
      <w:r w:rsidR="00824435">
        <w:t xml:space="preserve">,” StudyBreak.com, </w:t>
      </w:r>
      <w:r w:rsidR="00824435" w:rsidRPr="00E12FA3">
        <w:t>https://studybreaks.com/2017/04/16/draft/ (Accessed 8-19-2017)</w:t>
      </w:r>
    </w:p>
    <w:p w14:paraId="6B62121B" w14:textId="77777777" w:rsidR="00824435" w:rsidRDefault="00824435" w:rsidP="00824435">
      <w:pPr>
        <w:rPr>
          <w:rStyle w:val="StyleBoldUnderline"/>
        </w:rPr>
      </w:pPr>
      <w:r w:rsidRPr="00E12FA3">
        <w:rPr>
          <w:rStyle w:val="StyleBoldUnderline"/>
        </w:rPr>
        <w:t>The quickest and easiest way to reduce extended military engagements by the U</w:t>
      </w:r>
      <w:r w:rsidRPr="003462E9">
        <w:t>nited</w:t>
      </w:r>
      <w:r w:rsidRPr="00E12FA3">
        <w:rPr>
          <w:rStyle w:val="StyleBoldUnderline"/>
        </w:rPr>
        <w:t xml:space="preserve"> S</w:t>
      </w:r>
      <w:r w:rsidRPr="003462E9">
        <w:t>tates, in other nations</w:t>
      </w:r>
      <w:r w:rsidRPr="00E12FA3">
        <w:rPr>
          <w:rStyle w:val="StyleBoldUnderline"/>
        </w:rPr>
        <w:t>, is to bring back the draft. I understand that the idea of being sent off to war and being forced to fight for something you don’t believe in is infuriating, but that’s the idea. This nation has been engaging in controversial conflicts for far too long. So long, in fact, that these unofficial wars have become the norm. It is easy enough to say, “I think we should bring our boys home,” but if you don’t have a family member in the armed services, you really have no stake in the war. If a draft is put in place</w:t>
      </w:r>
      <w:r w:rsidRPr="003462E9">
        <w:t>, though</w:t>
      </w:r>
      <w:r w:rsidRPr="00E12FA3">
        <w:rPr>
          <w:rStyle w:val="StyleBoldUnderline"/>
        </w:rPr>
        <w:t xml:space="preserve">, all of America will suddenly have a stake in the conflict. </w:t>
      </w:r>
      <w:r w:rsidRPr="003462E9">
        <w:t xml:space="preserve">No parent wants their child, </w:t>
      </w:r>
      <w:proofErr w:type="gramStart"/>
      <w:r w:rsidRPr="003462E9">
        <w:t>sibling</w:t>
      </w:r>
      <w:proofErr w:type="gramEnd"/>
      <w:r w:rsidRPr="003462E9">
        <w:t xml:space="preserve"> or spouse to die a violent death in a distant land.</w:t>
      </w:r>
      <w:r w:rsidRPr="00E12FA3">
        <w:rPr>
          <w:rStyle w:val="StyleBoldUnderline"/>
        </w:rPr>
        <w:t xml:space="preserve"> So, </w:t>
      </w:r>
      <w:proofErr w:type="gramStart"/>
      <w:r w:rsidRPr="00E12FA3">
        <w:rPr>
          <w:rStyle w:val="StyleBoldUnderline"/>
        </w:rPr>
        <w:t>despite the fact that</w:t>
      </w:r>
      <w:proofErr w:type="gramEnd"/>
      <w:r w:rsidRPr="00E12FA3">
        <w:rPr>
          <w:rStyle w:val="StyleBoldUnderline"/>
        </w:rPr>
        <w:t xml:space="preserve"> the reinstatement of the draft may seem counterproductive to peace, the threat of having your loved ones put in harm’s way would anger and scare the public to such an extent that they would quickly put an end to the majority of these conflicts.</w:t>
      </w:r>
    </w:p>
    <w:p w14:paraId="2C5D883A" w14:textId="77777777" w:rsidR="00824435" w:rsidRPr="0067424B" w:rsidRDefault="00824435" w:rsidP="00824435">
      <w:pPr>
        <w:pStyle w:val="Heading4"/>
      </w:pPr>
      <w:r>
        <w:t xml:space="preserve">It is better to have a large standing military via conscription to deter nuclear and biological terrorism before it happens.  This would reduce future </w:t>
      </w:r>
      <w:proofErr w:type="gramStart"/>
      <w:r>
        <w:t>interventions</w:t>
      </w:r>
      <w:proofErr w:type="gramEnd"/>
    </w:p>
    <w:p w14:paraId="1B3FDAA3" w14:textId="77777777" w:rsidR="00824435" w:rsidRDefault="00824435" w:rsidP="00824435">
      <w:r w:rsidRPr="00A85066">
        <w:t xml:space="preserve">Jerome </w:t>
      </w:r>
      <w:r w:rsidRPr="00A85066">
        <w:rPr>
          <w:rStyle w:val="StyleStyleBold12pt"/>
        </w:rPr>
        <w:t>Slater</w:t>
      </w:r>
      <w:r w:rsidRPr="00A85066">
        <w:t xml:space="preserve">, a Navy </w:t>
      </w:r>
      <w:proofErr w:type="gramStart"/>
      <w:r w:rsidRPr="00A85066">
        <w:t>veteran</w:t>
      </w:r>
      <w:proofErr w:type="gramEnd"/>
      <w:r w:rsidRPr="00A85066">
        <w:t xml:space="preserve"> and retired professor of political science at the State University of New York at Buffalo, where he holds the title of University Research Scholar,</w:t>
      </w:r>
      <w:r>
        <w:t xml:space="preserve"> May </w:t>
      </w:r>
      <w:r w:rsidRPr="00A85066">
        <w:t>2</w:t>
      </w:r>
      <w:r>
        <w:t>5</w:t>
      </w:r>
      <w:r w:rsidRPr="00A85066">
        <w:t xml:space="preserve">, </w:t>
      </w:r>
      <w:r w:rsidRPr="00A85066">
        <w:rPr>
          <w:rStyle w:val="StyleStyleBold12pt"/>
        </w:rPr>
        <w:t>201</w:t>
      </w:r>
      <w:r>
        <w:rPr>
          <w:rStyle w:val="StyleStyleBold12pt"/>
        </w:rPr>
        <w:t>1</w:t>
      </w:r>
      <w:r w:rsidRPr="00A85066">
        <w:t>, “Bring Back the Draft: A Call for Universal National Service</w:t>
      </w:r>
      <w:r>
        <w:t xml:space="preserve">,” Huffington Post, </w:t>
      </w:r>
      <w:r w:rsidRPr="009A2216">
        <w:t>http://www.huffingtonpost.com/jerome-slater/bring-back-the-draft-a-ca_b_429440.html</w:t>
      </w:r>
      <w:r>
        <w:t xml:space="preserve"> (Accessed 8-19-2017)</w:t>
      </w:r>
    </w:p>
    <w:p w14:paraId="7BB35037" w14:textId="77777777" w:rsidR="00824435" w:rsidRPr="005B4865" w:rsidRDefault="00824435" w:rsidP="00824435">
      <w:pPr>
        <w:rPr>
          <w:rStyle w:val="StyleBoldUnderline"/>
        </w:rPr>
      </w:pPr>
      <w:r w:rsidRPr="005B4865">
        <w:rPr>
          <w:rStyle w:val="StyleBoldUnderline"/>
        </w:rPr>
        <w:t>There have been no significant terrorist attacks in the U</w:t>
      </w:r>
      <w:r w:rsidRPr="005B4865">
        <w:t xml:space="preserve">nited </w:t>
      </w:r>
      <w:r w:rsidRPr="005B4865">
        <w:rPr>
          <w:rStyle w:val="StyleBoldUnderline"/>
        </w:rPr>
        <w:t>S</w:t>
      </w:r>
      <w:r w:rsidRPr="005B4865">
        <w:t xml:space="preserve">tates </w:t>
      </w:r>
      <w:r w:rsidRPr="005B4865">
        <w:rPr>
          <w:rStyle w:val="StyleBoldUnderline"/>
        </w:rPr>
        <w:t xml:space="preserve">since 2001, so it may seem less urgent </w:t>
      </w:r>
      <w:r w:rsidRPr="00892BD7">
        <w:t>to have forces capable of expanded operations in Afghanistan or other international hotspots.</w:t>
      </w:r>
      <w:r w:rsidRPr="005B4865">
        <w:rPr>
          <w:rStyle w:val="StyleBoldUnderline"/>
        </w:rPr>
        <w:t xml:space="preserve"> That would change radically if there were new attacks on our homeland, including the horrific possibility of nuclear or biological attacks. </w:t>
      </w:r>
      <w:r w:rsidRPr="00892BD7">
        <w:t>In such circumstances,</w:t>
      </w:r>
      <w:r w:rsidRPr="005B4865">
        <w:rPr>
          <w:rStyle w:val="StyleBoldUnderline"/>
        </w:rPr>
        <w:t xml:space="preserve"> arguments against conscription would crumble overnight, and there would be a crash program to build up the armed forces, as happened in World War II. It would be far better to have such forces immediately available</w:t>
      </w:r>
      <w:r w:rsidRPr="00892BD7">
        <w:t>, together with established constraints against their misuse</w:t>
      </w:r>
      <w:r w:rsidRPr="005B4865">
        <w:rPr>
          <w:rStyle w:val="StyleBoldUnderline"/>
        </w:rPr>
        <w:t>. Moreover, the creation of larger and higher-quality forces — with a credible capability for large-scale intervention on the ground — would have a powerful deterrent effect, not only against terrorists themselves but also against states that currently support or tolerate their activities. Consequently, there might be the need for fewer future U. S. military interventions, rather than more.</w:t>
      </w:r>
    </w:p>
    <w:p w14:paraId="2919463E" w14:textId="77777777" w:rsidR="00824435" w:rsidRDefault="00824435" w:rsidP="00824435"/>
    <w:p w14:paraId="49A88087" w14:textId="77777777" w:rsidR="00824435" w:rsidRDefault="00824435" w:rsidP="00824435"/>
    <w:p w14:paraId="6057AA3C" w14:textId="77777777" w:rsidR="00824435" w:rsidRPr="00FF6875" w:rsidRDefault="00824435" w:rsidP="00824435">
      <w:pPr>
        <w:pStyle w:val="Heading3"/>
      </w:pPr>
      <w:bookmarkStart w:id="30" w:name="_Toc142045784"/>
      <w:r w:rsidRPr="00FF6875">
        <w:lastRenderedPageBreak/>
        <w:t>Responses to</w:t>
      </w:r>
      <w:r>
        <w:t>:</w:t>
      </w:r>
      <w:r w:rsidRPr="00FF6875">
        <w:t xml:space="preserve"> “The draft would increase military </w:t>
      </w:r>
      <w:proofErr w:type="gramStart"/>
      <w:r w:rsidRPr="00FF6875">
        <w:t>adventurism</w:t>
      </w:r>
      <w:proofErr w:type="gramEnd"/>
      <w:r w:rsidRPr="00FF6875">
        <w:t>”</w:t>
      </w:r>
      <w:bookmarkEnd w:id="30"/>
    </w:p>
    <w:p w14:paraId="1E2AAEEB" w14:textId="77777777" w:rsidR="00824435" w:rsidRDefault="00824435" w:rsidP="00824435"/>
    <w:p w14:paraId="66852F28" w14:textId="77777777" w:rsidR="00824435" w:rsidRDefault="00824435" w:rsidP="00824435">
      <w:r>
        <w:t>This assumes military leaders suddenly just forget about rationality. But military service instills an ethic of professionalism and respect that would never escalate.</w:t>
      </w:r>
    </w:p>
    <w:p w14:paraId="1E6EFDCE" w14:textId="77777777" w:rsidR="00824435" w:rsidRPr="00FF6875" w:rsidRDefault="00824435" w:rsidP="00824435"/>
    <w:p w14:paraId="230B8D5F" w14:textId="77777777" w:rsidR="00824435" w:rsidRDefault="00824435" w:rsidP="00824435">
      <w:pPr>
        <w:pStyle w:val="Heading4"/>
      </w:pPr>
      <w:r>
        <w:t xml:space="preserve">Compulsory military service </w:t>
      </w:r>
      <w:proofErr w:type="gramStart"/>
      <w:r>
        <w:t>provide</w:t>
      </w:r>
      <w:proofErr w:type="gramEnd"/>
      <w:r>
        <w:t xml:space="preserve"> essential leadership and professional skills</w:t>
      </w:r>
    </w:p>
    <w:p w14:paraId="0D3B3E92" w14:textId="77777777" w:rsidR="00824435" w:rsidRDefault="00824435" w:rsidP="00824435">
      <w:r w:rsidRPr="00A47227">
        <w:t xml:space="preserve">Pascal-Emmanuel </w:t>
      </w:r>
      <w:proofErr w:type="spellStart"/>
      <w:r w:rsidRPr="00A47227">
        <w:rPr>
          <w:rStyle w:val="StyleStyleBold12pt"/>
        </w:rPr>
        <w:t>Gobry</w:t>
      </w:r>
      <w:proofErr w:type="spellEnd"/>
      <w:r w:rsidRPr="00A47227">
        <w:t>, the founder of </w:t>
      </w:r>
      <w:hyperlink r:id="rId43" w:tgtFrame="_blank" w:history="1">
        <w:r w:rsidRPr="00A47227">
          <w:rPr>
            <w:rStyle w:val="Hyperlink"/>
            <w:rFonts w:eastAsiaTheme="majorEastAsia"/>
          </w:rPr>
          <w:t>Noosphere</w:t>
        </w:r>
      </w:hyperlink>
      <w:r w:rsidRPr="00A47227">
        <w:t xml:space="preserve"> and lecturer at HEC Paris business school, September 20,</w:t>
      </w:r>
      <w:r w:rsidRPr="00A47227">
        <w:rPr>
          <w:rStyle w:val="StyleStyleBold12pt"/>
        </w:rPr>
        <w:t xml:space="preserve"> 2013, </w:t>
      </w:r>
      <w:r w:rsidRPr="00A47227">
        <w:t>“A Military Service That Serves All Of Us,” CATO Unbound</w:t>
      </w:r>
      <w:r>
        <w:t xml:space="preserve">, </w:t>
      </w:r>
      <w:hyperlink r:id="rId44" w:history="1">
        <w:r w:rsidRPr="00947FEF">
          <w:rPr>
            <w:rStyle w:val="Hyperlink"/>
          </w:rPr>
          <w:t>https://www.cato-unbound.org/2013/09/20/pascal-emmanuel-gobry/military-service-serves-all-us</w:t>
        </w:r>
      </w:hyperlink>
      <w:r>
        <w:t xml:space="preserve"> (Accessed 8-20-2017)</w:t>
      </w:r>
    </w:p>
    <w:p w14:paraId="34DC1E56" w14:textId="77777777" w:rsidR="00824435" w:rsidRPr="00A47227" w:rsidRDefault="00824435" w:rsidP="00824435">
      <w:r w:rsidRPr="00A47227">
        <w:t xml:space="preserve">I’ve wracked my brain for a while, and I can’t think of an institution other than military service that has even a chance of meeting these criteria. You see inklings of this </w:t>
      </w:r>
      <w:r w:rsidRPr="00A47227">
        <w:rPr>
          <w:rStyle w:val="StyleBoldUnderline"/>
        </w:rPr>
        <w:t>in societies like Israel and South Korea</w:t>
      </w:r>
      <w:r w:rsidRPr="00A47227">
        <w:t xml:space="preserve">, where </w:t>
      </w:r>
      <w:r w:rsidRPr="00A47227">
        <w:rPr>
          <w:rStyle w:val="StyleBoldUnderline"/>
        </w:rPr>
        <w:t xml:space="preserve">military service is widely seen as preparation for adult life. In the </w:t>
      </w:r>
      <w:proofErr w:type="gramStart"/>
      <w:r w:rsidRPr="00A47227">
        <w:rPr>
          <w:rStyle w:val="StyleBoldUnderline"/>
        </w:rPr>
        <w:t>particular case</w:t>
      </w:r>
      <w:proofErr w:type="gramEnd"/>
      <w:r w:rsidRPr="00A47227">
        <w:rPr>
          <w:rStyle w:val="StyleBoldUnderline"/>
        </w:rPr>
        <w:t xml:space="preserve"> of Israel, the vast majority of observers of its entrepreneurial miracle have pointed to its military service as one source of the miracle, since it often confers professional skills</w:t>
      </w:r>
      <w:r w:rsidRPr="00A47227">
        <w:t xml:space="preserve"> (a modern military needs engineers as well as mechanics) </w:t>
      </w:r>
      <w:r w:rsidRPr="00A47227">
        <w:rPr>
          <w:rStyle w:val="StyleBoldUnderline"/>
        </w:rPr>
        <w:t>and also leadership skills and a certain comfort with risk-taking.</w:t>
      </w:r>
      <w:r w:rsidRPr="00A47227">
        <w:t> </w:t>
      </w:r>
    </w:p>
    <w:p w14:paraId="7B84A507" w14:textId="77777777" w:rsidR="00824435" w:rsidRDefault="00824435" w:rsidP="00824435">
      <w:pPr>
        <w:pStyle w:val="Heading4"/>
      </w:pPr>
      <w:r>
        <w:t xml:space="preserve">Requiring military service would reduce military adventurism because the entire country has a stake in </w:t>
      </w:r>
      <w:proofErr w:type="gramStart"/>
      <w:r>
        <w:t>war</w:t>
      </w:r>
      <w:proofErr w:type="gramEnd"/>
    </w:p>
    <w:p w14:paraId="2ABBEAF1" w14:textId="77777777" w:rsidR="00824435" w:rsidRDefault="00824435" w:rsidP="00824435">
      <w:r>
        <w:t xml:space="preserve">Pascal-Emmanuel </w:t>
      </w:r>
      <w:proofErr w:type="spellStart"/>
      <w:r w:rsidRPr="008A029C">
        <w:rPr>
          <w:rStyle w:val="StyleStyleBold12pt"/>
        </w:rPr>
        <w:t>Gobry</w:t>
      </w:r>
      <w:proofErr w:type="spellEnd"/>
      <w:r w:rsidRPr="008A029C">
        <w:rPr>
          <w:rStyle w:val="StyleStyleBold12pt"/>
        </w:rPr>
        <w:t>,</w:t>
      </w:r>
      <w:r w:rsidRPr="008A029C">
        <w:t xml:space="preserve"> the founder of </w:t>
      </w:r>
      <w:hyperlink r:id="rId45" w:tgtFrame="_blank" w:history="1">
        <w:r w:rsidRPr="008A029C">
          <w:rPr>
            <w:rStyle w:val="Hyperlink"/>
            <w:rFonts w:eastAsiaTheme="majorEastAsia"/>
          </w:rPr>
          <w:t>Noosphere</w:t>
        </w:r>
      </w:hyperlink>
      <w:r w:rsidRPr="008A029C">
        <w:t xml:space="preserve"> and lecturer at HEC Paris business school, September 9, </w:t>
      </w:r>
      <w:r w:rsidRPr="008A029C">
        <w:rPr>
          <w:rStyle w:val="StyleStyleBold12pt"/>
        </w:rPr>
        <w:t>2013</w:t>
      </w:r>
      <w:r w:rsidRPr="008A029C">
        <w:t>, “The Libertarian Case for National Military Service</w:t>
      </w:r>
      <w:r>
        <w:t xml:space="preserve">,” CATO Unbound, </w:t>
      </w:r>
      <w:r w:rsidRPr="00BC0C5B">
        <w:t xml:space="preserve">https://www.cato-unbound.org/2013/09/09/pascal-emmanuel-gobry/libertarian-case-national-military-service </w:t>
      </w:r>
      <w:r>
        <w:t>(Accessed 8-19-2017)</w:t>
      </w:r>
    </w:p>
    <w:p w14:paraId="0630DA86" w14:textId="77777777" w:rsidR="00824435" w:rsidRPr="00F17E96" w:rsidRDefault="00824435" w:rsidP="00824435">
      <w:pPr>
        <w:rPr>
          <w:rStyle w:val="StyleBoldUnderline"/>
        </w:rPr>
      </w:pPr>
      <w:r w:rsidRPr="0033015A">
        <w:t xml:space="preserve">We also </w:t>
      </w:r>
      <w:proofErr w:type="gramStart"/>
      <w:r w:rsidRPr="0033015A">
        <w:t>have to</w:t>
      </w:r>
      <w:proofErr w:type="gramEnd"/>
      <w:r w:rsidRPr="0033015A">
        <w:t xml:space="preserve"> talk about the impact of military service on foreign policy. Does military service make a country more hawkish or more dovish? </w:t>
      </w:r>
      <w:r w:rsidRPr="00F17E96">
        <w:t>It seems obvious that having a conscript military will give a dovish bias to a country’s military stance. The</w:t>
      </w:r>
      <w:r w:rsidRPr="0033015A">
        <w:t xml:space="preserve"> case of Switzerland here is crystal clear. We can also look at the United States, and the difference between the Vietnam War and the Iraq War. </w:t>
      </w:r>
      <w:r w:rsidRPr="00F17E96">
        <w:rPr>
          <w:rStyle w:val="StyleBoldUnderline"/>
        </w:rPr>
        <w:t xml:space="preserve">During Vietnam, the antiwar movement only gained steam once conscripts were shipped in large numbers to Southeast Asia. Meanwhile, the United States stayed in Iraq for much longer than in Vietnam, and the antiwar movement was much more subdued. </w:t>
      </w:r>
      <w:r w:rsidRPr="0033015A">
        <w:t xml:space="preserve">America elected a President who had opposed the war, but this President chose to unwind the war on basically the same timetable as the Bush Administration, while strengthening the U.S. presence in Afghanistan and embarking in more foreign adventures. </w:t>
      </w:r>
      <w:r w:rsidRPr="00F17E96">
        <w:rPr>
          <w:rStyle w:val="StyleBoldUnderline"/>
        </w:rPr>
        <w:t xml:space="preserve">The adventurism of the current U.S. administration is hardly surprising, given that </w:t>
      </w:r>
      <w:proofErr w:type="gramStart"/>
      <w:r w:rsidRPr="00F17E96">
        <w:rPr>
          <w:rStyle w:val="StyleBoldUnderline"/>
        </w:rPr>
        <w:t>the vast majority of</w:t>
      </w:r>
      <w:proofErr w:type="gramEnd"/>
      <w:r w:rsidRPr="00F17E96">
        <w:rPr>
          <w:rStyle w:val="StyleBoldUnderline"/>
        </w:rPr>
        <w:t xml:space="preserve"> U.S. families will never have to bear a price for it. The reason why military service gives a dovish bias to a country’s foreign policy is obvious: the entire country bears the cost of military action. Everyone has a child or at least knows someone who is in the military. Those who have seen firsthand the cost of war are all around, instead of confined to a subculture.</w:t>
      </w:r>
    </w:p>
    <w:p w14:paraId="1B3BF849" w14:textId="77777777" w:rsidR="00824435" w:rsidRDefault="00824435" w:rsidP="00824435">
      <w:pPr>
        <w:pStyle w:val="Heading3"/>
      </w:pPr>
      <w:bookmarkStart w:id="31" w:name="_Toc142045785"/>
      <w:r>
        <w:lastRenderedPageBreak/>
        <w:t xml:space="preserve">Responses to: “Current forces can handle military </w:t>
      </w:r>
      <w:proofErr w:type="gramStart"/>
      <w:r>
        <w:t>challenges</w:t>
      </w:r>
      <w:proofErr w:type="gramEnd"/>
      <w:r>
        <w:t>”</w:t>
      </w:r>
      <w:bookmarkEnd w:id="31"/>
    </w:p>
    <w:p w14:paraId="66B0C56F" w14:textId="77777777" w:rsidR="00824435" w:rsidRDefault="00824435" w:rsidP="00824435"/>
    <w:p w14:paraId="26932704" w14:textId="77777777" w:rsidR="00824435" w:rsidRDefault="00824435" w:rsidP="00824435">
      <w:r w:rsidRPr="00093DC2">
        <w:t xml:space="preserve">Clearly false:  We’ve had troops bogged down in either Iraq or Afghanistan, or both for more than a decade with no end in </w:t>
      </w:r>
      <w:proofErr w:type="gramStart"/>
      <w:r w:rsidRPr="00093DC2">
        <w:t>sight</w:t>
      </w:r>
      <w:proofErr w:type="gramEnd"/>
    </w:p>
    <w:p w14:paraId="764C894F" w14:textId="77777777" w:rsidR="00824435" w:rsidRPr="00FF6875" w:rsidRDefault="00824435" w:rsidP="00824435"/>
    <w:p w14:paraId="713C9920" w14:textId="77777777" w:rsidR="00824435" w:rsidRDefault="00824435" w:rsidP="00824435">
      <w:pPr>
        <w:pStyle w:val="Heading4"/>
      </w:pPr>
      <w:r>
        <w:t xml:space="preserve">An all-volunteer force is incapable of handling inevitable crises.  We need to start the draft </w:t>
      </w:r>
      <w:proofErr w:type="gramStart"/>
      <w:r>
        <w:t>now</w:t>
      </w:r>
      <w:proofErr w:type="gramEnd"/>
    </w:p>
    <w:p w14:paraId="3CCB6386" w14:textId="77777777" w:rsidR="00824435" w:rsidRPr="0067424B" w:rsidRDefault="00824435" w:rsidP="00824435">
      <w:r w:rsidRPr="0067424B">
        <w:t xml:space="preserve">William L. </w:t>
      </w:r>
      <w:r w:rsidRPr="0067424B">
        <w:rPr>
          <w:rStyle w:val="StyleStyleBold12pt"/>
        </w:rPr>
        <w:t>Hauser</w:t>
      </w:r>
      <w:r w:rsidRPr="0067424B">
        <w:t xml:space="preserve">, a retired Army colonel and retired executive of Pfizer Inc. </w:t>
      </w:r>
      <w:r w:rsidRPr="0067424B">
        <w:rPr>
          <w:rStyle w:val="StyleStyleBold12pt"/>
        </w:rPr>
        <w:t xml:space="preserve">and </w:t>
      </w:r>
      <w:r w:rsidRPr="0067424B">
        <w:t>J</w:t>
      </w:r>
      <w:r>
        <w:t xml:space="preserve">erome </w:t>
      </w:r>
      <w:r w:rsidRPr="0067424B">
        <w:rPr>
          <w:rStyle w:val="StyleStyleBold12pt"/>
        </w:rPr>
        <w:t>Slater,</w:t>
      </w:r>
      <w:r>
        <w:t xml:space="preserve"> </w:t>
      </w:r>
      <w:r w:rsidRPr="0067424B">
        <w:t>a Navy veteran and retired professor of political science at the State University of New York at Buffalo, where he holds the title of University Research Scholar, January/February</w:t>
      </w:r>
      <w:r w:rsidRPr="0067424B">
        <w:rPr>
          <w:rStyle w:val="StyleStyleBold12pt"/>
        </w:rPr>
        <w:t xml:space="preserve"> 2010</w:t>
      </w:r>
      <w:r w:rsidRPr="0067424B">
        <w:t>, “The Call-Up: Conscription, Again</w:t>
      </w:r>
      <w:r>
        <w:t xml:space="preserve">,” </w:t>
      </w:r>
      <w:r w:rsidRPr="0067424B">
        <w:t xml:space="preserve">World Affairs Journal, </w:t>
      </w:r>
      <w:hyperlink r:id="rId46" w:history="1">
        <w:r w:rsidRPr="0067424B">
          <w:rPr>
            <w:rStyle w:val="Hyperlink"/>
          </w:rPr>
          <w:t>http://www.worldaffairsjournal.org/article/call-conscription-again</w:t>
        </w:r>
      </w:hyperlink>
      <w:r w:rsidRPr="0067424B">
        <w:t xml:space="preserve"> (Accessed 8-19-2017)</w:t>
      </w:r>
    </w:p>
    <w:p w14:paraId="61B5F21B" w14:textId="77777777" w:rsidR="00824435" w:rsidRPr="0067424B" w:rsidRDefault="00824435" w:rsidP="00824435">
      <w:pPr>
        <w:rPr>
          <w:rStyle w:val="StyleBoldUnderline"/>
        </w:rPr>
      </w:pPr>
      <w:r w:rsidRPr="0067424B">
        <w:rPr>
          <w:rStyle w:val="StyleBoldUnderline"/>
        </w:rPr>
        <w:t xml:space="preserve">The struggle </w:t>
      </w:r>
      <w:r w:rsidRPr="0067424B">
        <w:t xml:space="preserve">between radical Islam and Western democracy, still </w:t>
      </w:r>
      <w:r w:rsidRPr="0067424B">
        <w:rPr>
          <w:rStyle w:val="StyleBoldUnderline"/>
        </w:rPr>
        <w:t>sometimes called a “war on terrorism,” is going to be a long one. Military intervention by the United States may again be judged necessary,</w:t>
      </w:r>
      <w:r w:rsidRPr="0067424B">
        <w:t xml:space="preserve"> as a last resort against particularly dangerous states or organizations</w:t>
      </w:r>
      <w:r w:rsidRPr="0067424B">
        <w:rPr>
          <w:rStyle w:val="StyleBoldUnderline"/>
        </w:rPr>
        <w:t xml:space="preserve">. But we are faced with an obstinate problem: our all-volunteer forces are too small to cope with such momentous threats. They also lack the quality of educational, cultural, linguistic, and technical skills needed for modern military operations in foreign lands. </w:t>
      </w:r>
      <w:r w:rsidRPr="0067424B">
        <w:t>The danger of inadequate forces for military interventions genuinely crucial to national security—in the current parlance, “wars of necessity”—requires a serious discussion of a subject that seems to be taboo currently—restoring conscription</w:t>
      </w:r>
      <w:r w:rsidRPr="0067424B">
        <w:rPr>
          <w:rStyle w:val="StyleBoldUnderline"/>
        </w:rPr>
        <w:t>. Rather than waiting for future crises to begin that debate, we should start talking about a program of universal national service, including but not limited to a military draft, now.</w:t>
      </w:r>
    </w:p>
    <w:p w14:paraId="1C15DB44" w14:textId="77777777" w:rsidR="00824435" w:rsidRPr="00183E6B" w:rsidRDefault="00824435" w:rsidP="00824435">
      <w:pPr>
        <w:pStyle w:val="Heading4"/>
      </w:pPr>
      <w:r>
        <w:t xml:space="preserve">We must retain the draft as a mechanism for mobilization during inevitable crises, like </w:t>
      </w:r>
      <w:proofErr w:type="gramStart"/>
      <w:r>
        <w:t>war</w:t>
      </w:r>
      <w:proofErr w:type="gramEnd"/>
    </w:p>
    <w:p w14:paraId="0D8970EF" w14:textId="77777777" w:rsidR="00824435" w:rsidRPr="005118A8" w:rsidRDefault="00824435" w:rsidP="00824435">
      <w:r w:rsidRPr="00183E6B">
        <w:t xml:space="preserve">David W. </w:t>
      </w:r>
      <w:r w:rsidRPr="00183E6B">
        <w:rPr>
          <w:rStyle w:val="StyleStyleBold12pt"/>
        </w:rPr>
        <w:t>Barno,</w:t>
      </w:r>
      <w:r w:rsidRPr="00183E6B">
        <w:t xml:space="preserve"> Lt. General USA (Ret.), Distinguished Practitioner in Residence and Nonresident Senior Fellows at the Atlantic Council </w:t>
      </w:r>
      <w:r w:rsidRPr="00183E6B">
        <w:rPr>
          <w:rStyle w:val="StyleStyleBold12pt"/>
        </w:rPr>
        <w:t xml:space="preserve">and </w:t>
      </w:r>
      <w:r w:rsidRPr="00183E6B">
        <w:t xml:space="preserve">Nora </w:t>
      </w:r>
      <w:proofErr w:type="spellStart"/>
      <w:r w:rsidRPr="00183E6B">
        <w:rPr>
          <w:rStyle w:val="StyleStyleBold12pt"/>
        </w:rPr>
        <w:t>Bensahel</w:t>
      </w:r>
      <w:proofErr w:type="spellEnd"/>
      <w:r w:rsidRPr="00183E6B">
        <w:t>, PhD., a Distinguished Scholar in Residence at the School of International Service at American University and Nonresident Senior Fellows at the Atlantic Council</w:t>
      </w:r>
      <w:r>
        <w:t xml:space="preserve">, </w:t>
      </w:r>
      <w:r w:rsidRPr="00183E6B">
        <w:t>February 2</w:t>
      </w:r>
      <w:r>
        <w:t>3</w:t>
      </w:r>
      <w:r w:rsidRPr="00183E6B">
        <w:t xml:space="preserve">, </w:t>
      </w:r>
      <w:r w:rsidRPr="00183E6B">
        <w:rPr>
          <w:rStyle w:val="StyleStyleBold12pt"/>
        </w:rPr>
        <w:t>2016</w:t>
      </w:r>
      <w:r w:rsidRPr="00183E6B">
        <w:t xml:space="preserve">, “Why We Still Need the Draft,” War </w:t>
      </w:r>
      <w:r>
        <w:t>o</w:t>
      </w:r>
      <w:r w:rsidRPr="00183E6B">
        <w:t xml:space="preserve">n the Rocks, </w:t>
      </w:r>
      <w:hyperlink r:id="rId47" w:history="1">
        <w:r w:rsidRPr="00947FEF">
          <w:rPr>
            <w:rStyle w:val="Hyperlink"/>
          </w:rPr>
          <w:t>https://warontherocks.com/2016/02/why-we-still-need-the-draft/</w:t>
        </w:r>
      </w:hyperlink>
      <w:r>
        <w:t xml:space="preserve"> (Accessed 8-20-2017)</w:t>
      </w:r>
    </w:p>
    <w:p w14:paraId="6CBE4143" w14:textId="77777777" w:rsidR="00824435" w:rsidRPr="005322E2" w:rsidRDefault="00824435" w:rsidP="00824435">
      <w:r w:rsidRPr="005322E2">
        <w:t>Selective Service preserves a slender thread connecting the American people to the force of arms, to society’s momentous and always-deadly decision to go to war.</w:t>
      </w:r>
      <w:r w:rsidRPr="005322E2">
        <w:rPr>
          <w:rStyle w:val="StyleBoldUnderline"/>
        </w:rPr>
        <w:t xml:space="preserve"> Maintaining mechanisms for a draft</w:t>
      </w:r>
      <w:r w:rsidRPr="005322E2">
        <w:t xml:space="preserve"> also</w:t>
      </w:r>
      <w:r w:rsidRPr="005322E2">
        <w:rPr>
          <w:rStyle w:val="StyleBoldUnderline"/>
        </w:rPr>
        <w:t xml:space="preserve"> provides a strategic “shock absorber” so that the country can mobilize parts or all of society in an existential crisis. Absent the possibility of a draft, Americans will grow ever more distant from the military, from the debates by their elected leaders on the use of force, from the need to think about America’s changing role in a dangerous world, and most importantly, from personally sharing the risks of war. </w:t>
      </w:r>
      <w:r w:rsidRPr="005322E2">
        <w:t>The distance today between those who fight and those who ultimately send them to war has grown substantially in the last decade and a half. Maintaining Selective Service is a small but important way to ensure it grows no wider.</w:t>
      </w:r>
    </w:p>
    <w:p w14:paraId="59DA8945" w14:textId="77777777" w:rsidR="00824435" w:rsidRDefault="00824435" w:rsidP="00824435">
      <w:pPr>
        <w:rPr>
          <w:rFonts w:eastAsiaTheme="majorEastAsia" w:cstheme="majorBidi"/>
          <w:b/>
          <w:iCs/>
          <w:sz w:val="26"/>
        </w:rPr>
      </w:pPr>
      <w:r>
        <w:br w:type="page"/>
      </w:r>
    </w:p>
    <w:p w14:paraId="2FD1057E" w14:textId="77777777" w:rsidR="00824435" w:rsidRPr="00B91DB5" w:rsidRDefault="00824435" w:rsidP="00824435">
      <w:pPr>
        <w:pStyle w:val="Heading4"/>
      </w:pPr>
      <w:r>
        <w:lastRenderedPageBreak/>
        <w:t xml:space="preserve">Re-instituting the draft is crucial to American superpower </w:t>
      </w:r>
      <w:proofErr w:type="gramStart"/>
      <w:r>
        <w:t>status</w:t>
      </w:r>
      <w:proofErr w:type="gramEnd"/>
    </w:p>
    <w:p w14:paraId="00CC7C0F" w14:textId="77777777" w:rsidR="00824435" w:rsidRPr="00B91DB5" w:rsidRDefault="00824435" w:rsidP="00824435">
      <w:r w:rsidRPr="00B91DB5">
        <w:t xml:space="preserve">Phillip </w:t>
      </w:r>
      <w:r w:rsidRPr="00B91DB5">
        <w:rPr>
          <w:rStyle w:val="StyleStyleBold12pt"/>
        </w:rPr>
        <w:t>Carter</w:t>
      </w:r>
      <w:r w:rsidRPr="00B91DB5">
        <w:t xml:space="preserve">, an </w:t>
      </w:r>
      <w:proofErr w:type="gramStart"/>
      <w:r w:rsidRPr="00B91DB5">
        <w:t>attorney</w:t>
      </w:r>
      <w:proofErr w:type="gramEnd"/>
      <w:r w:rsidRPr="00B91DB5">
        <w:t xml:space="preserve"> and former Army captain who writes on national security issues for The Washington Monthly</w:t>
      </w:r>
      <w:r w:rsidRPr="002501E7">
        <w:rPr>
          <w:rStyle w:val="StyleStyleBold12pt"/>
        </w:rPr>
        <w:t xml:space="preserve"> and</w:t>
      </w:r>
      <w:r w:rsidRPr="00B91DB5">
        <w:t xml:space="preserve"> Paul </w:t>
      </w:r>
      <w:r w:rsidRPr="002501E7">
        <w:rPr>
          <w:rStyle w:val="StyleStyleBold12pt"/>
        </w:rPr>
        <w:t>Glastris,</w:t>
      </w:r>
      <w:r w:rsidRPr="00B91DB5">
        <w:t xml:space="preserve"> the editor in chief of The Washington Monthly, March </w:t>
      </w:r>
      <w:r w:rsidRPr="00B91DB5">
        <w:rPr>
          <w:rStyle w:val="StyleStyleBold12pt"/>
        </w:rPr>
        <w:t>2005</w:t>
      </w:r>
      <w:r w:rsidRPr="00B91DB5">
        <w:t>, “The Case for the Draft,” Washington Monthly, http://washingtonmonthly.com/magazine/march-2005/the-case-for-the-draft/ (Accessed 8-20-2017)</w:t>
      </w:r>
    </w:p>
    <w:p w14:paraId="3FBFF14A" w14:textId="77777777" w:rsidR="00824435" w:rsidRPr="002501E7" w:rsidRDefault="00824435" w:rsidP="00824435">
      <w:pPr>
        <w:rPr>
          <w:rStyle w:val="StyleBoldUnderline"/>
        </w:rPr>
      </w:pPr>
      <w:r w:rsidRPr="002501E7">
        <w:rPr>
          <w:rStyle w:val="StyleBoldUnderline"/>
        </w:rPr>
        <w:t xml:space="preserve">The only effective solution to the manpower crunch is the one America has turned to again and again in its history: the draft. </w:t>
      </w:r>
      <w:r w:rsidRPr="002501E7">
        <w:t>Not the mass combat mobilizations of World War II, nor the inequitable conscription of Vietnam—for</w:t>
      </w:r>
      <w:r w:rsidRPr="002501E7">
        <w:rPr>
          <w:rStyle w:val="StyleBoldUnderline"/>
        </w:rPr>
        <w:t xml:space="preserve"> just as threats change and war-fighting advances, so too must the draft. A modernized draft would demand that the privileged participate. It would give all who serve a choice over how they serve. And it would provide the military, </w:t>
      </w:r>
      <w:r w:rsidRPr="004B6641">
        <w:t>on a “just in time” basis,</w:t>
      </w:r>
      <w:r w:rsidRPr="002501E7">
        <w:rPr>
          <w:rStyle w:val="StyleBoldUnderline"/>
        </w:rPr>
        <w:t xml:space="preserve"> large numbers of deployable ground troops, particularly the peacekeepers we’ll need to meet the security challenges of the 21st century. America has a choice. It can be the world’s superpower, or it can maintain the current all-volunteer military, but it probably can’t do both.</w:t>
      </w:r>
    </w:p>
    <w:p w14:paraId="4198734F" w14:textId="77777777" w:rsidR="00824435" w:rsidRPr="00093DC2" w:rsidRDefault="00824435" w:rsidP="00824435">
      <w:pPr>
        <w:pStyle w:val="Heading3"/>
      </w:pPr>
      <w:bookmarkStart w:id="32" w:name="_Toc142045786"/>
      <w:r w:rsidRPr="00093DC2">
        <w:lastRenderedPageBreak/>
        <w:t>Responses to: “Military recruits are from low socio-</w:t>
      </w:r>
      <w:proofErr w:type="spellStart"/>
      <w:r w:rsidRPr="00093DC2">
        <w:t>econ</w:t>
      </w:r>
      <w:r>
        <w:t>m</w:t>
      </w:r>
      <w:r w:rsidRPr="00093DC2">
        <w:t>ic</w:t>
      </w:r>
      <w:proofErr w:type="spellEnd"/>
      <w:r w:rsidRPr="00093DC2">
        <w:t xml:space="preserve"> </w:t>
      </w:r>
      <w:proofErr w:type="gramStart"/>
      <w:r w:rsidRPr="00093DC2">
        <w:t>groups</w:t>
      </w:r>
      <w:proofErr w:type="gramEnd"/>
      <w:r>
        <w:t>”</w:t>
      </w:r>
      <w:bookmarkEnd w:id="32"/>
    </w:p>
    <w:p w14:paraId="108C7153" w14:textId="77777777" w:rsidR="00824435" w:rsidRPr="00093DC2" w:rsidRDefault="00824435" w:rsidP="00824435"/>
    <w:p w14:paraId="76E42589" w14:textId="77777777" w:rsidR="00824435" w:rsidRPr="00093DC2" w:rsidRDefault="00824435" w:rsidP="00824435">
      <w:r w:rsidRPr="00093DC2">
        <w:t>This claim is the status quo. Only the draft evens out the burden throughout society to protect the nation and democracy</w:t>
      </w:r>
      <w:r>
        <w:t>. Re-instituting the draft pluralizes the military.</w:t>
      </w:r>
    </w:p>
    <w:p w14:paraId="2980F54D" w14:textId="77777777" w:rsidR="00824435" w:rsidRPr="00093DC2" w:rsidRDefault="00824435" w:rsidP="00824435"/>
    <w:p w14:paraId="534F609D" w14:textId="77777777" w:rsidR="00824435" w:rsidRPr="00B91DB5" w:rsidRDefault="00824435" w:rsidP="00824435">
      <w:pPr>
        <w:pStyle w:val="Heading4"/>
      </w:pPr>
      <w:r>
        <w:t xml:space="preserve">Democratic theory only prevents wars when the burden is shared by the entire country.  It is morally wrong to put that burden primarily on lower socio-economic </w:t>
      </w:r>
      <w:proofErr w:type="gramStart"/>
      <w:r>
        <w:t>groups</w:t>
      </w:r>
      <w:proofErr w:type="gramEnd"/>
    </w:p>
    <w:p w14:paraId="273A587A" w14:textId="77777777" w:rsidR="00824435" w:rsidRPr="00B91DB5" w:rsidRDefault="00824435" w:rsidP="00824435">
      <w:r w:rsidRPr="00B91DB5">
        <w:t xml:space="preserve">Phillip </w:t>
      </w:r>
      <w:r w:rsidRPr="00B91DB5">
        <w:rPr>
          <w:rStyle w:val="StyleStyleBold12pt"/>
        </w:rPr>
        <w:t>Carter</w:t>
      </w:r>
      <w:r w:rsidRPr="00B91DB5">
        <w:t xml:space="preserve">, an </w:t>
      </w:r>
      <w:proofErr w:type="gramStart"/>
      <w:r w:rsidRPr="00B91DB5">
        <w:t>attorney</w:t>
      </w:r>
      <w:proofErr w:type="gramEnd"/>
      <w:r w:rsidRPr="00B91DB5">
        <w:t xml:space="preserve"> and former Army captain who writes on national security issues for The Washington Monthly</w:t>
      </w:r>
      <w:r w:rsidRPr="002501E7">
        <w:rPr>
          <w:rStyle w:val="StyleStyleBold12pt"/>
        </w:rPr>
        <w:t xml:space="preserve"> and</w:t>
      </w:r>
      <w:r w:rsidRPr="00B91DB5">
        <w:t xml:space="preserve"> Paul </w:t>
      </w:r>
      <w:r w:rsidRPr="002501E7">
        <w:rPr>
          <w:rStyle w:val="StyleStyleBold12pt"/>
        </w:rPr>
        <w:t>Glastris,</w:t>
      </w:r>
      <w:r w:rsidRPr="00B91DB5">
        <w:t xml:space="preserve"> the editor in chief of The Washington Monthly, March </w:t>
      </w:r>
      <w:r w:rsidRPr="00B91DB5">
        <w:rPr>
          <w:rStyle w:val="StyleStyleBold12pt"/>
        </w:rPr>
        <w:t>2005</w:t>
      </w:r>
      <w:r w:rsidRPr="00B91DB5">
        <w:t>, “The Case for the Draft,” Washington Monthly, http://washingtonmonthly.com/magazine/march-2005/the-case-for-the-draft/ (Accessed 8-20-2017)</w:t>
      </w:r>
    </w:p>
    <w:p w14:paraId="04611A50" w14:textId="77777777" w:rsidR="00824435" w:rsidRPr="00745FE5" w:rsidRDefault="00824435" w:rsidP="00824435">
      <w:pPr>
        <w:rPr>
          <w:rStyle w:val="StyleBoldUnderline"/>
        </w:rPr>
      </w:pPr>
      <w:r w:rsidRPr="00745FE5">
        <w:t>In practice, however,</w:t>
      </w:r>
      <w:r w:rsidRPr="00745FE5">
        <w:rPr>
          <w:rStyle w:val="StyleBoldUnderline"/>
        </w:rPr>
        <w:t xml:space="preserve"> our republic has decided many times throughout its history that a draft was necessary to protect </w:t>
      </w:r>
      <w:r w:rsidRPr="00745FE5">
        <w:t>those</w:t>
      </w:r>
      <w:r w:rsidRPr="00745FE5">
        <w:rPr>
          <w:rStyle w:val="StyleBoldUnderline"/>
        </w:rPr>
        <w:t xml:space="preserve"> basic liberties. </w:t>
      </w:r>
      <w:r w:rsidRPr="00745FE5">
        <w:t xml:space="preserve">Even if you disagreed with the decision to invasion of </w:t>
      </w:r>
      <w:proofErr w:type="gramStart"/>
      <w:r w:rsidRPr="00745FE5">
        <w:t>Iraq, or</w:t>
      </w:r>
      <w:proofErr w:type="gramEnd"/>
      <w:r w:rsidRPr="00745FE5">
        <w:t xml:space="preserve"> think the president’s rhetoric is demagogic and his policies disastrous</w:t>
      </w:r>
      <w:r w:rsidRPr="00745FE5">
        <w:rPr>
          <w:rStyle w:val="StyleBoldUnderline"/>
        </w:rPr>
        <w:t xml:space="preserve">, it is hard to argue that Islamic terrorism isn’t a threat to freedom and security, at home and abroad. Moreover, any American, </w:t>
      </w:r>
      <w:proofErr w:type="gramStart"/>
      <w:r w:rsidRPr="00745FE5">
        <w:t>liberal</w:t>
      </w:r>
      <w:proofErr w:type="gramEnd"/>
      <w:r w:rsidRPr="00745FE5">
        <w:t xml:space="preserve"> or conservative,</w:t>
      </w:r>
      <w:r w:rsidRPr="00745FE5">
        <w:rPr>
          <w:rStyle w:val="StyleBoldUnderline"/>
        </w:rPr>
        <w:t xml:space="preserve"> ought to have moral qualms about basing our nation’s security on an all-volunteer force drawn disproportionately</w:t>
      </w:r>
      <w:r w:rsidRPr="00745FE5">
        <w:t xml:space="preserve">, as ours is, </w:t>
      </w:r>
      <w:r w:rsidRPr="00745FE5">
        <w:rPr>
          <w:rStyle w:val="StyleBoldUnderline"/>
        </w:rPr>
        <w:t xml:space="preserve">from </w:t>
      </w:r>
      <w:r w:rsidRPr="00745FE5">
        <w:t xml:space="preserve">America’s </w:t>
      </w:r>
      <w:r w:rsidRPr="00745FE5">
        <w:rPr>
          <w:rStyle w:val="StyleBoldUnderline"/>
        </w:rPr>
        <w:t xml:space="preserve">lower socioeconomic classes. </w:t>
      </w:r>
      <w:r w:rsidRPr="00745FE5">
        <w:t>And</w:t>
      </w:r>
      <w:r w:rsidRPr="00745FE5">
        <w:rPr>
          <w:rStyle w:val="StyleBoldUnderline"/>
        </w:rPr>
        <w:t xml:space="preserve"> the cost of today’s war is being borne by an extremely narrow slice of America. </w:t>
      </w:r>
      <w:r w:rsidRPr="00745FE5">
        <w:t>Camp Pendleton, Calif., home to the 1st Marine Expeditionary Force, is also home to approximately one-seventh of the U.S. fatalities from Iraq.</w:t>
      </w:r>
      <w:r w:rsidRPr="00745FE5">
        <w:rPr>
          <w:rStyle w:val="StyleBoldUnderline"/>
        </w:rPr>
        <w:t xml:space="preserve"> In theory, our democracy will not fight unpopular wars because the people who must bear the casualties can impose their will on our elected leaders to end a war they do not support. But when such a small fraction of America shoulders the burden—and pays the cost —of America’s wars, this democratic system breaks down.</w:t>
      </w:r>
    </w:p>
    <w:p w14:paraId="1C3B284F" w14:textId="77777777" w:rsidR="00824435" w:rsidRPr="0067424B" w:rsidRDefault="00824435" w:rsidP="00824435">
      <w:pPr>
        <w:pStyle w:val="Heading4"/>
      </w:pPr>
      <w:r>
        <w:t xml:space="preserve">Conscription would pluralize the </w:t>
      </w:r>
      <w:proofErr w:type="gramStart"/>
      <w:r>
        <w:t>military</w:t>
      </w:r>
      <w:proofErr w:type="gramEnd"/>
    </w:p>
    <w:p w14:paraId="24862FD9" w14:textId="77777777" w:rsidR="00824435" w:rsidRDefault="00824435" w:rsidP="00824435">
      <w:r w:rsidRPr="00A85066">
        <w:t xml:space="preserve">Jerome </w:t>
      </w:r>
      <w:r w:rsidRPr="00A85066">
        <w:rPr>
          <w:rStyle w:val="StyleStyleBold12pt"/>
        </w:rPr>
        <w:t>Slater</w:t>
      </w:r>
      <w:r w:rsidRPr="00A85066">
        <w:t xml:space="preserve">, a Navy </w:t>
      </w:r>
      <w:proofErr w:type="gramStart"/>
      <w:r w:rsidRPr="00A85066">
        <w:t>veteran</w:t>
      </w:r>
      <w:proofErr w:type="gramEnd"/>
      <w:r w:rsidRPr="00A85066">
        <w:t xml:space="preserve"> and retired professor of political science at the State University of New York at Buffalo, where he holds the title of University Research Scholar,</w:t>
      </w:r>
      <w:r>
        <w:t xml:space="preserve"> May </w:t>
      </w:r>
      <w:r w:rsidRPr="00A85066">
        <w:t>2</w:t>
      </w:r>
      <w:r>
        <w:t>5</w:t>
      </w:r>
      <w:r w:rsidRPr="00A85066">
        <w:t xml:space="preserve">, </w:t>
      </w:r>
      <w:r w:rsidRPr="00A85066">
        <w:rPr>
          <w:rStyle w:val="StyleStyleBold12pt"/>
        </w:rPr>
        <w:t>201</w:t>
      </w:r>
      <w:r>
        <w:rPr>
          <w:rStyle w:val="StyleStyleBold12pt"/>
        </w:rPr>
        <w:t>1</w:t>
      </w:r>
      <w:r w:rsidRPr="00A85066">
        <w:t>, “Bring Back the Draft: A Call for Universal National Service</w:t>
      </w:r>
      <w:r>
        <w:t xml:space="preserve">,” Huffington Post, </w:t>
      </w:r>
      <w:r w:rsidRPr="009A2216">
        <w:t>http://www.huffingtonpost.com/jerome-slater/bring-back-the-draft-a-ca_b_429440.html</w:t>
      </w:r>
      <w:r>
        <w:t xml:space="preserve"> (Accessed 8-19-2017)</w:t>
      </w:r>
    </w:p>
    <w:p w14:paraId="689953B0" w14:textId="665DD90A" w:rsidR="00824435" w:rsidRDefault="00824435" w:rsidP="00824435">
      <w:r w:rsidRPr="00FE73B7">
        <w:rPr>
          <w:rStyle w:val="StyleBoldUnderline"/>
        </w:rPr>
        <w:t xml:space="preserve">Despite these problems, the benefits of universal national service would be compelling. Conscription will assure that the armed forces reflect the full spectrum of American life, in terms of both socio-economic classes and racial/ethnic groups. Today, scarcely 1% of the nation’s eligible population </w:t>
      </w:r>
      <w:proofErr w:type="gramStart"/>
      <w:r w:rsidRPr="00FE73B7">
        <w:rPr>
          <w:rStyle w:val="StyleBoldUnderline"/>
        </w:rPr>
        <w:t>serve</w:t>
      </w:r>
      <w:proofErr w:type="gramEnd"/>
      <w:r w:rsidRPr="00FE73B7">
        <w:rPr>
          <w:rStyle w:val="StyleBoldUnderline"/>
        </w:rPr>
        <w:t xml:space="preserve"> in the armed forces, and almost no sacrifice is asked from the rest of society. </w:t>
      </w:r>
      <w:r w:rsidRPr="00FE73B7">
        <w:t>This is not just a matter of principle, for should Afghanistan (or Iraq) turn out badly, it would not be surprising if veterans’ protest groups arise, angry at having been “cheated out of victory” by insufficient national support.</w:t>
      </w:r>
    </w:p>
    <w:p w14:paraId="5D2C7BAD" w14:textId="77777777" w:rsidR="00824435" w:rsidRDefault="00824435" w:rsidP="00824435">
      <w:pPr>
        <w:pStyle w:val="Heading3"/>
      </w:pPr>
      <w:bookmarkStart w:id="33" w:name="_Toc142045787"/>
      <w:r>
        <w:lastRenderedPageBreak/>
        <w:t xml:space="preserve">Responses to: “The draft is too </w:t>
      </w:r>
      <w:proofErr w:type="gramStart"/>
      <w:r>
        <w:t>divisive</w:t>
      </w:r>
      <w:proofErr w:type="gramEnd"/>
      <w:r>
        <w:t>”</w:t>
      </w:r>
      <w:bookmarkEnd w:id="33"/>
    </w:p>
    <w:p w14:paraId="0E91758A" w14:textId="77777777" w:rsidR="00824435" w:rsidRDefault="00824435" w:rsidP="00824435"/>
    <w:p w14:paraId="7D56F2DD" w14:textId="77777777" w:rsidR="00824435" w:rsidRDefault="00824435" w:rsidP="00824435">
      <w:r>
        <w:t xml:space="preserve">This claim assumes a different time in history.  Most of the people who participated in the previous draft, or had children drafted, are entering elderly ages.  Yet most of the people who would be subject to the draft do not have those lingering </w:t>
      </w:r>
      <w:proofErr w:type="gramStart"/>
      <w:r>
        <w:t>feelings</w:t>
      </w:r>
      <w:proofErr w:type="gramEnd"/>
    </w:p>
    <w:p w14:paraId="0BB01049" w14:textId="77777777" w:rsidR="00824435" w:rsidRDefault="00824435" w:rsidP="00824435"/>
    <w:p w14:paraId="7C6D67B4" w14:textId="77777777" w:rsidR="00824435" w:rsidRDefault="00824435" w:rsidP="00824435">
      <w:r>
        <w:t>Division is not enough to deny the draft.  There are larger issues at stake, such as preventing war and terrorism.  These are pre-requisites to and benefits of democracy and unity.</w:t>
      </w:r>
    </w:p>
    <w:p w14:paraId="0C306486" w14:textId="77777777" w:rsidR="00824435" w:rsidRPr="00CA2E11" w:rsidRDefault="00824435" w:rsidP="00824435"/>
    <w:p w14:paraId="378D0D2C" w14:textId="77777777" w:rsidR="00824435" w:rsidRPr="00AC5FE2" w:rsidRDefault="00824435" w:rsidP="00824435">
      <w:pPr>
        <w:pStyle w:val="Heading4"/>
      </w:pPr>
      <w:r>
        <w:t xml:space="preserve">Compulsory military service contributes to national </w:t>
      </w:r>
      <w:proofErr w:type="gramStart"/>
      <w:r>
        <w:t>cohesion</w:t>
      </w:r>
      <w:proofErr w:type="gramEnd"/>
    </w:p>
    <w:p w14:paraId="393F1612" w14:textId="77777777" w:rsidR="00824435" w:rsidRDefault="00824435" w:rsidP="00824435">
      <w:r w:rsidRPr="00AC5FE2">
        <w:t xml:space="preserve">Dana </w:t>
      </w:r>
      <w:r w:rsidRPr="00634089">
        <w:rPr>
          <w:rStyle w:val="StyleStyleBold12pt"/>
        </w:rPr>
        <w:t>Milbank,</w:t>
      </w:r>
      <w:r w:rsidRPr="00AC5FE2">
        <w:t xml:space="preserve"> Staff Writer, November 11, </w:t>
      </w:r>
      <w:r w:rsidRPr="00634089">
        <w:rPr>
          <w:rStyle w:val="StyleStyleBold12pt"/>
        </w:rPr>
        <w:t>2013</w:t>
      </w:r>
      <w:r w:rsidRPr="00AC5FE2">
        <w:t>, “Restore conscription, restore America</w:t>
      </w:r>
      <w:r>
        <w:t xml:space="preserve">,” </w:t>
      </w:r>
      <w:r w:rsidRPr="00AC5FE2">
        <w:t>Washington Post, https://www.washingtonpost.com/opinions/dana-milbank-restore-conscription-restore-america/2013/11/29/8d5f7ef8-5935-11e3-8304-caf30787c0a9_story.html?utm_term=.</w:t>
      </w:r>
      <w:r w:rsidRPr="00BC0C5B">
        <w:t xml:space="preserve">7526a10b11fb </w:t>
      </w:r>
      <w:r>
        <w:t>(Accessed 8-19-2017)</w:t>
      </w:r>
    </w:p>
    <w:p w14:paraId="443E7626" w14:textId="77777777" w:rsidR="00824435" w:rsidRPr="00634089" w:rsidRDefault="00824435" w:rsidP="00824435">
      <w:pPr>
        <w:rPr>
          <w:rStyle w:val="StyleBoldUnderline"/>
        </w:rPr>
      </w:pPr>
      <w:r w:rsidRPr="00634089">
        <w:rPr>
          <w:rStyle w:val="StyleBoldUnderline"/>
        </w:rPr>
        <w:t xml:space="preserve">Because so few serving in politics have worn their country’s uniform, they have collectively forgotten how to put country before party and self-interest. They have forgotten a “cause greater than self,” and </w:t>
      </w:r>
      <w:r w:rsidRPr="00634089">
        <w:t>they have lost the knowledge of</w:t>
      </w:r>
      <w:r w:rsidRPr="00634089">
        <w:rPr>
          <w:rStyle w:val="StyleBoldUnderline"/>
        </w:rPr>
        <w:t xml:space="preserve"> how to make compromises for the good of the country. Without a history of sacrifice and service, they’ve turned politics into war. Compulsory military service, </w:t>
      </w:r>
      <w:r w:rsidRPr="00634089">
        <w:t>as old as Athenian democracy and common in countries such as Israel that live under threat, has been in decline in Western Europe since the end of the Cold War. But an exception, Switzerland, is instructive: On Sept. 22, th</w:t>
      </w:r>
      <w:hyperlink r:id="rId48" w:tooltip="www.usatoday.com" w:history="1">
        <w:r w:rsidRPr="00634089">
          <w:rPr>
            <w:rFonts w:eastAsiaTheme="majorEastAsia"/>
          </w:rPr>
          <w:t>e Swiss voted 73 percent to 27 percent</w:t>
        </w:r>
      </w:hyperlink>
      <w:r w:rsidRPr="00634089">
        <w:t> to keep their conscription army. It has less to do with security than with national identity in a land of 26 cantons and four official languages. </w:t>
      </w:r>
      <w:hyperlink r:id="rId49" w:tooltip="www.rawstory.com" w:history="1">
        <w:r w:rsidRPr="00634089">
          <w:rPr>
            <w:rFonts w:eastAsiaTheme="majorEastAsia"/>
          </w:rPr>
          <w:t>The government argued that military service</w:t>
        </w:r>
      </w:hyperlink>
      <w:r w:rsidRPr="00634089">
        <w:t> </w:t>
      </w:r>
      <w:r w:rsidRPr="00634089">
        <w:rPr>
          <w:rStyle w:val="StyleBoldUnderline"/>
        </w:rPr>
        <w:t>teaches people “how to live and work with compatriots from all regions, all linguistic groups and all social strata,” which “contributes enormously to the national cohesion.”</w:t>
      </w:r>
    </w:p>
    <w:p w14:paraId="2B475FD4" w14:textId="77777777" w:rsidR="00824435" w:rsidRPr="003462E9" w:rsidRDefault="00824435" w:rsidP="00824435">
      <w:pPr>
        <w:pStyle w:val="Heading4"/>
      </w:pPr>
      <w:r>
        <w:t xml:space="preserve">Reinstating the draft would benefit the country on multiple </w:t>
      </w:r>
      <w:proofErr w:type="gramStart"/>
      <w:r>
        <w:t>levels</w:t>
      </w:r>
      <w:proofErr w:type="gramEnd"/>
    </w:p>
    <w:p w14:paraId="6C34218D" w14:textId="77777777" w:rsidR="00824435" w:rsidRDefault="00824435" w:rsidP="00824435">
      <w:r>
        <w:t xml:space="preserve">James </w:t>
      </w:r>
      <w:r w:rsidRPr="003462E9">
        <w:rPr>
          <w:rStyle w:val="StyleStyleBold12pt"/>
        </w:rPr>
        <w:t>Bugg,</w:t>
      </w:r>
      <w:r w:rsidRPr="003462E9">
        <w:t xml:space="preserve"> worked in the f</w:t>
      </w:r>
      <w:r>
        <w:t xml:space="preserve">ield of education for 35 years and former </w:t>
      </w:r>
      <w:r w:rsidRPr="003462E9">
        <w:t>executive director of Newark Boys Chorus School, an internationally renowned, inner-city private school</w:t>
      </w:r>
      <w:r>
        <w:t xml:space="preserve">, </w:t>
      </w:r>
      <w:r w:rsidRPr="003462E9">
        <w:rPr>
          <w:rFonts w:eastAsiaTheme="majorEastAsia"/>
        </w:rPr>
        <w:t>Sept</w:t>
      </w:r>
      <w:r>
        <w:rPr>
          <w:rFonts w:eastAsiaTheme="majorEastAsia"/>
        </w:rPr>
        <w:t>ember</w:t>
      </w:r>
      <w:r w:rsidRPr="003462E9">
        <w:rPr>
          <w:rFonts w:eastAsiaTheme="majorEastAsia"/>
        </w:rPr>
        <w:t xml:space="preserve"> 28, </w:t>
      </w:r>
      <w:r w:rsidRPr="003462E9">
        <w:rPr>
          <w:rStyle w:val="StyleStyleBold12pt"/>
          <w:rFonts w:eastAsiaTheme="majorEastAsia"/>
        </w:rPr>
        <w:t>2016,</w:t>
      </w:r>
      <w:r>
        <w:rPr>
          <w:rFonts w:eastAsiaTheme="majorEastAsia"/>
        </w:rPr>
        <w:t xml:space="preserve"> “</w:t>
      </w:r>
      <w:r w:rsidRPr="003462E9">
        <w:t>Reinstating military draft would benefit country</w:t>
      </w:r>
      <w:r>
        <w:t xml:space="preserve">,” </w:t>
      </w:r>
      <w:r w:rsidRPr="003462E9">
        <w:rPr>
          <w:rFonts w:eastAsiaTheme="majorEastAsia"/>
        </w:rPr>
        <w:t>Poughkeepsie Journal</w:t>
      </w:r>
      <w:r>
        <w:rPr>
          <w:rFonts w:eastAsiaTheme="majorEastAsia"/>
        </w:rPr>
        <w:t xml:space="preserve">, </w:t>
      </w:r>
      <w:r w:rsidRPr="003462E9">
        <w:t>http://www.poughkeepsiejournal</w:t>
      </w:r>
      <w:r w:rsidRPr="0016098D">
        <w:t>.com/story/opinion/valley-views/2016/09/28/reinstating-military-draft-would-benefit-country/90945690/</w:t>
      </w:r>
      <w:r>
        <w:t xml:space="preserve"> (Accessed 8-18-2017)</w:t>
      </w:r>
    </w:p>
    <w:p w14:paraId="26F820C0" w14:textId="77777777" w:rsidR="00824435" w:rsidRPr="0053258C" w:rsidRDefault="00824435" w:rsidP="00824435">
      <w:pPr>
        <w:rPr>
          <w:rStyle w:val="StyleBoldUnderline"/>
        </w:rPr>
      </w:pPr>
      <w:r w:rsidRPr="0053258C">
        <w:rPr>
          <w:rStyle w:val="StyleBoldUnderline"/>
        </w:rPr>
        <w:t xml:space="preserve">For many young Americans, the military was also an introduction to a structured, </w:t>
      </w:r>
      <w:proofErr w:type="gramStart"/>
      <w:r w:rsidRPr="0053258C">
        <w:rPr>
          <w:rStyle w:val="StyleBoldUnderline"/>
        </w:rPr>
        <w:t>orderly</w:t>
      </w:r>
      <w:proofErr w:type="gramEnd"/>
      <w:r w:rsidRPr="0053258C">
        <w:rPr>
          <w:rStyle w:val="StyleBoldUnderline"/>
        </w:rPr>
        <w:t xml:space="preserve"> and accountable lifestyle. </w:t>
      </w:r>
      <w:r w:rsidRPr="0053258C">
        <w:t>In addition, and equally as important</w:t>
      </w:r>
      <w:r w:rsidRPr="0053258C">
        <w:rPr>
          <w:rStyle w:val="StyleBoldUnderline"/>
        </w:rPr>
        <w:t xml:space="preserve">, it was a major force in the integration of this nation’s racial, </w:t>
      </w:r>
      <w:proofErr w:type="gramStart"/>
      <w:r w:rsidRPr="0053258C">
        <w:rPr>
          <w:rStyle w:val="StyleBoldUnderline"/>
        </w:rPr>
        <w:t>ethnic</w:t>
      </w:r>
      <w:proofErr w:type="gramEnd"/>
      <w:r w:rsidRPr="0053258C">
        <w:rPr>
          <w:rStyle w:val="StyleBoldUnderline"/>
        </w:rPr>
        <w:t xml:space="preserve"> and religious groups. </w:t>
      </w:r>
      <w:r w:rsidRPr="0053258C">
        <w:t>I am certain that</w:t>
      </w:r>
      <w:r w:rsidRPr="0053258C">
        <w:rPr>
          <w:rStyle w:val="StyleBoldUnderline"/>
        </w:rPr>
        <w:t xml:space="preserve"> reinstating mandatory military service will meet with stringent objections from some. However, I believe a thorough analysis of all the economic, social, </w:t>
      </w:r>
      <w:proofErr w:type="gramStart"/>
      <w:r w:rsidRPr="0053258C">
        <w:rPr>
          <w:rStyle w:val="StyleBoldUnderline"/>
        </w:rPr>
        <w:t>educational</w:t>
      </w:r>
      <w:proofErr w:type="gramEnd"/>
      <w:r w:rsidRPr="0053258C">
        <w:rPr>
          <w:rStyle w:val="StyleBoldUnderline"/>
        </w:rPr>
        <w:t xml:space="preserve"> and political factors </w:t>
      </w:r>
      <w:proofErr w:type="gramStart"/>
      <w:r w:rsidRPr="0053258C">
        <w:rPr>
          <w:rStyle w:val="StyleBoldUnderline"/>
        </w:rPr>
        <w:t>involved,</w:t>
      </w:r>
      <w:proofErr w:type="gramEnd"/>
      <w:r w:rsidRPr="0053258C">
        <w:rPr>
          <w:rStyle w:val="StyleBoldUnderline"/>
        </w:rPr>
        <w:t xml:space="preserve"> will reveal it would be in this nation’s best interests to do so.</w:t>
      </w:r>
    </w:p>
    <w:p w14:paraId="180D296A" w14:textId="77777777" w:rsidR="00824435" w:rsidRDefault="00824435" w:rsidP="00824435">
      <w:pPr>
        <w:rPr>
          <w:rFonts w:eastAsiaTheme="majorEastAsia" w:cstheme="majorBidi"/>
          <w:b/>
          <w:iCs/>
          <w:sz w:val="26"/>
        </w:rPr>
      </w:pPr>
      <w:r>
        <w:br w:type="page"/>
      </w:r>
    </w:p>
    <w:p w14:paraId="4BFA7BCF" w14:textId="77777777" w:rsidR="00824435" w:rsidRPr="00B91DB5" w:rsidRDefault="00824435" w:rsidP="00824435">
      <w:pPr>
        <w:pStyle w:val="Heading4"/>
      </w:pPr>
      <w:r>
        <w:lastRenderedPageBreak/>
        <w:t xml:space="preserve">A new draft would create benefits that cascade throughout society and rebuild U.S. military </w:t>
      </w:r>
      <w:proofErr w:type="gramStart"/>
      <w:r>
        <w:t>power</w:t>
      </w:r>
      <w:proofErr w:type="gramEnd"/>
    </w:p>
    <w:p w14:paraId="636C85CB" w14:textId="77777777" w:rsidR="00824435" w:rsidRPr="00B91DB5" w:rsidRDefault="00824435" w:rsidP="00824435">
      <w:r w:rsidRPr="00B91DB5">
        <w:t xml:space="preserve">Phillip </w:t>
      </w:r>
      <w:r w:rsidRPr="00B91DB5">
        <w:rPr>
          <w:rStyle w:val="StyleStyleBold12pt"/>
        </w:rPr>
        <w:t>Carter</w:t>
      </w:r>
      <w:r w:rsidRPr="00B91DB5">
        <w:t xml:space="preserve">, an </w:t>
      </w:r>
      <w:proofErr w:type="gramStart"/>
      <w:r w:rsidRPr="00B91DB5">
        <w:t>attorney</w:t>
      </w:r>
      <w:proofErr w:type="gramEnd"/>
      <w:r w:rsidRPr="00B91DB5">
        <w:t xml:space="preserve"> and former Army captain who writes on national security issues for The Washington Monthly</w:t>
      </w:r>
      <w:r w:rsidRPr="002501E7">
        <w:rPr>
          <w:rStyle w:val="StyleStyleBold12pt"/>
        </w:rPr>
        <w:t xml:space="preserve"> and</w:t>
      </w:r>
      <w:r w:rsidRPr="00B91DB5">
        <w:t xml:space="preserve"> Paul </w:t>
      </w:r>
      <w:r w:rsidRPr="002501E7">
        <w:rPr>
          <w:rStyle w:val="StyleStyleBold12pt"/>
        </w:rPr>
        <w:t>Glastris,</w:t>
      </w:r>
      <w:r w:rsidRPr="00B91DB5">
        <w:t xml:space="preserve"> the editor in chief of The Washington Monthly, March </w:t>
      </w:r>
      <w:r w:rsidRPr="00B91DB5">
        <w:rPr>
          <w:rStyle w:val="StyleStyleBold12pt"/>
        </w:rPr>
        <w:t>2005</w:t>
      </w:r>
      <w:r w:rsidRPr="00B91DB5">
        <w:t>, “The Case for the Draft,” Washington Monthly, http://washingtonmonthly.com/magazine/march-2005/the-case-for-the-draft/ (Accessed 8-20-2017)</w:t>
      </w:r>
    </w:p>
    <w:p w14:paraId="5555B588" w14:textId="77777777" w:rsidR="00824435" w:rsidRPr="00745FE5" w:rsidRDefault="00824435" w:rsidP="00824435">
      <w:r w:rsidRPr="00745FE5">
        <w:rPr>
          <w:rStyle w:val="StyleBoldUnderline"/>
        </w:rPr>
        <w:t xml:space="preserve">A 21st-century draft </w:t>
      </w:r>
      <w:r w:rsidRPr="00745FE5">
        <w:t>like this</w:t>
      </w:r>
      <w:r w:rsidRPr="00745FE5">
        <w:rPr>
          <w:rStyle w:val="StyleBoldUnderline"/>
        </w:rPr>
        <w:t xml:space="preserve"> would create a cascading series of benefits for society. It would instill a new ethic of service in that sector of society, </w:t>
      </w:r>
      <w:r w:rsidRPr="00745FE5">
        <w:t>the college-bound</w:t>
      </w:r>
      <w:r w:rsidRPr="00745FE5">
        <w:rPr>
          <w:rStyle w:val="StyleBoldUnderline"/>
        </w:rPr>
        <w:t xml:space="preserve">, most likely to reap the fruits of American prosperity. It would mobilize an army of young people for vital domestic missions, </w:t>
      </w:r>
      <w:r w:rsidRPr="00745FE5">
        <w:t>such as helping a growing population of seniors who want to avoid nursing homes but need help with simple daily tasks like grocery shopping.</w:t>
      </w:r>
      <w:r w:rsidRPr="00745FE5">
        <w:rPr>
          <w:rStyle w:val="StyleBoldUnderline"/>
        </w:rPr>
        <w:t xml:space="preserve"> It would give more of America’s elite an experience of the military. Above all, it would provide the all-important surge capacity now missing from our force structure, </w:t>
      </w:r>
      <w:proofErr w:type="gramStart"/>
      <w:r w:rsidRPr="00745FE5">
        <w:rPr>
          <w:rStyle w:val="StyleBoldUnderline"/>
        </w:rPr>
        <w:t>insuring</w:t>
      </w:r>
      <w:proofErr w:type="gramEnd"/>
      <w:r w:rsidRPr="00745FE5">
        <w:rPr>
          <w:rStyle w:val="StyleBoldUnderline"/>
        </w:rPr>
        <w:t xml:space="preserve"> that the military would never again lack for manpower. </w:t>
      </w:r>
      <w:r w:rsidRPr="00745FE5">
        <w:t>And it would do all this without requiring any American to carry a gun who did not choose to do so.</w:t>
      </w:r>
    </w:p>
    <w:p w14:paraId="241E7F36" w14:textId="77777777" w:rsidR="00544D85" w:rsidRDefault="00544D85">
      <w:pPr>
        <w:spacing w:after="200" w:line="276" w:lineRule="auto"/>
        <w:rPr>
          <w:rFonts w:eastAsiaTheme="majorEastAsia" w:cstheme="majorBidi"/>
          <w:b/>
          <w:bCs/>
          <w:sz w:val="28"/>
          <w:szCs w:val="28"/>
        </w:rPr>
      </w:pPr>
      <w:r>
        <w:br w:type="page"/>
      </w:r>
    </w:p>
    <w:p w14:paraId="5421F4C0" w14:textId="395C470D" w:rsidR="00824435" w:rsidRDefault="00824435" w:rsidP="00824435">
      <w:pPr>
        <w:pStyle w:val="Heading1"/>
      </w:pPr>
      <w:bookmarkStart w:id="34" w:name="_Toc142045788"/>
      <w:r>
        <w:lastRenderedPageBreak/>
        <w:t>Negative Evidence</w:t>
      </w:r>
      <w:bookmarkEnd w:id="34"/>
    </w:p>
    <w:p w14:paraId="35B75B7E" w14:textId="77777777" w:rsidR="00824435" w:rsidRDefault="00824435" w:rsidP="00824435"/>
    <w:p w14:paraId="563DC045" w14:textId="77777777" w:rsidR="00824435" w:rsidRDefault="00824435" w:rsidP="00824435"/>
    <w:p w14:paraId="1A060C8E" w14:textId="77777777" w:rsidR="00824435" w:rsidRDefault="00824435" w:rsidP="00824435"/>
    <w:p w14:paraId="751C763B" w14:textId="77777777" w:rsidR="00824435" w:rsidRDefault="00824435" w:rsidP="00824435"/>
    <w:p w14:paraId="2CCA6E79" w14:textId="77777777" w:rsidR="00544D85" w:rsidRDefault="00544D85">
      <w:pPr>
        <w:spacing w:after="200" w:line="276" w:lineRule="auto"/>
        <w:rPr>
          <w:rFonts w:eastAsiaTheme="majorEastAsia" w:cstheme="majorBidi"/>
          <w:b/>
          <w:bCs/>
          <w:sz w:val="32"/>
          <w:szCs w:val="26"/>
        </w:rPr>
      </w:pPr>
      <w:r>
        <w:br w:type="page"/>
      </w:r>
    </w:p>
    <w:p w14:paraId="5FF09CAF" w14:textId="41030B04" w:rsidR="00824435" w:rsidRDefault="00824435" w:rsidP="00824435">
      <w:pPr>
        <w:pStyle w:val="Heading2"/>
      </w:pPr>
      <w:bookmarkStart w:id="35" w:name="_Toc142045789"/>
      <w:r>
        <w:lastRenderedPageBreak/>
        <w:t>General National Service</w:t>
      </w:r>
      <w:bookmarkEnd w:id="35"/>
    </w:p>
    <w:p w14:paraId="2CB7CB1B" w14:textId="77777777" w:rsidR="00824435" w:rsidRDefault="00824435" w:rsidP="00824435"/>
    <w:p w14:paraId="21F78302" w14:textId="77777777" w:rsidR="00824435" w:rsidRDefault="00824435" w:rsidP="00824435"/>
    <w:p w14:paraId="2F69A00C" w14:textId="77777777" w:rsidR="00824435" w:rsidRDefault="00824435" w:rsidP="00824435"/>
    <w:p w14:paraId="022DA84E" w14:textId="77777777" w:rsidR="00824435" w:rsidRDefault="00824435" w:rsidP="00824435"/>
    <w:p w14:paraId="2C9E77CD" w14:textId="77777777" w:rsidR="00824435" w:rsidRDefault="00824435" w:rsidP="00824435"/>
    <w:p w14:paraId="5666C78B" w14:textId="77777777" w:rsidR="00824435" w:rsidRDefault="00824435" w:rsidP="00824435"/>
    <w:p w14:paraId="400208B2" w14:textId="77777777" w:rsidR="00824435" w:rsidRDefault="00824435" w:rsidP="00824435"/>
    <w:p w14:paraId="29146F67" w14:textId="77777777" w:rsidR="00824435" w:rsidRDefault="00824435" w:rsidP="00824435"/>
    <w:p w14:paraId="10029AFD" w14:textId="77777777" w:rsidR="00824435" w:rsidRDefault="00824435" w:rsidP="00824435"/>
    <w:p w14:paraId="4F0083D9" w14:textId="77777777" w:rsidR="00824435" w:rsidRDefault="00824435" w:rsidP="00824435"/>
    <w:p w14:paraId="61CEEE8D" w14:textId="77777777" w:rsidR="00824435" w:rsidRDefault="00824435" w:rsidP="00824435"/>
    <w:p w14:paraId="5AA28571" w14:textId="77777777" w:rsidR="00824435" w:rsidRDefault="00824435" w:rsidP="00824435"/>
    <w:p w14:paraId="27E6214F" w14:textId="77777777" w:rsidR="00824435" w:rsidRDefault="00824435" w:rsidP="00824435"/>
    <w:p w14:paraId="4298A4B2" w14:textId="77777777" w:rsidR="00824435" w:rsidRDefault="00824435" w:rsidP="00824435">
      <w:pPr>
        <w:pStyle w:val="Heading3"/>
      </w:pPr>
      <w:bookmarkStart w:id="36" w:name="_Toc142045790"/>
      <w:r>
        <w:lastRenderedPageBreak/>
        <w:t>Responses to: “National service fosters democracy/unity”</w:t>
      </w:r>
      <w:bookmarkEnd w:id="36"/>
    </w:p>
    <w:p w14:paraId="74F32810" w14:textId="77777777" w:rsidR="00824435" w:rsidRDefault="00824435" w:rsidP="00824435"/>
    <w:p w14:paraId="2F54E121" w14:textId="77777777" w:rsidR="00824435" w:rsidRPr="0015530C" w:rsidRDefault="00824435" w:rsidP="00824435">
      <w:r w:rsidRPr="0015530C">
        <w:t xml:space="preserve">Unity is the last thing the draft would </w:t>
      </w:r>
      <w:proofErr w:type="gramStart"/>
      <w:r w:rsidRPr="0015530C">
        <w:t>inspire!.</w:t>
      </w:r>
      <w:proofErr w:type="gramEnd"/>
      <w:r w:rsidRPr="0015530C">
        <w:t xml:space="preserve">  This could only happen in the long term once the public just comes to expect it after being unjustly coerced into servitude.</w:t>
      </w:r>
    </w:p>
    <w:p w14:paraId="664D7771" w14:textId="77777777" w:rsidR="00824435" w:rsidRPr="00D9260E" w:rsidRDefault="00824435" w:rsidP="00824435">
      <w:pPr>
        <w:pStyle w:val="Heading4"/>
      </w:pPr>
      <w:r>
        <w:t xml:space="preserve">National service participation is not enough to satisfy the burdens of </w:t>
      </w:r>
      <w:proofErr w:type="gramStart"/>
      <w:r>
        <w:t>citizenship</w:t>
      </w:r>
      <w:proofErr w:type="gramEnd"/>
    </w:p>
    <w:p w14:paraId="44EC1CB1" w14:textId="77777777" w:rsidR="00824435" w:rsidRPr="00571AC9" w:rsidRDefault="00824435" w:rsidP="00824435">
      <w:r w:rsidRPr="00571AC9">
        <w:t xml:space="preserve">E. J. </w:t>
      </w:r>
      <w:r w:rsidRPr="00571AC9">
        <w:rPr>
          <w:rStyle w:val="StyleStyleBold12pt"/>
        </w:rPr>
        <w:t>Dionne</w:t>
      </w:r>
      <w:r w:rsidRPr="00571AC9">
        <w:t xml:space="preserve"> Jr, Senior Columnist at the Washington Post </w:t>
      </w:r>
      <w:proofErr w:type="gramStart"/>
      <w:r w:rsidRPr="00571AC9">
        <w:rPr>
          <w:rStyle w:val="StyleStyleBold12pt"/>
        </w:rPr>
        <w:t>and</w:t>
      </w:r>
      <w:r w:rsidRPr="00571AC9">
        <w:t xml:space="preserve">  Kayla</w:t>
      </w:r>
      <w:proofErr w:type="gramEnd"/>
      <w:r w:rsidRPr="00571AC9">
        <w:t xml:space="preserve"> M.</w:t>
      </w:r>
      <w:r w:rsidRPr="00571AC9">
        <w:rPr>
          <w:rStyle w:val="StyleStyleBold12pt"/>
        </w:rPr>
        <w:t xml:space="preserve"> Drogosz,</w:t>
      </w:r>
      <w:r w:rsidRPr="00571AC9">
        <w:t xml:space="preserve"> the senior research analyst for the project on religion and civil society at the Brookings Institution, </w:t>
      </w:r>
      <w:r w:rsidRPr="00571AC9">
        <w:rPr>
          <w:rStyle w:val="StyleStyleBold12pt"/>
        </w:rPr>
        <w:t>2003</w:t>
      </w:r>
      <w:r w:rsidRPr="00571AC9">
        <w:t xml:space="preserve">, “United we serve? The promise of national service,” in United we serve: National service and the future of citizenship, 1-10.Brookings Institution, </w:t>
      </w:r>
      <w:hyperlink r:id="rId50" w:history="1">
        <w:r w:rsidRPr="00947FEF">
          <w:rPr>
            <w:rStyle w:val="Hyperlink"/>
          </w:rPr>
          <w:t>https://www.brookings.edu/wp-content/uploads/2016/07/</w:t>
        </w:r>
      </w:hyperlink>
      <w:r>
        <w:t xml:space="preserve"> </w:t>
      </w:r>
      <w:r w:rsidRPr="00571AC9">
        <w:t>unitedweserve_chapter.pdf (Accessed 8-20-2017)</w:t>
      </w:r>
    </w:p>
    <w:p w14:paraId="311588B2" w14:textId="77777777" w:rsidR="00824435" w:rsidRDefault="00824435" w:rsidP="00824435">
      <w:pPr>
        <w:rPr>
          <w:rStyle w:val="StyleBoldUnderline"/>
        </w:rPr>
      </w:pPr>
      <w:r w:rsidRPr="00571AC9">
        <w:rPr>
          <w:rStyle w:val="StyleBoldUnderline"/>
        </w:rPr>
        <w:t xml:space="preserve">Citizenship cannot be reduced to service. And </w:t>
      </w:r>
      <w:r w:rsidRPr="00571AC9">
        <w:t>the good works of faith communities, the private sector, or “communities of character,” as the president has called them,</w:t>
      </w:r>
      <w:r w:rsidRPr="00571AC9">
        <w:rPr>
          <w:rStyle w:val="StyleBoldUnderline"/>
        </w:rPr>
        <w:t xml:space="preserve"> cannot replace the responsibilities of government. Service can become a form of cheap grace, a generalized call on citizens to do kind things as an alternative to a genuine summons for national sacrifice or a fair apportionment of burdens among the more and less powerful, the more and less wealthy. But when service is seen as a bridge to genuine political and civic responsibility, it can strengthen democratic government and foster the republican virtues.</w:t>
      </w:r>
    </w:p>
    <w:p w14:paraId="2229D8B3" w14:textId="77777777" w:rsidR="00824435" w:rsidRPr="003A042C" w:rsidRDefault="00824435" w:rsidP="00824435">
      <w:pPr>
        <w:pStyle w:val="Heading4"/>
      </w:pPr>
      <w:r>
        <w:t xml:space="preserve">Mandatory national service would be perceived as </w:t>
      </w:r>
      <w:proofErr w:type="gramStart"/>
      <w:r>
        <w:t>authoritarian</w:t>
      </w:r>
      <w:proofErr w:type="gramEnd"/>
    </w:p>
    <w:p w14:paraId="3A6B222B" w14:textId="77777777" w:rsidR="00824435" w:rsidRDefault="00824435" w:rsidP="00824435">
      <w:r>
        <w:rPr>
          <w:rFonts w:eastAsiaTheme="majorEastAsia"/>
        </w:rPr>
        <w:t xml:space="preserve">Doug </w:t>
      </w:r>
      <w:r w:rsidRPr="004418FC">
        <w:rPr>
          <w:rStyle w:val="StyleStyleBold12pt"/>
          <w:rFonts w:eastAsiaTheme="majorEastAsia"/>
        </w:rPr>
        <w:t>Bandow,</w:t>
      </w:r>
      <w:r w:rsidRPr="004418FC">
        <w:rPr>
          <w:rFonts w:eastAsiaTheme="majorEastAsia"/>
        </w:rPr>
        <w:t> </w:t>
      </w:r>
      <w:r w:rsidRPr="004418FC">
        <w:t>Senio</w:t>
      </w:r>
      <w:r>
        <w:t>r Fellow at the Cato Institute and</w:t>
      </w:r>
      <w:r w:rsidRPr="004418FC">
        <w:t xml:space="preserve"> former Special Assistant to President Ronald Reagan, </w:t>
      </w:r>
      <w:r>
        <w:t>November 5,</w:t>
      </w:r>
      <w:r w:rsidRPr="004418FC">
        <w:rPr>
          <w:rStyle w:val="StyleStyleBold12pt"/>
        </w:rPr>
        <w:t xml:space="preserve"> 2016</w:t>
      </w:r>
      <w:r>
        <w:t xml:space="preserve">, </w:t>
      </w:r>
      <w:r w:rsidRPr="004418FC">
        <w:t xml:space="preserve">“Hillary Clinton's Expensive Plan For 'National Service': No Need For 'Moral Equivalent </w:t>
      </w:r>
      <w:proofErr w:type="gramStart"/>
      <w:r w:rsidRPr="004418FC">
        <w:t>Of</w:t>
      </w:r>
      <w:proofErr w:type="gramEnd"/>
      <w:r w:rsidRPr="004418FC">
        <w:t xml:space="preserve"> War',” Forbes, https://www.forbes.com/sites/dougbandow/2016/11/05/hillary-clintons-expensive-plan-for-national-service-no-need-for-moral-equivalent-of-</w:t>
      </w:r>
      <w:r w:rsidRPr="00371BF8">
        <w:t>war/#697810411cf7</w:t>
      </w:r>
      <w:r>
        <w:t xml:space="preserve"> (Accessed 8-14-2017)</w:t>
      </w:r>
    </w:p>
    <w:p w14:paraId="3B0AAEFA" w14:textId="77777777" w:rsidR="00824435" w:rsidRPr="00977E46" w:rsidRDefault="00824435" w:rsidP="00824435">
      <w:pPr>
        <w:rPr>
          <w:rStyle w:val="StyleBoldUnderline"/>
        </w:rPr>
      </w:pPr>
      <w:r w:rsidRPr="00977E46">
        <w:rPr>
          <w:rStyle w:val="StyleBoldUnderline"/>
        </w:rPr>
        <w:t xml:space="preserve">Even some liberals who decried the military draft waxed rhapsodic about the social possibilities created by forcing young people to clean bed pans, plant trees, and more. </w:t>
      </w:r>
      <w:r w:rsidRPr="00977E46">
        <w:t xml:space="preserve">China’s Cultural Revolution had barely ended when members of a Potomac Institute study committee visited the Communist nation where, their report explained, they had been “impressed and challenged by the extraordinary mobilization of the talent of young people possible under authoritarian, post-revolutionary conditions.” </w:t>
      </w:r>
      <w:r w:rsidRPr="00977E46">
        <w:rPr>
          <w:rStyle w:val="StyleBoldUnderline"/>
        </w:rPr>
        <w:t>They also pointed to Cuba, Tanzania, Nigeria, and Jamaica as models. If only far-seeing U.S. political leaders would unleash a Red Guards lite! However, most Americans proved unenthusiastic about democratic attempts to mimic authoritarian states. Proposals to treat the supposedly myopic and aimless younger generation as state property foundered on America’s continued commitment to individual liberty stretching back to the Revolution and before.</w:t>
      </w:r>
    </w:p>
    <w:p w14:paraId="3C179056" w14:textId="77777777" w:rsidR="00544D85" w:rsidRDefault="00544D85">
      <w:pPr>
        <w:spacing w:after="200" w:line="276" w:lineRule="auto"/>
        <w:rPr>
          <w:rFonts w:eastAsiaTheme="majorEastAsia" w:cstheme="majorBidi"/>
          <w:b/>
          <w:bCs/>
          <w:iCs/>
          <w:color w:val="000000" w:themeColor="text1"/>
        </w:rPr>
      </w:pPr>
      <w:r>
        <w:br w:type="page"/>
      </w:r>
    </w:p>
    <w:p w14:paraId="23E7811E" w14:textId="6CFCDF83" w:rsidR="00824435" w:rsidRPr="00BE1278" w:rsidRDefault="00824435" w:rsidP="00824435">
      <w:pPr>
        <w:pStyle w:val="Heading4"/>
      </w:pPr>
      <w:r>
        <w:lastRenderedPageBreak/>
        <w:t xml:space="preserve">Forcing national service dismantles national unity and leads to tyranny and </w:t>
      </w:r>
      <w:proofErr w:type="gramStart"/>
      <w:r>
        <w:t>war</w:t>
      </w:r>
      <w:proofErr w:type="gramEnd"/>
    </w:p>
    <w:p w14:paraId="03511CA4" w14:textId="77777777" w:rsidR="00824435" w:rsidRPr="00BE1278" w:rsidRDefault="00824435" w:rsidP="00824435">
      <w:r w:rsidRPr="00BE1278">
        <w:t xml:space="preserve">Lucy </w:t>
      </w:r>
      <w:r w:rsidRPr="00BE1278">
        <w:rPr>
          <w:rStyle w:val="StyleStyleBold12pt"/>
        </w:rPr>
        <w:t>Steigerwald,</w:t>
      </w:r>
      <w:r w:rsidRPr="00BE1278">
        <w:t xml:space="preserve"> editor at Young Voices Advocates and a contributing editor at Antiwar.com, Apri</w:t>
      </w:r>
      <w:r>
        <w:t>l</w:t>
      </w:r>
      <w:r w:rsidRPr="00BE1278">
        <w:t xml:space="preserve"> 21, </w:t>
      </w:r>
      <w:r w:rsidRPr="00BE1278">
        <w:rPr>
          <w:rStyle w:val="StyleStyleBold12pt"/>
        </w:rPr>
        <w:t>2017,</w:t>
      </w:r>
      <w:r w:rsidRPr="00BE1278">
        <w:t xml:space="preserve"> “</w:t>
      </w:r>
      <w:hyperlink r:id="rId51" w:history="1">
        <w:r w:rsidRPr="00BE1278">
          <w:rPr>
            <w:rStyle w:val="Hyperlink"/>
            <w:rFonts w:eastAsiaTheme="majorEastAsia"/>
          </w:rPr>
          <w:t>Stop Suggesting Mandatory National Service as a Fix for America’s Problems</w:t>
        </w:r>
      </w:hyperlink>
      <w:r w:rsidRPr="00BE1278">
        <w:t>,” Counterpunch, https://www.counterpunch.org/2017/04/21/stop-suggesting-mandatory-national-service-as-a-fix-for-americas-problems/ (Accessed 8-16-2017)</w:t>
      </w:r>
    </w:p>
    <w:p w14:paraId="59C470A8" w14:textId="77777777" w:rsidR="00824435" w:rsidRPr="00CD38F4" w:rsidRDefault="00824435" w:rsidP="00824435">
      <w:pPr>
        <w:rPr>
          <w:rStyle w:val="StyleBoldUnderline"/>
        </w:rPr>
      </w:pPr>
      <w:r w:rsidRPr="00CD38F4">
        <w:rPr>
          <w:rStyle w:val="StyleBoldUnderline"/>
        </w:rPr>
        <w:t xml:space="preserve">Political polarization </w:t>
      </w:r>
      <w:r w:rsidRPr="00CD38F4">
        <w:t>is a concern. At its peak, it</w:t>
      </w:r>
      <w:r w:rsidRPr="00CD38F4">
        <w:rPr>
          <w:rStyle w:val="StyleBoldUnderline"/>
        </w:rPr>
        <w:t xml:space="preserve"> can destroy a country. But forcible national unity destroys </w:t>
      </w:r>
      <w:proofErr w:type="gramStart"/>
      <w:r w:rsidRPr="00CD38F4">
        <w:rPr>
          <w:rStyle w:val="StyleBoldUnderline"/>
        </w:rPr>
        <w:t>individuals, and</w:t>
      </w:r>
      <w:proofErr w:type="gramEnd"/>
      <w:r w:rsidRPr="00CD38F4">
        <w:rPr>
          <w:rStyle w:val="StyleBoldUnderline"/>
        </w:rPr>
        <w:t xml:space="preserve"> has hacked its way across the world in conquest and conflicts for centuries. Placing youth into the mouth of the nation for sacrifice is swapping the potential problem of polarization for the definite one of unification–and that’s a problem much more likely to lead to tyranny and war.</w:t>
      </w:r>
    </w:p>
    <w:p w14:paraId="6022B5E6" w14:textId="77777777" w:rsidR="00824435" w:rsidRDefault="00824435" w:rsidP="00824435">
      <w:pPr>
        <w:pStyle w:val="Heading3"/>
      </w:pPr>
      <w:bookmarkStart w:id="37" w:name="_Toc142045791"/>
      <w:r>
        <w:lastRenderedPageBreak/>
        <w:t>Responses to: “National service fosters democracy/unity”</w:t>
      </w:r>
      <w:bookmarkEnd w:id="37"/>
    </w:p>
    <w:p w14:paraId="2EA9135F" w14:textId="77777777" w:rsidR="00824435" w:rsidRDefault="00824435" w:rsidP="00824435"/>
    <w:p w14:paraId="2758DCAF" w14:textId="77777777" w:rsidR="00824435" w:rsidRDefault="00824435" w:rsidP="00824435">
      <w:pPr>
        <w:pStyle w:val="Heading4"/>
      </w:pPr>
      <w:r>
        <w:t xml:space="preserve">Yes, service can be </w:t>
      </w:r>
      <w:proofErr w:type="gramStart"/>
      <w:r>
        <w:t>good</w:t>
      </w:r>
      <w:proofErr w:type="gramEnd"/>
      <w:r>
        <w:t xml:space="preserve"> but it should not be required by the State</w:t>
      </w:r>
    </w:p>
    <w:p w14:paraId="1716EFC2" w14:textId="77777777" w:rsidR="00824435" w:rsidRDefault="00824435" w:rsidP="00824435">
      <w:r>
        <w:rPr>
          <w:rFonts w:eastAsiaTheme="majorEastAsia"/>
        </w:rPr>
        <w:t xml:space="preserve">Doug </w:t>
      </w:r>
      <w:r w:rsidRPr="004418FC">
        <w:rPr>
          <w:rStyle w:val="StyleStyleBold12pt"/>
          <w:rFonts w:eastAsiaTheme="majorEastAsia"/>
        </w:rPr>
        <w:t>Bandow,</w:t>
      </w:r>
      <w:r w:rsidRPr="004418FC">
        <w:rPr>
          <w:rFonts w:eastAsiaTheme="majorEastAsia"/>
        </w:rPr>
        <w:t> </w:t>
      </w:r>
      <w:r w:rsidRPr="004418FC">
        <w:t>Senio</w:t>
      </w:r>
      <w:r>
        <w:t>r Fellow at the Cato Institute and</w:t>
      </w:r>
      <w:r w:rsidRPr="004418FC">
        <w:t xml:space="preserve"> former Special Assistant to President Ronald Reagan, </w:t>
      </w:r>
      <w:r>
        <w:t>November 5,</w:t>
      </w:r>
      <w:r w:rsidRPr="004418FC">
        <w:rPr>
          <w:rStyle w:val="StyleStyleBold12pt"/>
        </w:rPr>
        <w:t xml:space="preserve"> 2016</w:t>
      </w:r>
      <w:r>
        <w:t xml:space="preserve">, </w:t>
      </w:r>
      <w:r w:rsidRPr="004418FC">
        <w:t xml:space="preserve">“Hillary Clinton's Expensive Plan For 'National Service': No Need For 'Moral Equivalent </w:t>
      </w:r>
      <w:proofErr w:type="gramStart"/>
      <w:r w:rsidRPr="004418FC">
        <w:t>Of</w:t>
      </w:r>
      <w:proofErr w:type="gramEnd"/>
      <w:r w:rsidRPr="004418FC">
        <w:t xml:space="preserve"> War',” Forbes, https://www.forbes.com/sites/dougbandow/2016/11/05/hillary-clintons-expensive-plan-for-national-service-no-need-for-moral-equivalent-of-</w:t>
      </w:r>
      <w:r w:rsidRPr="00371BF8">
        <w:t>war/#697810411cf7</w:t>
      </w:r>
      <w:r>
        <w:t xml:space="preserve"> (Accessed 8-14-2017)</w:t>
      </w:r>
    </w:p>
    <w:p w14:paraId="65F89235" w14:textId="77777777" w:rsidR="00824435" w:rsidRPr="004418FC" w:rsidRDefault="00824435" w:rsidP="00824435">
      <w:pPr>
        <w:rPr>
          <w:rStyle w:val="StyleBoldUnderline"/>
        </w:rPr>
      </w:pPr>
      <w:r w:rsidRPr="004418FC">
        <w:t>In meeting social needs</w:t>
      </w:r>
      <w:r w:rsidRPr="004418FC">
        <w:rPr>
          <w:rStyle w:val="StyleBoldUnderline"/>
        </w:rPr>
        <w:t xml:space="preserve"> America's great strength is its combination of humanitarian impulses, diversity of private association, and determination to act. America needs more service, not "national service,” whether in voluntary or mandatory form. Service is one aspect of American life which should remain beyond the state’s reach.</w:t>
      </w:r>
    </w:p>
    <w:p w14:paraId="0C0DE5F5" w14:textId="77777777" w:rsidR="00824435" w:rsidRPr="00D9260E" w:rsidRDefault="00824435" w:rsidP="00824435">
      <w:pPr>
        <w:pStyle w:val="Heading4"/>
      </w:pPr>
      <w:r>
        <w:t xml:space="preserve">Poor versions of service can undermine </w:t>
      </w:r>
      <w:proofErr w:type="gramStart"/>
      <w:r>
        <w:t>citizenship</w:t>
      </w:r>
      <w:proofErr w:type="gramEnd"/>
    </w:p>
    <w:p w14:paraId="0C3B8E4C" w14:textId="77777777" w:rsidR="00824435" w:rsidRPr="00571AC9" w:rsidRDefault="00824435" w:rsidP="00824435">
      <w:r w:rsidRPr="00571AC9">
        <w:t xml:space="preserve">E. J. </w:t>
      </w:r>
      <w:r w:rsidRPr="00571AC9">
        <w:rPr>
          <w:rStyle w:val="StyleStyleBold12pt"/>
        </w:rPr>
        <w:t>Dionne</w:t>
      </w:r>
      <w:r w:rsidRPr="00571AC9">
        <w:t xml:space="preserve"> Jr, Senior Columnist at the Washington Post </w:t>
      </w:r>
      <w:proofErr w:type="gramStart"/>
      <w:r w:rsidRPr="00571AC9">
        <w:rPr>
          <w:rStyle w:val="StyleStyleBold12pt"/>
        </w:rPr>
        <w:t>and</w:t>
      </w:r>
      <w:r w:rsidRPr="00571AC9">
        <w:t xml:space="preserve">  Kayla</w:t>
      </w:r>
      <w:proofErr w:type="gramEnd"/>
      <w:r w:rsidRPr="00571AC9">
        <w:t xml:space="preserve"> M.</w:t>
      </w:r>
      <w:r w:rsidRPr="00571AC9">
        <w:rPr>
          <w:rStyle w:val="StyleStyleBold12pt"/>
        </w:rPr>
        <w:t xml:space="preserve"> Drogosz,</w:t>
      </w:r>
      <w:r w:rsidRPr="00571AC9">
        <w:t xml:space="preserve"> the senior research analyst for the project on religion and civil society at the Brookings Institution, </w:t>
      </w:r>
      <w:r w:rsidRPr="00571AC9">
        <w:rPr>
          <w:rStyle w:val="StyleStyleBold12pt"/>
        </w:rPr>
        <w:t>2003</w:t>
      </w:r>
      <w:r w:rsidRPr="00571AC9">
        <w:t>, “United we serve? The promise of national service,” in United we serve: National service and the future of citizenship, 1-</w:t>
      </w:r>
      <w:proofErr w:type="gramStart"/>
      <w:r w:rsidRPr="00571AC9">
        <w:t>10.Brookings</w:t>
      </w:r>
      <w:proofErr w:type="gramEnd"/>
      <w:r w:rsidRPr="00571AC9">
        <w:t xml:space="preserve"> Institution, https://www.brookings.edu/wp-content/uploads/2016/07/unitedweserve_chapter.pdf (Accessed 8-20-2017)</w:t>
      </w:r>
    </w:p>
    <w:p w14:paraId="63CEA61D" w14:textId="77777777" w:rsidR="00824435" w:rsidRPr="00571AC9" w:rsidRDefault="00824435" w:rsidP="00824435">
      <w:pPr>
        <w:rPr>
          <w:rStyle w:val="StyleBoldUnderline"/>
        </w:rPr>
      </w:pPr>
      <w:r w:rsidRPr="00571AC9">
        <w:rPr>
          <w:rStyle w:val="StyleBoldUnderline"/>
        </w:rPr>
        <w:t xml:space="preserve">If the problems of inequality are vexing where military service is concerned, they can also be troubling for service at home. Service, badly conceived, can distance citizens from public problems. Those who serve can help people “out there,” as if the problems “they” have are disconnected from the society in which the server lives. </w:t>
      </w:r>
      <w:r w:rsidRPr="00571AC9">
        <w:t>In a separate essay in these pages, Drogosz extends this argument by insisting that</w:t>
      </w:r>
      <w:r w:rsidRPr="00571AC9">
        <w:rPr>
          <w:rStyle w:val="StyleBoldUnderline"/>
        </w:rPr>
        <w:t xml:space="preserve"> service without politics and democratic engagement will never live up to its promise.</w:t>
      </w:r>
    </w:p>
    <w:p w14:paraId="09C7A2B2" w14:textId="77777777" w:rsidR="00824435" w:rsidRDefault="00824435" w:rsidP="00824435"/>
    <w:p w14:paraId="4AB93951" w14:textId="77777777" w:rsidR="00824435" w:rsidRDefault="00824435" w:rsidP="00824435"/>
    <w:p w14:paraId="3ED8AA2C" w14:textId="77777777" w:rsidR="00824435" w:rsidRDefault="00824435" w:rsidP="00824435"/>
    <w:p w14:paraId="19053A58" w14:textId="77777777" w:rsidR="00824435" w:rsidRDefault="00824435" w:rsidP="00824435"/>
    <w:p w14:paraId="4A72A2DA" w14:textId="77777777" w:rsidR="00544D85" w:rsidRDefault="00544D85">
      <w:pPr>
        <w:spacing w:after="200" w:line="276" w:lineRule="auto"/>
        <w:rPr>
          <w:rFonts w:eastAsiaTheme="majorEastAsia" w:cstheme="majorBidi"/>
          <w:b/>
          <w:bCs/>
          <w:sz w:val="32"/>
          <w:szCs w:val="26"/>
        </w:rPr>
      </w:pPr>
      <w:r>
        <w:br w:type="page"/>
      </w:r>
    </w:p>
    <w:p w14:paraId="789C0C12" w14:textId="6F0914DF" w:rsidR="00824435" w:rsidRDefault="00824435" w:rsidP="00824435">
      <w:pPr>
        <w:pStyle w:val="Heading2"/>
      </w:pPr>
      <w:bookmarkStart w:id="38" w:name="_Toc142045792"/>
      <w:r>
        <w:lastRenderedPageBreak/>
        <w:t>A2: Civil-Military Relations</w:t>
      </w:r>
      <w:bookmarkEnd w:id="38"/>
    </w:p>
    <w:p w14:paraId="15880108" w14:textId="77777777" w:rsidR="00824435" w:rsidRDefault="00824435" w:rsidP="00824435"/>
    <w:p w14:paraId="1D9C585D" w14:textId="77777777" w:rsidR="00824435" w:rsidRDefault="00824435" w:rsidP="00824435"/>
    <w:p w14:paraId="11F6B411" w14:textId="77777777" w:rsidR="00824435" w:rsidRDefault="00824435" w:rsidP="00824435">
      <w:pPr>
        <w:pStyle w:val="Heading3"/>
      </w:pPr>
      <w:bookmarkStart w:id="39" w:name="_Toc142045793"/>
      <w:r>
        <w:lastRenderedPageBreak/>
        <w:t>Responses to</w:t>
      </w:r>
      <w:proofErr w:type="gramStart"/>
      <w:r>
        <w:t>:  “</w:t>
      </w:r>
      <w:proofErr w:type="gramEnd"/>
      <w:r>
        <w:t>Military/civilians are disconnected”</w:t>
      </w:r>
      <w:bookmarkEnd w:id="39"/>
    </w:p>
    <w:p w14:paraId="4066A035" w14:textId="77777777" w:rsidR="00824435" w:rsidRPr="009E0138" w:rsidRDefault="00824435" w:rsidP="00824435"/>
    <w:p w14:paraId="3C1CD54A" w14:textId="77777777" w:rsidR="00824435" w:rsidRPr="00696A12" w:rsidRDefault="00824435" w:rsidP="00824435">
      <w:pPr>
        <w:pStyle w:val="Heading4"/>
      </w:pPr>
      <w:r>
        <w:t xml:space="preserve">The military-civilian divide is stable throughout history and it’s the military’s responsibility to reach </w:t>
      </w:r>
      <w:proofErr w:type="gramStart"/>
      <w:r>
        <w:t>out</w:t>
      </w:r>
      <w:proofErr w:type="gramEnd"/>
    </w:p>
    <w:p w14:paraId="392F4F06" w14:textId="77777777" w:rsidR="00824435" w:rsidRPr="00A07BFA" w:rsidRDefault="00824435" w:rsidP="00824435">
      <w:r w:rsidRPr="00A07BFA">
        <w:t xml:space="preserve">Meghann </w:t>
      </w:r>
      <w:r w:rsidRPr="00A07BFA">
        <w:rPr>
          <w:rStyle w:val="StyleStyleBold12pt"/>
        </w:rPr>
        <w:t xml:space="preserve">Myers, </w:t>
      </w:r>
      <w:r>
        <w:t xml:space="preserve">Staff Writer, May 4, </w:t>
      </w:r>
      <w:r w:rsidRPr="00A07BFA">
        <w:rPr>
          <w:rStyle w:val="StyleStyleBold12pt"/>
        </w:rPr>
        <w:t>2017,</w:t>
      </w:r>
      <w:r>
        <w:t xml:space="preserve"> “</w:t>
      </w:r>
      <w:r w:rsidRPr="00A07BFA">
        <w:t>Army chief: It's up to soldiers to help bridge the military-civilian divide</w:t>
      </w:r>
      <w:r>
        <w:t xml:space="preserve">,” </w:t>
      </w:r>
      <w:r w:rsidRPr="00A07BFA">
        <w:t xml:space="preserve">Army Times, </w:t>
      </w:r>
      <w:hyperlink r:id="rId52" w:history="1">
        <w:r w:rsidRPr="00DF2862">
          <w:rPr>
            <w:rStyle w:val="Hyperlink"/>
          </w:rPr>
          <w:t>http://www.armytimes.com/news/your-army/2017/05/04/army-chief-it-s-up-to-soldiers-to-help-bridge-the-military-civilian-divide/</w:t>
        </w:r>
      </w:hyperlink>
      <w:r>
        <w:t xml:space="preserve"> </w:t>
      </w:r>
      <w:r w:rsidRPr="00A07BFA">
        <w:t>(Accessed 8-1</w:t>
      </w:r>
      <w:r>
        <w:t>6</w:t>
      </w:r>
      <w:r w:rsidRPr="00A07BFA">
        <w:t>-2017)</w:t>
      </w:r>
    </w:p>
    <w:p w14:paraId="66F77C88" w14:textId="77777777" w:rsidR="00824435" w:rsidRPr="00A07BFA" w:rsidRDefault="00824435" w:rsidP="00824435">
      <w:pPr>
        <w:rPr>
          <w:rStyle w:val="StyleBoldUnderline"/>
        </w:rPr>
      </w:pPr>
      <w:r w:rsidRPr="00A07BFA">
        <w:rPr>
          <w:rStyle w:val="StyleBoldUnderline"/>
        </w:rPr>
        <w:t>Conventional wisdom dictates that because only 1 percent of Americans serve in the military, the cultural divide between troops and civilians is the worst it's even been. But that statistic isn't unique to this generation</w:t>
      </w:r>
      <w:r w:rsidRPr="00A07BFA">
        <w:t xml:space="preserve">, Army Chief of Staff Gen. Mark Milley told an audience at the Army and Navy Club in Washington, D.C., on Thursday, and </w:t>
      </w:r>
      <w:r w:rsidRPr="00A07BFA">
        <w:rPr>
          <w:rStyle w:val="StyleBoldUnderline"/>
        </w:rPr>
        <w:t xml:space="preserve">it's important that soldiers not only </w:t>
      </w:r>
      <w:proofErr w:type="gramStart"/>
      <w:r w:rsidRPr="00A07BFA">
        <w:rPr>
          <w:rStyle w:val="StyleBoldUnderline"/>
        </w:rPr>
        <w:t>make an effort</w:t>
      </w:r>
      <w:proofErr w:type="gramEnd"/>
      <w:r w:rsidRPr="00A07BFA">
        <w:rPr>
          <w:rStyle w:val="StyleBoldUnderline"/>
        </w:rPr>
        <w:t xml:space="preserve"> to reach out to civilians, but that they keep their egos in check. "Most Americans get their view of the military from movies, from the news, hearsay, from watching whatever, rather than personal understanding or connection with soldiers,"</w:t>
      </w:r>
      <w:r w:rsidRPr="00A07BFA">
        <w:t xml:space="preserve"> he said. "In some ways, people say</w:t>
      </w:r>
      <w:r w:rsidRPr="00230284">
        <w:t>, only 1 percent of Americans wear the uniform — that's actually the norm in American history."</w:t>
      </w:r>
    </w:p>
    <w:p w14:paraId="3F716810" w14:textId="77777777" w:rsidR="00824435" w:rsidRPr="003A042C" w:rsidRDefault="00824435" w:rsidP="00824435">
      <w:pPr>
        <w:pStyle w:val="Heading4"/>
      </w:pPr>
      <w:r>
        <w:t xml:space="preserve">Civilian service programs undermine military </w:t>
      </w:r>
      <w:proofErr w:type="gramStart"/>
      <w:r>
        <w:t>recruiting</w:t>
      </w:r>
      <w:proofErr w:type="gramEnd"/>
    </w:p>
    <w:p w14:paraId="7CB214E9" w14:textId="77777777" w:rsidR="00824435" w:rsidRDefault="00824435" w:rsidP="00824435">
      <w:r>
        <w:rPr>
          <w:rFonts w:eastAsiaTheme="majorEastAsia"/>
        </w:rPr>
        <w:t xml:space="preserve">Doug </w:t>
      </w:r>
      <w:r w:rsidRPr="004418FC">
        <w:rPr>
          <w:rStyle w:val="StyleStyleBold12pt"/>
          <w:rFonts w:eastAsiaTheme="majorEastAsia"/>
        </w:rPr>
        <w:t>Bandow,</w:t>
      </w:r>
      <w:r w:rsidRPr="004418FC">
        <w:rPr>
          <w:rFonts w:eastAsiaTheme="majorEastAsia"/>
        </w:rPr>
        <w:t> </w:t>
      </w:r>
      <w:r w:rsidRPr="004418FC">
        <w:t>Senio</w:t>
      </w:r>
      <w:r>
        <w:t>r Fellow at the Cato Institute and</w:t>
      </w:r>
      <w:r w:rsidRPr="004418FC">
        <w:t xml:space="preserve"> former Special Assistant to President Ronald Reagan, </w:t>
      </w:r>
      <w:r>
        <w:t>November 5,</w:t>
      </w:r>
      <w:r w:rsidRPr="004418FC">
        <w:rPr>
          <w:rStyle w:val="StyleStyleBold12pt"/>
        </w:rPr>
        <w:t xml:space="preserve"> 2016</w:t>
      </w:r>
      <w:r>
        <w:t xml:space="preserve">, </w:t>
      </w:r>
      <w:r w:rsidRPr="004418FC">
        <w:t xml:space="preserve">“Hillary Clinton's Expensive Plan For 'National Service': No Need For 'Moral Equivalent </w:t>
      </w:r>
      <w:proofErr w:type="gramStart"/>
      <w:r w:rsidRPr="004418FC">
        <w:t>Of</w:t>
      </w:r>
      <w:proofErr w:type="gramEnd"/>
      <w:r w:rsidRPr="004418FC">
        <w:t xml:space="preserve"> War',” Forbes, https://www.forbes.com/sites/dougbandow/2016/11/05/hillary-clintons-expensive-plan-for-national-service-no-need-for-moral-equivalent-of-</w:t>
      </w:r>
      <w:r w:rsidRPr="00371BF8">
        <w:t>war/#697810411cf7</w:t>
      </w:r>
      <w:r>
        <w:t xml:space="preserve"> (Accessed 8-14-2017)</w:t>
      </w:r>
    </w:p>
    <w:p w14:paraId="56D92C73" w14:textId="77777777" w:rsidR="00824435" w:rsidRPr="00977E46" w:rsidRDefault="00824435" w:rsidP="00824435">
      <w:pPr>
        <w:rPr>
          <w:b/>
          <w:u w:val="single"/>
        </w:rPr>
      </w:pPr>
      <w:r w:rsidRPr="00977E46">
        <w:rPr>
          <w:rStyle w:val="StyleBoldUnderline"/>
        </w:rPr>
        <w:t>Civilian “service” programs also may divert quality recruits from the military. The All-Volunteer Force is picky, setting far tougher standards than did the conscript armed forces</w:t>
      </w:r>
      <w:r w:rsidRPr="00977E46">
        <w:t>. At a time when Washington’s foolishly promiscuous war-making has discouraged even patriotic young men and women from joining,</w:t>
      </w:r>
      <w:r w:rsidRPr="00977E46">
        <w:rPr>
          <w:rStyle w:val="StyleBoldUnderline"/>
        </w:rPr>
        <w:t xml:space="preserve"> national service would diminish the unique nature of military service by treating, say, cataloguing library books as the moral equivalent of combating foreign foes. Moreover, providing educational benefits for civilian work would attract the same college-capable youth sought by the armed forces.</w:t>
      </w:r>
    </w:p>
    <w:p w14:paraId="648B10B7" w14:textId="77777777" w:rsidR="00824435" w:rsidRDefault="00824435" w:rsidP="00824435">
      <w:pPr>
        <w:pStyle w:val="Heading4"/>
      </w:pPr>
      <w:r>
        <w:t xml:space="preserve">National service is a bipartisan issue with broad </w:t>
      </w:r>
      <w:proofErr w:type="gramStart"/>
      <w:r>
        <w:t>support</w:t>
      </w:r>
      <w:proofErr w:type="gramEnd"/>
    </w:p>
    <w:p w14:paraId="460D2D9F" w14:textId="77777777" w:rsidR="00824435" w:rsidRDefault="00824435" w:rsidP="00824435">
      <w:r w:rsidRPr="004F5FD2">
        <w:t xml:space="preserve">E.J. </w:t>
      </w:r>
      <w:r w:rsidRPr="004F5FD2">
        <w:rPr>
          <w:rStyle w:val="StyleStyleBold12pt"/>
        </w:rPr>
        <w:t>Dionne,</w:t>
      </w:r>
      <w:r w:rsidRPr="004F5FD2">
        <w:t xml:space="preserve"> a senior fellow in Governance Studies at the Brookings Institution, a government professor at Georgetown University, January 10, </w:t>
      </w:r>
      <w:r w:rsidRPr="004F5FD2">
        <w:rPr>
          <w:rStyle w:val="StyleStyleBold12pt"/>
        </w:rPr>
        <w:t>2016</w:t>
      </w:r>
      <w:r w:rsidRPr="004F5FD2">
        <w:t xml:space="preserve">, </w:t>
      </w:r>
      <w:r>
        <w:t>“</w:t>
      </w:r>
      <w:r w:rsidRPr="004F5FD2">
        <w:t xml:space="preserve">Could national service bring us back </w:t>
      </w:r>
      <w:proofErr w:type="gramStart"/>
      <w:r w:rsidRPr="004F5FD2">
        <w:t>together?</w:t>
      </w:r>
      <w:r>
        <w:t>,</w:t>
      </w:r>
      <w:proofErr w:type="gramEnd"/>
      <w:r>
        <w:t xml:space="preserve">” Washington Post, </w:t>
      </w:r>
      <w:r w:rsidRPr="00371BF8">
        <w:t>https://www.washingtonpost.com/blogs/post-partisan/wp/2016/10/01/could-national-service-bring-us-back-together/?utm_term=.c72c53a71f2b</w:t>
      </w:r>
      <w:r>
        <w:t xml:space="preserve"> (Accessed 8-14-2017)</w:t>
      </w:r>
    </w:p>
    <w:p w14:paraId="029C113F" w14:textId="77777777" w:rsidR="00824435" w:rsidRPr="004F5FD2" w:rsidRDefault="00824435" w:rsidP="00824435">
      <w:pPr>
        <w:rPr>
          <w:rStyle w:val="StyleBoldUnderline"/>
        </w:rPr>
      </w:pPr>
      <w:r w:rsidRPr="004F5FD2">
        <w:rPr>
          <w:rStyle w:val="StyleBoldUnderline"/>
        </w:rPr>
        <w:t xml:space="preserve">Service is an idea that ought to bring together left, right and center. Progressives have always honored public work. Middle-of-the road Americans are often frustrated with politics because it is not focused enough on problem solving; service is about solving problems. And conservatives rightly speak of the importance of using government to strengthen the nongovernmental institutions of civil society. </w:t>
      </w:r>
      <w:r w:rsidRPr="004F5FD2">
        <w:t>That was the idea behind compassionate conservatism.</w:t>
      </w:r>
      <w:r w:rsidRPr="004F5FD2">
        <w:rPr>
          <w:rStyle w:val="StyleBoldUnderline"/>
        </w:rPr>
        <w:t xml:space="preserve"> National service programs offer strong support to such organizations.</w:t>
      </w:r>
    </w:p>
    <w:p w14:paraId="384E4141" w14:textId="77777777" w:rsidR="00824435" w:rsidRDefault="00824435" w:rsidP="00824435">
      <w:pPr>
        <w:rPr>
          <w:rFonts w:eastAsiaTheme="majorEastAsia" w:cstheme="majorBidi"/>
          <w:b/>
          <w:iCs/>
          <w:sz w:val="26"/>
        </w:rPr>
      </w:pPr>
      <w:r>
        <w:br w:type="page"/>
      </w:r>
    </w:p>
    <w:p w14:paraId="2D2A2A44" w14:textId="77777777" w:rsidR="00824435" w:rsidRPr="000621BB" w:rsidRDefault="00824435" w:rsidP="00824435">
      <w:pPr>
        <w:pStyle w:val="Heading4"/>
      </w:pPr>
      <w:r>
        <w:lastRenderedPageBreak/>
        <w:t xml:space="preserve">Military leader departures from Trump after Charlottesville </w:t>
      </w:r>
      <w:proofErr w:type="gramStart"/>
      <w:r>
        <w:t>was</w:t>
      </w:r>
      <w:proofErr w:type="gramEnd"/>
      <w:r>
        <w:t xml:space="preserve"> a huge boost to civil-military relations</w:t>
      </w:r>
    </w:p>
    <w:p w14:paraId="45A44067" w14:textId="77777777" w:rsidR="00824435" w:rsidRDefault="00824435" w:rsidP="00824435">
      <w:r>
        <w:t xml:space="preserve">Phil </w:t>
      </w:r>
      <w:r w:rsidRPr="000621BB">
        <w:rPr>
          <w:rStyle w:val="StyleStyleBold12pt"/>
        </w:rPr>
        <w:t>McCausland,</w:t>
      </w:r>
      <w:r>
        <w:t xml:space="preserve"> Staff Writer, August 16, </w:t>
      </w:r>
      <w:r w:rsidRPr="000621BB">
        <w:rPr>
          <w:rStyle w:val="StyleStyleBold12pt"/>
        </w:rPr>
        <w:t xml:space="preserve">2017, </w:t>
      </w:r>
      <w:r>
        <w:t>“</w:t>
      </w:r>
      <w:r w:rsidRPr="000621BB">
        <w:t>Military Joint Chiefs Denounce Charlottesville Racism</w:t>
      </w:r>
      <w:r>
        <w:t xml:space="preserve">,” NBC News, </w:t>
      </w:r>
      <w:r w:rsidRPr="000621BB">
        <w:t xml:space="preserve">http://www.nbcnews.com/news/us-news/military-joint-chiefs-denounce-charlottesville-racism-n793376 </w:t>
      </w:r>
      <w:r w:rsidRPr="00745FE5">
        <w:t>(Accessed 8-20-2017)</w:t>
      </w:r>
    </w:p>
    <w:p w14:paraId="4947971E" w14:textId="77777777" w:rsidR="00824435" w:rsidRPr="00D5699E" w:rsidRDefault="00824435" w:rsidP="00824435">
      <w:pPr>
        <w:rPr>
          <w:rStyle w:val="StyleBoldUnderline"/>
        </w:rPr>
      </w:pPr>
      <w:r w:rsidRPr="00D5699E">
        <w:rPr>
          <w:rStyle w:val="StyleBoldUnderline"/>
        </w:rPr>
        <w:t xml:space="preserve">A group of military leaders broke with </w:t>
      </w:r>
      <w:r w:rsidRPr="00D5699E">
        <w:t>President Donald</w:t>
      </w:r>
      <w:r w:rsidRPr="00D5699E">
        <w:rPr>
          <w:rStyle w:val="StyleBoldUnderline"/>
        </w:rPr>
        <w:t xml:space="preserve"> Trump and rebuked the "Unite the Right" rally in Charlottesville </w:t>
      </w:r>
      <w:r w:rsidRPr="00D5699E">
        <w:t>over the weekend —</w:t>
      </w:r>
      <w:r w:rsidRPr="00D5699E">
        <w:rPr>
          <w:rStyle w:val="StyleBoldUnderline"/>
        </w:rPr>
        <w:t xml:space="preserve"> a near-historic development for U.S. civil-military relations. </w:t>
      </w:r>
      <w:r w:rsidRPr="00D5699E">
        <w:t xml:space="preserve">Since Sunday, </w:t>
      </w:r>
      <w:r w:rsidRPr="00D5699E">
        <w:rPr>
          <w:rStyle w:val="StyleBoldUnderline"/>
        </w:rPr>
        <w:t xml:space="preserve">five U.S. service chiefs — representing the Army, Air Force, Navy, Marines and National Guard — have tweeted their denunciation of the white nationalists whose rally led to the killing of a counter-protester on Saturday. </w:t>
      </w:r>
      <w:r w:rsidRPr="00D5699E">
        <w:t>Two police officers covering the rally also died when their helicopter crashed.</w:t>
      </w:r>
      <w:r w:rsidRPr="00D5699E">
        <w:rPr>
          <w:rStyle w:val="StyleBoldUnderline"/>
        </w:rPr>
        <w:t xml:space="preserve"> The joint </w:t>
      </w:r>
      <w:proofErr w:type="gramStart"/>
      <w:r w:rsidRPr="00D5699E">
        <w:rPr>
          <w:rStyle w:val="StyleBoldUnderline"/>
        </w:rPr>
        <w:t>chiefs</w:t>
      </w:r>
      <w:proofErr w:type="gramEnd"/>
      <w:r w:rsidRPr="00D5699E">
        <w:rPr>
          <w:rStyle w:val="StyleBoldUnderline"/>
        </w:rPr>
        <w:t xml:space="preserve"> condemnation of racism and white supremacist groups is notable because it stands in stark contrast with Trump's statements that blamed both white-nationalist marchers and counter-protesters — even though it was a Nazi sympathizer who caused all of the casualties.</w:t>
      </w:r>
    </w:p>
    <w:p w14:paraId="5A7D42B9" w14:textId="77777777" w:rsidR="00824435" w:rsidRDefault="00824435" w:rsidP="00824435">
      <w:pPr>
        <w:pStyle w:val="Heading2"/>
      </w:pPr>
      <w:bookmarkStart w:id="40" w:name="_Toc142045794"/>
      <w:r>
        <w:t>A2: AmeriCorps</w:t>
      </w:r>
      <w:bookmarkEnd w:id="40"/>
    </w:p>
    <w:p w14:paraId="12759178" w14:textId="77777777" w:rsidR="00824435" w:rsidRDefault="00824435" w:rsidP="00824435"/>
    <w:p w14:paraId="435A6F67" w14:textId="77777777" w:rsidR="00824435" w:rsidRDefault="00824435" w:rsidP="00824435"/>
    <w:p w14:paraId="7F708ED7" w14:textId="77777777" w:rsidR="00824435" w:rsidRDefault="00824435" w:rsidP="00824435">
      <w:pPr>
        <w:pStyle w:val="Heading3"/>
      </w:pPr>
      <w:bookmarkStart w:id="41" w:name="_Toc142045795"/>
      <w:r>
        <w:lastRenderedPageBreak/>
        <w:t>Responses to</w:t>
      </w:r>
      <w:proofErr w:type="gramStart"/>
      <w:r>
        <w:t>:  “</w:t>
      </w:r>
      <w:proofErr w:type="gramEnd"/>
      <w:r>
        <w:t>AmeriCorps prepares the next generation of teachers”</w:t>
      </w:r>
      <w:bookmarkEnd w:id="41"/>
    </w:p>
    <w:p w14:paraId="1C24D8CD" w14:textId="77777777" w:rsidR="00824435" w:rsidRDefault="00824435" w:rsidP="00824435"/>
    <w:p w14:paraId="4C9DEC57" w14:textId="77777777" w:rsidR="00824435" w:rsidRDefault="00824435" w:rsidP="00824435">
      <w:r w:rsidRPr="007C293C">
        <w:t xml:space="preserve">The people who </w:t>
      </w:r>
      <w:proofErr w:type="gramStart"/>
      <w:r w:rsidRPr="007C293C">
        <w:t>make</w:t>
      </w:r>
      <w:proofErr w:type="gramEnd"/>
      <w:r w:rsidRPr="007C293C">
        <w:t xml:space="preserve"> this claim were probably not participants!  Past participants expressly point to being dissatisfied with the level of preparation and training received.</w:t>
      </w:r>
    </w:p>
    <w:p w14:paraId="6180A477" w14:textId="77777777" w:rsidR="00824435" w:rsidRPr="00841C6B" w:rsidRDefault="00824435" w:rsidP="00824435">
      <w:pPr>
        <w:pStyle w:val="Heading4"/>
      </w:pPr>
      <w:r>
        <w:t xml:space="preserve">Teach for America alum are the biggest AmeriCorps critics.  Most </w:t>
      </w:r>
      <w:proofErr w:type="gramStart"/>
      <w:r>
        <w:t>quit</w:t>
      </w:r>
      <w:proofErr w:type="gramEnd"/>
      <w:r>
        <w:t xml:space="preserve"> early due to inadequate training</w:t>
      </w:r>
    </w:p>
    <w:p w14:paraId="1F32416C" w14:textId="77777777" w:rsidR="00824435" w:rsidRPr="00841C6B" w:rsidRDefault="00824435" w:rsidP="00824435">
      <w:r w:rsidRPr="00841C6B">
        <w:t xml:space="preserve">Zeeshan </w:t>
      </w:r>
      <w:r w:rsidRPr="00AC249D">
        <w:rPr>
          <w:rStyle w:val="StyleStyleBold12pt"/>
        </w:rPr>
        <w:t>Aleem,</w:t>
      </w:r>
      <w:r w:rsidRPr="00841C6B">
        <w:t xml:space="preserve"> Senior Staff Writer, February 18, </w:t>
      </w:r>
      <w:r w:rsidRPr="00AC249D">
        <w:rPr>
          <w:rStyle w:val="StyleStyleBold12pt"/>
        </w:rPr>
        <w:t>2015,</w:t>
      </w:r>
      <w:r w:rsidRPr="00841C6B">
        <w:t xml:space="preserve"> “College Grads Are Turning Their Backs on 'Teach for America' — With Good Reason,” Mic.com, </w:t>
      </w:r>
      <w:hyperlink r:id="rId53" w:anchor=".8bUIW32Fs" w:history="1">
        <w:r w:rsidRPr="00841C6B">
          <w:rPr>
            <w:rStyle w:val="Hyperlink"/>
          </w:rPr>
          <w:t>https://mic.com/articles/110790/teach-for-america-is-shrinking-because-the-program-is-fundamentally-flawed#.8bUIW32Fs</w:t>
        </w:r>
      </w:hyperlink>
      <w:r w:rsidRPr="00841C6B">
        <w:t xml:space="preserve">  (Accessed 8-20-2017)</w:t>
      </w:r>
    </w:p>
    <w:p w14:paraId="66049E0E" w14:textId="77777777" w:rsidR="00824435" w:rsidRPr="00B1307E" w:rsidRDefault="00824435" w:rsidP="00824435">
      <w:pPr>
        <w:rPr>
          <w:rStyle w:val="StyleBoldUnderline"/>
        </w:rPr>
      </w:pPr>
      <w:r w:rsidRPr="00B1307E">
        <w:rPr>
          <w:rStyle w:val="StyleBoldUnderline"/>
        </w:rPr>
        <w:t xml:space="preserve">TFA has been rejected by many of its own alumni: Over the past few years, TFA has received vociferous criticism from its own alumni, many of whom drop out of the program early because they feel so ill-prepared for the circumstances that TFA drops them into. </w:t>
      </w:r>
      <w:r w:rsidRPr="00EB6E8A">
        <w:t>"It's like you're the special ops team that's coming in to rescue education because real teachers are terrible at their jobs," one alumnus </w:t>
      </w:r>
      <w:hyperlink r:id="rId54" w:history="1">
        <w:r w:rsidRPr="00EB6E8A">
          <w:rPr>
            <w:rFonts w:eastAsiaTheme="majorEastAsia"/>
          </w:rPr>
          <w:t>told</w:t>
        </w:r>
      </w:hyperlink>
      <w:r w:rsidRPr="00EB6E8A">
        <w:t> Harvard Magazine in 2013. The alumni's</w:t>
      </w:r>
      <w:r w:rsidRPr="00B1307E">
        <w:rPr>
          <w:rStyle w:val="StyleBoldUnderline"/>
        </w:rPr>
        <w:t xml:space="preserve"> grievances are many, but most focus on the inadequacy of the training. TFA relies on a training course that lasts merely five weeks before matching students with schools in low-income communities unlike anything most have previously experienced. Even those with a deep interest in teaching as a career are often jaded by the experience; more than</w:t>
      </w:r>
      <w:hyperlink r:id="rId55" w:history="1">
        <w:r w:rsidRPr="00B1307E">
          <w:rPr>
            <w:rStyle w:val="StyleBoldUnderline"/>
            <w:rFonts w:eastAsiaTheme="majorEastAsia"/>
          </w:rPr>
          <w:t> 50%</w:t>
        </w:r>
      </w:hyperlink>
      <w:r w:rsidRPr="00B1307E">
        <w:rPr>
          <w:rStyle w:val="StyleBoldUnderline"/>
        </w:rPr>
        <w:t> leave after two years, and more than 80% leave after three.</w:t>
      </w:r>
    </w:p>
    <w:p w14:paraId="5A306669" w14:textId="77777777" w:rsidR="00824435" w:rsidRPr="0071419E" w:rsidRDefault="00824435" w:rsidP="00824435">
      <w:pPr>
        <w:pStyle w:val="Heading4"/>
      </w:pPr>
      <w:r>
        <w:t xml:space="preserve">AmeriCorps has poor oversight and wastes taxpayer </w:t>
      </w:r>
      <w:proofErr w:type="gramStart"/>
      <w:r>
        <w:t>money</w:t>
      </w:r>
      <w:proofErr w:type="gramEnd"/>
    </w:p>
    <w:p w14:paraId="0DD5B67F" w14:textId="77777777" w:rsidR="00824435" w:rsidRDefault="00824435" w:rsidP="00824435">
      <w:r w:rsidRPr="00AF62CA">
        <w:rPr>
          <w:rFonts w:eastAsiaTheme="majorEastAsia"/>
        </w:rPr>
        <w:t>James</w:t>
      </w:r>
      <w:r w:rsidRPr="00327806">
        <w:rPr>
          <w:rStyle w:val="StyleStyleBold12pt"/>
          <w:rFonts w:eastAsiaTheme="majorEastAsia"/>
        </w:rPr>
        <w:t xml:space="preserve"> Bovard</w:t>
      </w:r>
      <w:r>
        <w:rPr>
          <w:rFonts w:eastAsiaTheme="majorEastAsia"/>
        </w:rPr>
        <w:t xml:space="preserve">, Staff Writer, </w:t>
      </w:r>
      <w:r w:rsidRPr="00AF62CA">
        <w:rPr>
          <w:rFonts w:eastAsiaTheme="majorEastAsia"/>
        </w:rPr>
        <w:t>Sept</w:t>
      </w:r>
      <w:r>
        <w:rPr>
          <w:rFonts w:eastAsiaTheme="majorEastAsia"/>
        </w:rPr>
        <w:t>ember</w:t>
      </w:r>
      <w:r w:rsidRPr="00AF62CA">
        <w:rPr>
          <w:rFonts w:eastAsiaTheme="majorEastAsia"/>
        </w:rPr>
        <w:t xml:space="preserve"> 14, </w:t>
      </w:r>
      <w:r w:rsidRPr="00327806">
        <w:rPr>
          <w:rStyle w:val="StyleStyleBold12pt"/>
          <w:rFonts w:eastAsiaTheme="majorEastAsia"/>
        </w:rPr>
        <w:t>2014</w:t>
      </w:r>
      <w:r>
        <w:rPr>
          <w:rFonts w:eastAsiaTheme="majorEastAsia"/>
        </w:rPr>
        <w:t>,</w:t>
      </w:r>
      <w:r w:rsidRPr="00AF62CA">
        <w:t xml:space="preserve"> </w:t>
      </w:r>
      <w:r>
        <w:t>“</w:t>
      </w:r>
      <w:r w:rsidRPr="00AF62CA">
        <w:t>AmeriCorps at 20 is a wasteful flop: Column</w:t>
      </w:r>
      <w:r>
        <w:t xml:space="preserve">,” </w:t>
      </w:r>
      <w:r w:rsidRPr="00AF62CA">
        <w:t>USA Today, https://www.usatoday.com/story/opinion/2014/09/12/americorps-obama-clinton-american-bureaucracy-column/15505289/ (Accessed 8-</w:t>
      </w:r>
      <w:r w:rsidRPr="00745FE5">
        <w:t>20-2017)</w:t>
      </w:r>
    </w:p>
    <w:p w14:paraId="5AC6CC46" w14:textId="77777777" w:rsidR="00824435" w:rsidRPr="0071419E" w:rsidRDefault="00824435" w:rsidP="00824435">
      <w:pPr>
        <w:rPr>
          <w:rStyle w:val="StyleBoldUnderline"/>
        </w:rPr>
      </w:pPr>
      <w:r w:rsidRPr="0071419E">
        <w:rPr>
          <w:rStyle w:val="StyleBoldUnderline"/>
        </w:rPr>
        <w:t xml:space="preserve">AmeriCorps headquarters does little or no oversight to assure that grantees obey the federal ban on political advocacy. </w:t>
      </w:r>
      <w:r w:rsidRPr="00627C56">
        <w:t>AmeriCorps is also </w:t>
      </w:r>
      <w:hyperlink r:id="rId56" w:tooltip="http://www.cncsoig.gov/sites/default/files/cncs_oig_ipera_compliance_letter_4-11-14-omb_0.pdf" w:history="1">
        <w:r w:rsidRPr="00627C56">
          <w:rPr>
            <w:rFonts w:eastAsiaTheme="majorEastAsia"/>
          </w:rPr>
          <w:t>scorning</w:t>
        </w:r>
      </w:hyperlink>
      <w:r w:rsidRPr="00627C56">
        <w:t> a federal law passed in 2010 to curb improper payments, instead simply ignoring whether grantees make proper use of the hundreds of millions of dollars they receive</w:t>
      </w:r>
      <w:r w:rsidRPr="0071419E">
        <w:rPr>
          <w:rStyle w:val="StyleBoldUnderline"/>
        </w:rPr>
        <w:t>. A June 2014</w:t>
      </w:r>
      <w:hyperlink r:id="rId57" w:tooltip="http://www.cncsoig.gov/sites/default/files/14-09.pdf" w:history="1">
        <w:r w:rsidRPr="0071419E">
          <w:rPr>
            <w:rStyle w:val="StyleBoldUnderline"/>
            <w:rFonts w:eastAsiaTheme="majorEastAsia"/>
          </w:rPr>
          <w:t> Inspector General report</w:t>
        </w:r>
      </w:hyperlink>
      <w:r w:rsidRPr="0071419E">
        <w:rPr>
          <w:rStyle w:val="StyleBoldUnderline"/>
        </w:rPr>
        <w:t xml:space="preserve"> condemned the agency for "shocking waste of taxpayer funds, lax oversight, unauthorized contractual commitments and widespread noncompliance with rules, regulations and sound contracting practices." AmeriCorps failed to even use almost a third of the products for which it paid contractors. </w:t>
      </w:r>
      <w:r w:rsidRPr="00627C56">
        <w:t xml:space="preserve">While AmeriCorps boasts that their time "serving" radically changes AmeriCorps members' lives, it canceled a </w:t>
      </w:r>
      <w:proofErr w:type="gramStart"/>
      <w:r w:rsidRPr="00627C56">
        <w:t>long term</w:t>
      </w:r>
      <w:proofErr w:type="gramEnd"/>
      <w:r w:rsidRPr="00627C56">
        <w:t xml:space="preserve"> study of former members' civic engagement and life skills after spending more than $3 million for the project.</w:t>
      </w:r>
    </w:p>
    <w:p w14:paraId="67A8E4FA" w14:textId="77777777" w:rsidR="00EE3762" w:rsidRDefault="00EE3762">
      <w:pPr>
        <w:spacing w:after="200" w:line="276" w:lineRule="auto"/>
        <w:rPr>
          <w:rFonts w:eastAsiaTheme="majorEastAsia" w:cstheme="majorBidi"/>
          <w:b/>
          <w:bCs/>
          <w:iCs/>
          <w:color w:val="000000" w:themeColor="text1"/>
        </w:rPr>
      </w:pPr>
      <w:r>
        <w:br w:type="page"/>
      </w:r>
    </w:p>
    <w:p w14:paraId="179784BB" w14:textId="58FC71DC" w:rsidR="00824435" w:rsidRPr="00841C6B" w:rsidRDefault="00824435" w:rsidP="00824435">
      <w:pPr>
        <w:pStyle w:val="Heading4"/>
      </w:pPr>
      <w:r>
        <w:lastRenderedPageBreak/>
        <w:t xml:space="preserve">Teach for America is collapsing with a 25% decline in </w:t>
      </w:r>
      <w:proofErr w:type="gramStart"/>
      <w:r>
        <w:t>participation</w:t>
      </w:r>
      <w:proofErr w:type="gramEnd"/>
    </w:p>
    <w:p w14:paraId="2ACBB19B" w14:textId="77777777" w:rsidR="00824435" w:rsidRPr="00841C6B" w:rsidRDefault="00824435" w:rsidP="00824435">
      <w:r w:rsidRPr="00841C6B">
        <w:t xml:space="preserve">Zeeshan </w:t>
      </w:r>
      <w:r w:rsidRPr="00AC249D">
        <w:rPr>
          <w:rStyle w:val="StyleStyleBold12pt"/>
        </w:rPr>
        <w:t>Aleem,</w:t>
      </w:r>
      <w:r w:rsidRPr="00841C6B">
        <w:t xml:space="preserve"> Senior Staff Writer, February 18, </w:t>
      </w:r>
      <w:r w:rsidRPr="00AC249D">
        <w:rPr>
          <w:rStyle w:val="StyleStyleBold12pt"/>
        </w:rPr>
        <w:t>2015,</w:t>
      </w:r>
      <w:r w:rsidRPr="00841C6B">
        <w:t xml:space="preserve"> “College Grads Are Turning Their Backs on 'Teach for America' — With Good Reason,” Mic.com, </w:t>
      </w:r>
      <w:hyperlink r:id="rId58" w:anchor=".8bUIW32Fs" w:history="1">
        <w:r w:rsidRPr="00841C6B">
          <w:rPr>
            <w:rStyle w:val="Hyperlink"/>
          </w:rPr>
          <w:t>https://mic.com/articles/110790/teach-for-america-is-shrinking-because-the-program-is-fundamentally-flawed#.8bUIW32Fs</w:t>
        </w:r>
      </w:hyperlink>
      <w:r w:rsidRPr="00841C6B">
        <w:t xml:space="preserve">  (Accessed 8-20-2017)</w:t>
      </w:r>
    </w:p>
    <w:p w14:paraId="63695F93" w14:textId="77777777" w:rsidR="00824435" w:rsidRPr="00B1307E" w:rsidRDefault="00000000" w:rsidP="00824435">
      <w:pPr>
        <w:rPr>
          <w:rStyle w:val="StyleBoldUnderline"/>
        </w:rPr>
      </w:pPr>
      <w:hyperlink r:id="rId59" w:history="1">
        <w:r w:rsidR="00824435" w:rsidRPr="00B1307E">
          <w:rPr>
            <w:rStyle w:val="StyleBoldUnderline"/>
            <w:rFonts w:eastAsiaTheme="majorEastAsia"/>
          </w:rPr>
          <w:t>Teach for America</w:t>
        </w:r>
      </w:hyperlink>
      <w:r w:rsidR="00824435" w:rsidRPr="00B1307E">
        <w:rPr>
          <w:rStyle w:val="StyleBoldUnderline"/>
        </w:rPr>
        <w:t xml:space="preserve">, </w:t>
      </w:r>
      <w:r w:rsidR="00824435" w:rsidRPr="00B1307E">
        <w:t>the extremely </w:t>
      </w:r>
      <w:hyperlink r:id="rId60" w:history="1">
        <w:r w:rsidR="00824435" w:rsidRPr="00B1307E">
          <w:rPr>
            <w:rFonts w:eastAsiaTheme="majorEastAsia"/>
          </w:rPr>
          <w:t>selective</w:t>
        </w:r>
      </w:hyperlink>
      <w:r w:rsidR="00824435" w:rsidRPr="00B1307E">
        <w:t xml:space="preserve"> AmeriCorps program that places elite college graduates in teaching positions in low-income neighborhoods across the country, </w:t>
      </w:r>
      <w:r w:rsidR="00824435" w:rsidRPr="00B1307E">
        <w:rPr>
          <w:rStyle w:val="StyleBoldUnderline"/>
        </w:rPr>
        <w:t>seems to be on the outs. The number of applications has decreased for two consecutive years, which represents a striking departure from a "15-year growth trend,"</w:t>
      </w:r>
      <w:r w:rsidR="00824435" w:rsidRPr="00B1307E">
        <w:t xml:space="preserve"> according to</w:t>
      </w:r>
      <w:hyperlink r:id="rId61" w:history="1">
        <w:r w:rsidR="00824435" w:rsidRPr="00B1307E">
          <w:rPr>
            <w:rFonts w:eastAsiaTheme="majorEastAsia"/>
          </w:rPr>
          <w:t> </w:t>
        </w:r>
      </w:hyperlink>
      <w:r w:rsidR="00824435" w:rsidRPr="00B1307E">
        <w:t>the</w:t>
      </w:r>
      <w:hyperlink r:id="rId62" w:history="1">
        <w:r w:rsidR="00824435" w:rsidRPr="00B1307E">
          <w:rPr>
            <w:rFonts w:eastAsiaTheme="majorEastAsia"/>
          </w:rPr>
          <w:t> </w:t>
        </w:r>
      </w:hyperlink>
      <w:hyperlink r:id="rId63" w:history="1">
        <w:r w:rsidR="00824435" w:rsidRPr="00B1307E">
          <w:rPr>
            <w:rFonts w:eastAsiaTheme="majorEastAsia"/>
          </w:rPr>
          <w:t>New York Times</w:t>
        </w:r>
      </w:hyperlink>
      <w:r w:rsidR="00824435" w:rsidRPr="00B1307E">
        <w:t xml:space="preserve">. </w:t>
      </w:r>
      <w:r w:rsidR="00824435" w:rsidRPr="00B1307E">
        <w:rPr>
          <w:rStyle w:val="StyleBoldUnderline"/>
        </w:rPr>
        <w:t>This fall, the organization estimates that the size of its famed teacher corps could decline by 25% from the 10,500 teachers currently placed in classrooms across the country.</w:t>
      </w:r>
    </w:p>
    <w:p w14:paraId="5C846331" w14:textId="77777777" w:rsidR="00824435" w:rsidRDefault="00824435" w:rsidP="00824435">
      <w:pPr>
        <w:pStyle w:val="Heading3"/>
      </w:pPr>
      <w:bookmarkStart w:id="42" w:name="_Toc142045796"/>
      <w:r>
        <w:lastRenderedPageBreak/>
        <w:t xml:space="preserve">AmeriCorps is an abject </w:t>
      </w:r>
      <w:proofErr w:type="gramStart"/>
      <w:r>
        <w:t>failure</w:t>
      </w:r>
      <w:bookmarkEnd w:id="42"/>
      <w:proofErr w:type="gramEnd"/>
    </w:p>
    <w:p w14:paraId="5DDE3201" w14:textId="77777777" w:rsidR="00824435" w:rsidRDefault="00824435" w:rsidP="00824435"/>
    <w:p w14:paraId="30313D16" w14:textId="77777777" w:rsidR="00824435" w:rsidRDefault="00824435" w:rsidP="00824435">
      <w:pPr>
        <w:pStyle w:val="Heading4"/>
      </w:pPr>
      <w:r>
        <w:t xml:space="preserve">AmeriCorps is a $4 billion feel-good </w:t>
      </w:r>
      <w:proofErr w:type="gramStart"/>
      <w:r>
        <w:t>failure</w:t>
      </w:r>
      <w:proofErr w:type="gramEnd"/>
    </w:p>
    <w:p w14:paraId="6C013DF8" w14:textId="77777777" w:rsidR="00824435" w:rsidRPr="00930A30" w:rsidRDefault="00824435" w:rsidP="00824435">
      <w:r>
        <w:t xml:space="preserve">James </w:t>
      </w:r>
      <w:r w:rsidRPr="00D71D26">
        <w:rPr>
          <w:rStyle w:val="StyleStyleBold12pt"/>
        </w:rPr>
        <w:t>Bovard</w:t>
      </w:r>
      <w:r>
        <w:t xml:space="preserve">, Staff Writer, April - May </w:t>
      </w:r>
      <w:r w:rsidRPr="00D71D26">
        <w:rPr>
          <w:rStyle w:val="StyleStyleBold12pt"/>
        </w:rPr>
        <w:t>2008,</w:t>
      </w:r>
      <w:r>
        <w:t xml:space="preserve"> “</w:t>
      </w:r>
      <w:hyperlink r:id="rId64" w:tooltip="Permanent Link to The National Service Illusion" w:history="1">
        <w:r w:rsidRPr="00D71D26">
          <w:rPr>
            <w:rStyle w:val="Hyperlink"/>
            <w:rFonts w:eastAsiaTheme="majorEastAsia"/>
          </w:rPr>
          <w:t>The National Service Illusion</w:t>
        </w:r>
      </w:hyperlink>
      <w:r>
        <w:t>,”</w:t>
      </w:r>
      <w:r w:rsidRPr="00D71D26">
        <w:t xml:space="preserve"> The Ripon Forum</w:t>
      </w:r>
      <w:r>
        <w:t xml:space="preserve">, </w:t>
      </w:r>
      <w:hyperlink r:id="rId65" w:history="1">
        <w:r w:rsidRPr="00947FEF">
          <w:rPr>
            <w:rStyle w:val="Hyperlink"/>
          </w:rPr>
          <w:t>http://www.riponsociety.org/article/the-national-service-illusion/</w:t>
        </w:r>
      </w:hyperlink>
      <w:r>
        <w:t xml:space="preserve"> (Accessed 8-20-2017)</w:t>
      </w:r>
    </w:p>
    <w:p w14:paraId="06B35027" w14:textId="77777777" w:rsidR="00824435" w:rsidRPr="005C00D6" w:rsidRDefault="00824435" w:rsidP="00824435">
      <w:r w:rsidRPr="005C00D6">
        <w:rPr>
          <w:rStyle w:val="StyleBoldUnderline"/>
        </w:rPr>
        <w:t xml:space="preserve">AmeriCorps is the epitome of contemporary federal good intentions. AmeriCorps, </w:t>
      </w:r>
      <w:r w:rsidRPr="005C00D6">
        <w:t>which currently has roughly 75,000 paid recruits, has been very popular in Washington in part because it</w:t>
      </w:r>
      <w:r w:rsidRPr="005C00D6">
        <w:rPr>
          <w:rStyle w:val="StyleBoldUnderline"/>
        </w:rPr>
        <w:t xml:space="preserve"> puts a smiley face on Uncle Sam at a time when many government policies are deeply unpopular. AmeriCorps has consumed more than $4 billion in tax dollars since its creation in 1993. During the Clinton administration, AmeriCorps members helped run a program in Buffalo that gave children $5 for each toy gun they brought in — as well as a certificate praising their decision not to play with toy guns</w:t>
      </w:r>
      <w:r w:rsidRPr="005C00D6">
        <w:t>. In San Diego, AmeriCorps members busied themselves collecting used bras and panties for a homeless shelter</w:t>
      </w:r>
      <w:r w:rsidRPr="005C00D6">
        <w:rPr>
          <w:rStyle w:val="StyleBoldUnderline"/>
        </w:rPr>
        <w:t>. In Los Angeles, AmeriCorps members busied themselves foisting unreliable ultra-low-flush toilets on poor people</w:t>
      </w:r>
      <w:r w:rsidRPr="005C00D6">
        <w:t>. In New Jersey, AmeriCorps members enticed middle-class families to accept subsidized federal health insurance for their children.</w:t>
      </w:r>
    </w:p>
    <w:p w14:paraId="2816A1CA" w14:textId="77777777" w:rsidR="00824435" w:rsidRPr="008D1E60" w:rsidRDefault="00824435" w:rsidP="00824435">
      <w:pPr>
        <w:pStyle w:val="Heading4"/>
      </w:pPr>
      <w:r>
        <w:t xml:space="preserve">AmeriCorps has mismanaged fund and bled participants since it </w:t>
      </w:r>
      <w:proofErr w:type="gramStart"/>
      <w:r>
        <w:t>started</w:t>
      </w:r>
      <w:proofErr w:type="gramEnd"/>
    </w:p>
    <w:p w14:paraId="07499003" w14:textId="77777777" w:rsidR="00824435" w:rsidRPr="008D1E60" w:rsidRDefault="00824435" w:rsidP="00824435">
      <w:r w:rsidRPr="008D1E60">
        <w:t xml:space="preserve">Krista </w:t>
      </w:r>
      <w:r w:rsidRPr="008D1E60">
        <w:rPr>
          <w:rStyle w:val="StyleStyleBold12pt"/>
        </w:rPr>
        <w:t xml:space="preserve">Kafer, </w:t>
      </w:r>
      <w:r w:rsidRPr="008D1E60">
        <w:t xml:space="preserve">Former Senior Education Policy Analyst at the Heritage Foundation </w:t>
      </w:r>
      <w:r w:rsidRPr="008D1E60">
        <w:rPr>
          <w:rStyle w:val="StyleStyleBold12pt"/>
        </w:rPr>
        <w:t>and</w:t>
      </w:r>
      <w:r w:rsidRPr="008D1E60">
        <w:t xml:space="preserve"> Matthew </w:t>
      </w:r>
      <w:r w:rsidRPr="008D1E60">
        <w:rPr>
          <w:rStyle w:val="StyleStyleBold12pt"/>
        </w:rPr>
        <w:t>Spalding,</w:t>
      </w:r>
      <w:r w:rsidRPr="008D1E60">
        <w:t xml:space="preserve"> Visiting Research Fellow at the Heritage Foundation, June 28, </w:t>
      </w:r>
      <w:r w:rsidRPr="008D1E60">
        <w:rPr>
          <w:rStyle w:val="StyleStyleBold12pt"/>
        </w:rPr>
        <w:t>2002,</w:t>
      </w:r>
      <w:r w:rsidRPr="008D1E60">
        <w:t xml:space="preserve"> “AmeriCorps: Still a Bad Idea for Citizen Service,” The Heritage Foundation, </w:t>
      </w:r>
      <w:hyperlink r:id="rId66" w:history="1">
        <w:r w:rsidRPr="008D1E60">
          <w:rPr>
            <w:rStyle w:val="Hyperlink"/>
          </w:rPr>
          <w:t>http://www.heritage.org/civil-society/report/americorps-still-bad-idea-citizen-service</w:t>
        </w:r>
      </w:hyperlink>
      <w:r w:rsidRPr="008D1E60">
        <w:t xml:space="preserve">  (Accessed 8-20-2017)</w:t>
      </w:r>
    </w:p>
    <w:p w14:paraId="2C267D76" w14:textId="77777777" w:rsidR="00824435" w:rsidRPr="008D1E60" w:rsidRDefault="00824435" w:rsidP="00824435">
      <w:r w:rsidRPr="00BE10DB">
        <w:rPr>
          <w:rStyle w:val="StyleBoldUnderline"/>
        </w:rPr>
        <w:t>Since its creation</w:t>
      </w:r>
      <w:r w:rsidRPr="008D1E60">
        <w:t xml:space="preserve"> in 1993 as part of the National and Community Service Trust Act, </w:t>
      </w:r>
      <w:r w:rsidRPr="00BE10DB">
        <w:rPr>
          <w:rStyle w:val="StyleBoldUnderline"/>
        </w:rPr>
        <w:t>AmeriCorps has been plagued with problems. Participants who sought its help to meet the costs of college education in exchange for community service were assigned initially to federal agencies and departments, and grants were used to subsidize political advocacy and activities. AmeriCorps could not retain participants, was unable to attract private-sector funding, and quickly looked like another federal jobs program. Several independent audits of the program pointed out mismanagement and serious cost overruns</w:t>
      </w:r>
      <w:r w:rsidRPr="008D1E60">
        <w:t>, with the real cost per participant considerably higher than advertised.</w:t>
      </w:r>
    </w:p>
    <w:p w14:paraId="5BA7DE73" w14:textId="77777777" w:rsidR="00824435" w:rsidRDefault="00824435" w:rsidP="00824435">
      <w:pPr>
        <w:pStyle w:val="Heading4"/>
      </w:pPr>
      <w:r>
        <w:t xml:space="preserve">Congress should pull the plug on </w:t>
      </w:r>
      <w:proofErr w:type="gramStart"/>
      <w:r>
        <w:t>AmeriCorps</w:t>
      </w:r>
      <w:proofErr w:type="gramEnd"/>
    </w:p>
    <w:p w14:paraId="520DBFA9" w14:textId="77777777" w:rsidR="00824435" w:rsidRPr="00930A30" w:rsidRDefault="00824435" w:rsidP="00824435">
      <w:r>
        <w:t xml:space="preserve">James </w:t>
      </w:r>
      <w:r w:rsidRPr="00D71D26">
        <w:rPr>
          <w:rStyle w:val="StyleStyleBold12pt"/>
        </w:rPr>
        <w:t>Bovard</w:t>
      </w:r>
      <w:r>
        <w:t xml:space="preserve">, Staff Writer, April - May </w:t>
      </w:r>
      <w:r w:rsidRPr="00D71D26">
        <w:rPr>
          <w:rStyle w:val="StyleStyleBold12pt"/>
        </w:rPr>
        <w:t>2008,</w:t>
      </w:r>
      <w:r>
        <w:t xml:space="preserve"> “</w:t>
      </w:r>
      <w:hyperlink r:id="rId67" w:tooltip="Permanent Link to The National Service Illusion" w:history="1">
        <w:r w:rsidRPr="00D71D26">
          <w:rPr>
            <w:rStyle w:val="Hyperlink"/>
            <w:rFonts w:eastAsiaTheme="majorEastAsia"/>
          </w:rPr>
          <w:t>The National Service Illusion</w:t>
        </w:r>
      </w:hyperlink>
      <w:r>
        <w:t>,”</w:t>
      </w:r>
      <w:r w:rsidRPr="00D71D26">
        <w:t xml:space="preserve"> The Ripon Forum</w:t>
      </w:r>
      <w:r>
        <w:t xml:space="preserve">, </w:t>
      </w:r>
      <w:hyperlink r:id="rId68" w:history="1">
        <w:r w:rsidRPr="00947FEF">
          <w:rPr>
            <w:rStyle w:val="Hyperlink"/>
          </w:rPr>
          <w:t>http://www.riponsociety.org/article/the-national-service-illusion/</w:t>
        </w:r>
      </w:hyperlink>
      <w:r>
        <w:t xml:space="preserve"> (Accessed 8-20-2017)</w:t>
      </w:r>
    </w:p>
    <w:p w14:paraId="747EA715" w14:textId="77777777" w:rsidR="00824435" w:rsidRPr="005C00D6" w:rsidRDefault="00824435" w:rsidP="00824435">
      <w:pPr>
        <w:rPr>
          <w:rStyle w:val="StyleBoldUnderline"/>
        </w:rPr>
      </w:pPr>
      <w:r w:rsidRPr="00DC4955">
        <w:t xml:space="preserve">More than 60 million Americans work as unpaid volunteers each year. </w:t>
      </w:r>
      <w:r w:rsidRPr="005C00D6">
        <w:rPr>
          <w:rStyle w:val="StyleBoldUnderline"/>
        </w:rPr>
        <w:t>Even if AmeriCorps was expanded to a quarter million recruits, it would amount to less than one half of one percent of the total of people who donate their time for what they consider good causes. And there is no reason to assume that paying “volunteers” multiplies productivity. Rather than expanding national service programs, Congress should pull the plug on AmeriCorps. At a time of soaring deficits, the federal government can no longer afford to spend half a billion dollars a year on a bogus volunteer program whose results have been AWOL since the last century.</w:t>
      </w:r>
    </w:p>
    <w:p w14:paraId="39DCD806" w14:textId="77777777" w:rsidR="00824435" w:rsidRDefault="00824435" w:rsidP="00824435">
      <w:pPr>
        <w:pStyle w:val="Heading3"/>
      </w:pPr>
      <w:bookmarkStart w:id="43" w:name="_Toc142045797"/>
      <w:r>
        <w:lastRenderedPageBreak/>
        <w:t xml:space="preserve">AmeriCorps is an abject </w:t>
      </w:r>
      <w:proofErr w:type="gramStart"/>
      <w:r>
        <w:t>failure</w:t>
      </w:r>
      <w:bookmarkEnd w:id="43"/>
      <w:proofErr w:type="gramEnd"/>
    </w:p>
    <w:p w14:paraId="685840B5" w14:textId="77777777" w:rsidR="00824435" w:rsidRDefault="00824435" w:rsidP="00824435"/>
    <w:p w14:paraId="1CB75A7D" w14:textId="77777777" w:rsidR="00824435" w:rsidRPr="008D1E60" w:rsidRDefault="00824435" w:rsidP="00824435">
      <w:pPr>
        <w:pStyle w:val="Heading4"/>
      </w:pPr>
      <w:r>
        <w:t xml:space="preserve">Paying people to “volunteer” in AmeriCorps is a </w:t>
      </w:r>
      <w:proofErr w:type="gramStart"/>
      <w:r>
        <w:t>contradiction</w:t>
      </w:r>
      <w:proofErr w:type="gramEnd"/>
    </w:p>
    <w:p w14:paraId="4117351E" w14:textId="77777777" w:rsidR="00824435" w:rsidRPr="008D1E60" w:rsidRDefault="00824435" w:rsidP="00824435">
      <w:r w:rsidRPr="008D1E60">
        <w:rPr>
          <w:rStyle w:val="StyleStyleBold12pt"/>
          <w:rFonts w:eastAsiaTheme="majorEastAsia"/>
        </w:rPr>
        <w:t>The Washington Times,</w:t>
      </w:r>
      <w:r w:rsidRPr="008D1E60">
        <w:rPr>
          <w:rFonts w:eastAsiaTheme="majorEastAsia"/>
        </w:rPr>
        <w:t xml:space="preserve"> Editorial Staff, February 10</w:t>
      </w:r>
      <w:r w:rsidRPr="008D1E60">
        <w:rPr>
          <w:rStyle w:val="StyleStyleBold12pt"/>
          <w:rFonts w:eastAsiaTheme="majorEastAsia"/>
        </w:rPr>
        <w:t>, 2010</w:t>
      </w:r>
      <w:r w:rsidRPr="008D1E60">
        <w:rPr>
          <w:rFonts w:eastAsiaTheme="majorEastAsia"/>
        </w:rPr>
        <w:t>, “</w:t>
      </w:r>
      <w:r w:rsidRPr="008D1E60">
        <w:t xml:space="preserve">Rotten to the AmeriCorps,” </w:t>
      </w:r>
      <w:hyperlink r:id="rId69" w:history="1">
        <w:r w:rsidRPr="008D1E60">
          <w:rPr>
            <w:rStyle w:val="Hyperlink"/>
          </w:rPr>
          <w:t>http://www.washingtontimes.com/news/2010/feb/10/rotten-to-the-americorps/</w:t>
        </w:r>
      </w:hyperlink>
      <w:r w:rsidRPr="008D1E60">
        <w:t xml:space="preserve"> (Accessed 8-20-2017)</w:t>
      </w:r>
    </w:p>
    <w:p w14:paraId="325D9338" w14:textId="77777777" w:rsidR="00824435" w:rsidRPr="00BE10DB" w:rsidRDefault="00824435" w:rsidP="00824435">
      <w:pPr>
        <w:rPr>
          <w:rStyle w:val="StyleBoldUnderline"/>
        </w:rPr>
      </w:pPr>
      <w:r w:rsidRPr="00BE10DB">
        <w:rPr>
          <w:rStyle w:val="StyleBoldUnderline"/>
        </w:rPr>
        <w:t xml:space="preserve">The spirit of volunteerism has never been in short supply in America, and there is no need for a federal community service agency to steer efforts better handled in the private sector. </w:t>
      </w:r>
      <w:r w:rsidRPr="00BE10DB">
        <w:t xml:space="preserve">Youth who enlist in AmeriCorps receive education grants, living allowances, student-loan repayment, </w:t>
      </w:r>
      <w:proofErr w:type="gramStart"/>
      <w:r w:rsidRPr="00BE10DB">
        <w:t>child care</w:t>
      </w:r>
      <w:proofErr w:type="gramEnd"/>
      <w:r w:rsidRPr="00BE10DB">
        <w:t xml:space="preserve"> and other financial benefits.</w:t>
      </w:r>
      <w:r w:rsidRPr="00BE10DB">
        <w:rPr>
          <w:rStyle w:val="StyleBoldUnderline"/>
        </w:rPr>
        <w:t xml:space="preserve"> The average annual cost to taxpayers is $10,752 for each of these so-called volunteers. Doling out more than a billion dollars in taxpayer funds to pay “volunteers” is contrary to the very meaning of the word.</w:t>
      </w:r>
    </w:p>
    <w:p w14:paraId="4AE5A495" w14:textId="77777777" w:rsidR="00824435" w:rsidRPr="00F6534F" w:rsidRDefault="00824435" w:rsidP="00824435">
      <w:pPr>
        <w:rPr>
          <w:rFonts w:eastAsiaTheme="majorEastAsia"/>
        </w:rPr>
      </w:pPr>
    </w:p>
    <w:p w14:paraId="66E7CEC7" w14:textId="77777777" w:rsidR="00824435" w:rsidRPr="008D1E60" w:rsidRDefault="00824435" w:rsidP="00824435">
      <w:pPr>
        <w:pStyle w:val="Heading4"/>
      </w:pPr>
      <w:r>
        <w:t xml:space="preserve">AmeriCorps is paid volunteerism that is an insult to the </w:t>
      </w:r>
      <w:proofErr w:type="gramStart"/>
      <w:r>
        <w:t>idea</w:t>
      </w:r>
      <w:proofErr w:type="gramEnd"/>
    </w:p>
    <w:p w14:paraId="65F4A2A6" w14:textId="77777777" w:rsidR="00824435" w:rsidRPr="008D1E60" w:rsidRDefault="00824435" w:rsidP="00824435">
      <w:r w:rsidRPr="008D1E60">
        <w:t xml:space="preserve">Krista </w:t>
      </w:r>
      <w:r w:rsidRPr="008D1E60">
        <w:rPr>
          <w:rStyle w:val="StyleStyleBold12pt"/>
        </w:rPr>
        <w:t xml:space="preserve">Kafer, </w:t>
      </w:r>
      <w:r w:rsidRPr="008D1E60">
        <w:t xml:space="preserve">Former Senior Education Policy Analyst at the Heritage Foundation </w:t>
      </w:r>
      <w:r w:rsidRPr="008D1E60">
        <w:rPr>
          <w:rStyle w:val="StyleStyleBold12pt"/>
        </w:rPr>
        <w:t>and</w:t>
      </w:r>
      <w:r w:rsidRPr="008D1E60">
        <w:t xml:space="preserve"> Matthew </w:t>
      </w:r>
      <w:r w:rsidRPr="008D1E60">
        <w:rPr>
          <w:rStyle w:val="StyleStyleBold12pt"/>
        </w:rPr>
        <w:t>Spalding,</w:t>
      </w:r>
      <w:r w:rsidRPr="008D1E60">
        <w:t xml:space="preserve"> Visiting Research Fellow at the Heritage Foundation, June 28, </w:t>
      </w:r>
      <w:r w:rsidRPr="008D1E60">
        <w:rPr>
          <w:rStyle w:val="StyleStyleBold12pt"/>
        </w:rPr>
        <w:t>2002,</w:t>
      </w:r>
      <w:r w:rsidRPr="008D1E60">
        <w:t xml:space="preserve"> “AmeriCorps: Still a Bad Idea for Citizen Service,” The Heritage Foundation, </w:t>
      </w:r>
      <w:hyperlink r:id="rId70" w:history="1">
        <w:r w:rsidRPr="008D1E60">
          <w:rPr>
            <w:rStyle w:val="Hyperlink"/>
          </w:rPr>
          <w:t>http://www.heritage.org/civil-society/report/americorps-still-bad-idea-citizen-service</w:t>
        </w:r>
      </w:hyperlink>
      <w:r w:rsidRPr="008D1E60">
        <w:t xml:space="preserve">  (Accessed 8-20-2017)</w:t>
      </w:r>
    </w:p>
    <w:p w14:paraId="7510ABE5" w14:textId="77777777" w:rsidR="00824435" w:rsidRPr="00BE10DB" w:rsidRDefault="00824435" w:rsidP="00824435">
      <w:pPr>
        <w:rPr>
          <w:rStyle w:val="StyleBoldUnderline"/>
        </w:rPr>
      </w:pPr>
      <w:r w:rsidRPr="00BE10DB">
        <w:rPr>
          <w:rStyle w:val="StyleBoldUnderline"/>
        </w:rPr>
        <w:t>AmeriCorps does not encourage sacrificial giving of time and resources</w:t>
      </w:r>
      <w:r w:rsidRPr="008D1E60">
        <w:t xml:space="preserve">, which has the character-forming effect of teaching about our compassionate responsibility to help fellow citizens. </w:t>
      </w:r>
      <w:r w:rsidRPr="00BE10DB">
        <w:rPr>
          <w:rStyle w:val="StyleBoldUnderline"/>
        </w:rPr>
        <w:t>Instead, it tells a new generation that "volunteerism" could just as well mean a paid job with benefits. Such government-paid and directed "volunteerism"--by encouraging individuals and associations to look to the state for assistance--belittles authentic volunteerism, the process by which individuals choose without economic benefit to help their neighbor. It also threatens the independence of the private associations that have always been the engine of moral and social reform in America.</w:t>
      </w:r>
    </w:p>
    <w:p w14:paraId="1B9F581F" w14:textId="77777777" w:rsidR="00824435" w:rsidRDefault="00824435" w:rsidP="00824435">
      <w:pPr>
        <w:pStyle w:val="Heading3"/>
      </w:pPr>
      <w:bookmarkStart w:id="44" w:name="_Toc142045798"/>
      <w:r>
        <w:lastRenderedPageBreak/>
        <w:t xml:space="preserve">AmeriCorps is an abject </w:t>
      </w:r>
      <w:proofErr w:type="gramStart"/>
      <w:r>
        <w:t>failure</w:t>
      </w:r>
      <w:bookmarkEnd w:id="44"/>
      <w:proofErr w:type="gramEnd"/>
    </w:p>
    <w:p w14:paraId="4B044E57" w14:textId="77777777" w:rsidR="00824435" w:rsidRDefault="00824435" w:rsidP="00824435"/>
    <w:p w14:paraId="7F3E3878" w14:textId="77777777" w:rsidR="00824435" w:rsidRDefault="00824435" w:rsidP="00824435">
      <w:pPr>
        <w:pStyle w:val="Heading4"/>
      </w:pPr>
      <w:r>
        <w:t xml:space="preserve">AmeriCorps lacks all accountability and wastes </w:t>
      </w:r>
      <w:proofErr w:type="gramStart"/>
      <w:r>
        <w:t>billions</w:t>
      </w:r>
      <w:proofErr w:type="gramEnd"/>
    </w:p>
    <w:p w14:paraId="11093DC5" w14:textId="77777777" w:rsidR="00824435" w:rsidRPr="00930A30" w:rsidRDefault="00824435" w:rsidP="00824435">
      <w:r>
        <w:t xml:space="preserve">James </w:t>
      </w:r>
      <w:r w:rsidRPr="00D71D26">
        <w:rPr>
          <w:rStyle w:val="StyleStyleBold12pt"/>
        </w:rPr>
        <w:t>Bovard</w:t>
      </w:r>
      <w:r>
        <w:t xml:space="preserve">, Staff Writer, April - May </w:t>
      </w:r>
      <w:r w:rsidRPr="00D71D26">
        <w:rPr>
          <w:rStyle w:val="StyleStyleBold12pt"/>
        </w:rPr>
        <w:t>2008,</w:t>
      </w:r>
      <w:r>
        <w:t xml:space="preserve"> “</w:t>
      </w:r>
      <w:hyperlink r:id="rId71" w:tooltip="Permanent Link to The National Service Illusion" w:history="1">
        <w:r w:rsidRPr="00D71D26">
          <w:rPr>
            <w:rStyle w:val="Hyperlink"/>
            <w:rFonts w:eastAsiaTheme="majorEastAsia"/>
          </w:rPr>
          <w:t>The National Service Illusion</w:t>
        </w:r>
      </w:hyperlink>
      <w:r>
        <w:t>,”</w:t>
      </w:r>
      <w:r w:rsidRPr="00D71D26">
        <w:t xml:space="preserve"> The Ripon Forum</w:t>
      </w:r>
      <w:r>
        <w:t xml:space="preserve">, </w:t>
      </w:r>
      <w:hyperlink r:id="rId72" w:history="1">
        <w:r w:rsidRPr="00947FEF">
          <w:rPr>
            <w:rStyle w:val="Hyperlink"/>
          </w:rPr>
          <w:t>http://www.riponsociety.org/article/the-national-service-illusion/</w:t>
        </w:r>
      </w:hyperlink>
      <w:r>
        <w:t xml:space="preserve"> (Accessed 8-20-2017)</w:t>
      </w:r>
    </w:p>
    <w:p w14:paraId="2A9370E1" w14:textId="77777777" w:rsidR="00824435" w:rsidRPr="00DC4955" w:rsidRDefault="00824435" w:rsidP="00824435">
      <w:r w:rsidRPr="00DC4955">
        <w:t xml:space="preserve">AmeriCorps has consumed more than $4 billion in tax dollars since </w:t>
      </w:r>
      <w:proofErr w:type="gramStart"/>
      <w:r w:rsidRPr="00DC4955">
        <w:t>creation</w:t>
      </w:r>
      <w:proofErr w:type="gramEnd"/>
      <w:r w:rsidRPr="00DC4955">
        <w:t xml:space="preserve"> in 1993.</w:t>
      </w:r>
      <w:r>
        <w:t xml:space="preserve"> </w:t>
      </w:r>
      <w:r w:rsidRPr="005C00D6">
        <w:rPr>
          <w:rStyle w:val="StyleBoldUnderline"/>
        </w:rPr>
        <w:t xml:space="preserve">Though AmeriCorps abounds in “feel good” projects, it has never provided credible evidence of benefit to the United States. </w:t>
      </w:r>
      <w:r w:rsidRPr="00DC4955">
        <w:t xml:space="preserve">Instead, it relies on Soviet bloc-style accounting — merely counting labor inputs and pretending that the raw numbers prove grandiose achievements. </w:t>
      </w:r>
      <w:r w:rsidRPr="005C00D6">
        <w:rPr>
          <w:rStyle w:val="StyleBoldUnderline"/>
        </w:rPr>
        <w:t>The Office of Management and Budget concluded in 2003 that “AmeriCorps has not been able to demonstrate results. Its current focus is on the amount of time a person serves, as opposed to the impact on the community or participants.”</w:t>
      </w:r>
      <w:r w:rsidRPr="00DC4955">
        <w:t xml:space="preserve"> The General Accounting Office noted that AmeriCorps “generally reports the results of its programs and activities by quantifying the amount of services AmeriCorps participants perform.” </w:t>
      </w:r>
      <w:r w:rsidRPr="005C00D6">
        <w:rPr>
          <w:rStyle w:val="StyleBoldUnderline"/>
        </w:rPr>
        <w:t>GAO criticized AmeriCorps for failing to make any effort to measure the actual effect of its members’ actions.</w:t>
      </w:r>
    </w:p>
    <w:p w14:paraId="755E380F" w14:textId="77777777" w:rsidR="00824435" w:rsidRPr="0075019C" w:rsidRDefault="00824435" w:rsidP="00824435">
      <w:pPr>
        <w:pStyle w:val="Heading4"/>
      </w:pPr>
      <w:r>
        <w:t xml:space="preserve">The impacts of AmeriCorps outside of education are swamped by other </w:t>
      </w:r>
      <w:proofErr w:type="gramStart"/>
      <w:r>
        <w:t>policies</w:t>
      </w:r>
      <w:proofErr w:type="gramEnd"/>
    </w:p>
    <w:p w14:paraId="3A998CDD" w14:textId="77777777" w:rsidR="00824435" w:rsidRDefault="00824435" w:rsidP="00824435">
      <w:r w:rsidRPr="00AF62CA">
        <w:rPr>
          <w:rFonts w:eastAsiaTheme="majorEastAsia"/>
        </w:rPr>
        <w:t>James</w:t>
      </w:r>
      <w:r w:rsidRPr="00327806">
        <w:rPr>
          <w:rStyle w:val="StyleStyleBold12pt"/>
          <w:rFonts w:eastAsiaTheme="majorEastAsia"/>
        </w:rPr>
        <w:t xml:space="preserve"> Bovard</w:t>
      </w:r>
      <w:r>
        <w:rPr>
          <w:rFonts w:eastAsiaTheme="majorEastAsia"/>
        </w:rPr>
        <w:t xml:space="preserve">, Staff Writer, </w:t>
      </w:r>
      <w:r w:rsidRPr="00AF62CA">
        <w:rPr>
          <w:rFonts w:eastAsiaTheme="majorEastAsia"/>
        </w:rPr>
        <w:t>Sept</w:t>
      </w:r>
      <w:r>
        <w:rPr>
          <w:rFonts w:eastAsiaTheme="majorEastAsia"/>
        </w:rPr>
        <w:t>ember</w:t>
      </w:r>
      <w:r w:rsidRPr="00AF62CA">
        <w:rPr>
          <w:rFonts w:eastAsiaTheme="majorEastAsia"/>
        </w:rPr>
        <w:t xml:space="preserve"> 14, </w:t>
      </w:r>
      <w:r w:rsidRPr="00327806">
        <w:rPr>
          <w:rStyle w:val="StyleStyleBold12pt"/>
          <w:rFonts w:eastAsiaTheme="majorEastAsia"/>
        </w:rPr>
        <w:t>2014</w:t>
      </w:r>
      <w:r>
        <w:rPr>
          <w:rFonts w:eastAsiaTheme="majorEastAsia"/>
        </w:rPr>
        <w:t>,</w:t>
      </w:r>
      <w:r w:rsidRPr="00AF62CA">
        <w:t xml:space="preserve"> </w:t>
      </w:r>
      <w:r>
        <w:t>“</w:t>
      </w:r>
      <w:r w:rsidRPr="00AF62CA">
        <w:t>AmeriCorps at 20 is a wasteful flop: Column</w:t>
      </w:r>
      <w:r>
        <w:t xml:space="preserve">,” </w:t>
      </w:r>
      <w:r w:rsidRPr="00AF62CA">
        <w:t>USA Today, https://www.usatoday.com/story/opinion/2014/09/12/americorps-obama-clinton-american-bureaucracy-column/15505289/ (Accessed 8-</w:t>
      </w:r>
      <w:r w:rsidRPr="00745FE5">
        <w:t>20-2017)</w:t>
      </w:r>
    </w:p>
    <w:p w14:paraId="2FBDC60A" w14:textId="77777777" w:rsidR="00824435" w:rsidRDefault="00824435" w:rsidP="00824435">
      <w:r w:rsidRPr="0071419E">
        <w:rPr>
          <w:rStyle w:val="StyleBoldUnderline"/>
        </w:rPr>
        <w:t>Some AmeriCorps programs sound good but are little more than window-dressing for public policy disasters. </w:t>
      </w:r>
      <w:hyperlink r:id="rId73" w:tooltip="http://www.nationalservice.gov/newsroom/press-releases/2014/president-announces-new-americorps-partnerships-expand-opportunities" w:history="1">
        <w:r w:rsidRPr="00627C56">
          <w:rPr>
            <w:rFonts w:eastAsiaTheme="majorEastAsia"/>
          </w:rPr>
          <w:t xml:space="preserve">President </w:t>
        </w:r>
        <w:r w:rsidRPr="0071419E">
          <w:rPr>
            <w:rStyle w:val="StyleBoldUnderline"/>
            <w:rFonts w:eastAsiaTheme="majorEastAsia"/>
          </w:rPr>
          <w:t>Obama announced</w:t>
        </w:r>
      </w:hyperlink>
      <w:r w:rsidRPr="0071419E">
        <w:rPr>
          <w:rStyle w:val="StyleBoldUnderline"/>
        </w:rPr>
        <w:t> </w:t>
      </w:r>
      <w:r w:rsidRPr="00627C56">
        <w:t>in July</w:t>
      </w:r>
      <w:r w:rsidRPr="0071419E">
        <w:rPr>
          <w:rStyle w:val="StyleBoldUnderline"/>
        </w:rPr>
        <w:t xml:space="preserve"> that 300 AmeriCorps members will work with USDA </w:t>
      </w:r>
      <w:hyperlink r:id="rId74" w:tooltip="http://www.nationalservice.gov/special-initiatives/task-force-expanding-national-service/us-forest-service-americorps" w:history="1">
        <w:r w:rsidRPr="0071419E">
          <w:rPr>
            <w:rStyle w:val="StyleBoldUnderline"/>
            <w:rFonts w:eastAsiaTheme="majorEastAsia"/>
          </w:rPr>
          <w:t>restoring forests and grasslands</w:t>
        </w:r>
      </w:hyperlink>
      <w:r w:rsidRPr="0071419E">
        <w:rPr>
          <w:rStyle w:val="StyleBoldUnderline"/>
        </w:rPr>
        <w:t>. But the new program's impact will be minuscule compared to the impact of the president's </w:t>
      </w:r>
      <w:hyperlink r:id="rId75" w:tooltip="http://www.nytimes.com/2008/06/23/us/politics/23ethanol.html?pagewanted=all&amp;_r=0" w:history="1">
        <w:r w:rsidRPr="0071419E">
          <w:rPr>
            <w:rStyle w:val="StyleBoldUnderline"/>
            <w:rFonts w:eastAsiaTheme="majorEastAsia"/>
          </w:rPr>
          <w:t>aggressive support</w:t>
        </w:r>
      </w:hyperlink>
      <w:r>
        <w:rPr>
          <w:rStyle w:val="StyleBoldUnderline"/>
        </w:rPr>
        <w:t xml:space="preserve"> </w:t>
      </w:r>
      <w:r w:rsidRPr="0071419E">
        <w:rPr>
          <w:rStyle w:val="StyleBoldUnderline"/>
        </w:rPr>
        <w:t xml:space="preserve">for ethanol usage. </w:t>
      </w:r>
      <w:r w:rsidRPr="00627C56">
        <w:t>That mandate helped drive grain prices sky high and spurred farmers to plow under vast swaths of virgin prairie.</w:t>
      </w:r>
    </w:p>
    <w:p w14:paraId="1E63399D" w14:textId="77777777" w:rsidR="00824435" w:rsidRDefault="00824435" w:rsidP="00824435"/>
    <w:p w14:paraId="5FA5F68D" w14:textId="77777777" w:rsidR="00824435" w:rsidRDefault="00824435" w:rsidP="00824435"/>
    <w:p w14:paraId="7CF07A1A" w14:textId="77777777" w:rsidR="00824435" w:rsidRDefault="00824435" w:rsidP="00824435"/>
    <w:p w14:paraId="30893374" w14:textId="77777777" w:rsidR="00824435" w:rsidRDefault="00824435" w:rsidP="00824435"/>
    <w:p w14:paraId="1A87B44C" w14:textId="77777777" w:rsidR="00824435" w:rsidRDefault="00824435" w:rsidP="00824435"/>
    <w:p w14:paraId="631C8234" w14:textId="77777777" w:rsidR="00824435" w:rsidRDefault="00824435" w:rsidP="00824435"/>
    <w:p w14:paraId="57BBE060" w14:textId="77777777" w:rsidR="00824435" w:rsidRDefault="00824435" w:rsidP="00824435"/>
    <w:p w14:paraId="5D9BBAC2" w14:textId="77777777" w:rsidR="00824435" w:rsidRDefault="00824435" w:rsidP="00824435">
      <w:pPr>
        <w:pStyle w:val="Heading3"/>
      </w:pPr>
      <w:bookmarkStart w:id="45" w:name="_Toc142045799"/>
      <w:r>
        <w:lastRenderedPageBreak/>
        <w:t xml:space="preserve">AmeriCorps illegally supports </w:t>
      </w:r>
      <w:proofErr w:type="gramStart"/>
      <w:r>
        <w:t>abortion</w:t>
      </w:r>
      <w:bookmarkEnd w:id="45"/>
      <w:proofErr w:type="gramEnd"/>
    </w:p>
    <w:p w14:paraId="3A58964B" w14:textId="77777777" w:rsidR="00824435" w:rsidRDefault="00824435" w:rsidP="00824435"/>
    <w:p w14:paraId="738A91B6" w14:textId="77777777" w:rsidR="00824435" w:rsidRPr="00EB6E8A" w:rsidRDefault="00824435" w:rsidP="00824435">
      <w:pPr>
        <w:pStyle w:val="Heading4"/>
      </w:pPr>
      <w:r>
        <w:t xml:space="preserve">AmeriCorps directly supports abortion in violation of federal </w:t>
      </w:r>
      <w:proofErr w:type="gramStart"/>
      <w:r>
        <w:t>law</w:t>
      </w:r>
      <w:proofErr w:type="gramEnd"/>
    </w:p>
    <w:p w14:paraId="2604E47C" w14:textId="77777777" w:rsidR="00824435" w:rsidRPr="00EB6E8A" w:rsidRDefault="00824435" w:rsidP="00824435">
      <w:r w:rsidRPr="00EB6E8A">
        <w:rPr>
          <w:rFonts w:eastAsiaTheme="majorEastAsia"/>
        </w:rPr>
        <w:t xml:space="preserve">Kimberly </w:t>
      </w:r>
      <w:r w:rsidRPr="00EB6E8A">
        <w:rPr>
          <w:rStyle w:val="StyleStyleBold12pt"/>
          <w:rFonts w:eastAsiaTheme="majorEastAsia"/>
        </w:rPr>
        <w:t>Leonard</w:t>
      </w:r>
      <w:r w:rsidRPr="00EB6E8A">
        <w:rPr>
          <w:rStyle w:val="StyleStyleBold12pt"/>
        </w:rPr>
        <w:t>,</w:t>
      </w:r>
      <w:r w:rsidRPr="00EB6E8A">
        <w:t xml:space="preserve"> Staff Wri</w:t>
      </w:r>
      <w:r>
        <w:t xml:space="preserve">ter, </w:t>
      </w:r>
      <w:r w:rsidRPr="00EB6E8A">
        <w:t xml:space="preserve">April 26, </w:t>
      </w:r>
      <w:r w:rsidRPr="00EB6E8A">
        <w:rPr>
          <w:rStyle w:val="StyleStyleBold12pt"/>
        </w:rPr>
        <w:t>2016</w:t>
      </w:r>
      <w:r w:rsidRPr="00EB6E8A">
        <w:t>,</w:t>
      </w:r>
      <w:r w:rsidRPr="0075019C">
        <w:t xml:space="preserve"> </w:t>
      </w:r>
      <w:r>
        <w:t>“</w:t>
      </w:r>
      <w:r w:rsidRPr="00EB6E8A">
        <w:t>AmeriCorps Members Illegally Provided Abortion Support</w:t>
      </w:r>
      <w:r>
        <w:t xml:space="preserve">," US News &amp; World Report, </w:t>
      </w:r>
      <w:hyperlink r:id="rId76" w:history="1">
        <w:r w:rsidRPr="00947FEF">
          <w:rPr>
            <w:rStyle w:val="Hyperlink"/>
          </w:rPr>
          <w:t>https://www.usnews.com/news/articles/2016-04-26/government-watchdog-finds-americorps-members-provided-abortion-support</w:t>
        </w:r>
      </w:hyperlink>
      <w:r>
        <w:t xml:space="preserve"> </w:t>
      </w:r>
      <w:r w:rsidRPr="00EB6E8A">
        <w:t>(Accessed 8-20-2017)</w:t>
      </w:r>
    </w:p>
    <w:p w14:paraId="24BE3C25" w14:textId="77777777" w:rsidR="00824435" w:rsidRPr="0071419E" w:rsidRDefault="00824435" w:rsidP="00824435">
      <w:pPr>
        <w:rPr>
          <w:rStyle w:val="StyleBoldUnderline"/>
        </w:rPr>
      </w:pPr>
      <w:r w:rsidRPr="0071419E">
        <w:rPr>
          <w:rStyle w:val="StyleBoldUnderline"/>
        </w:rPr>
        <w:t xml:space="preserve">Federally funded AmeriCorps members broke the law by helping transport pregnant women to abortion clinics and providing them with emotional support during their procedures, </w:t>
      </w:r>
      <w:r w:rsidRPr="00627C56">
        <w:t>a government watchdog </w:t>
      </w:r>
      <w:r w:rsidRPr="00627C56">
        <w:rPr>
          <w:rFonts w:eastAsiaTheme="majorEastAsia"/>
        </w:rPr>
        <w:t>reported</w:t>
      </w:r>
      <w:r w:rsidRPr="00627C56">
        <w:t> Tuesday.</w:t>
      </w:r>
      <w:r w:rsidRPr="0071419E">
        <w:rPr>
          <w:rStyle w:val="StyleBoldUnderline"/>
        </w:rPr>
        <w:t xml:space="preserve"> Between 2013 and 2015, the National Association of Community Health Centers, which operates part of AmeriCorps' health branch and receives federal funding, allowed </w:t>
      </w:r>
      <w:r w:rsidRPr="00627C56">
        <w:t xml:space="preserve">members of the youth job-training program to provide these services, known as </w:t>
      </w:r>
      <w:r w:rsidRPr="0071419E">
        <w:rPr>
          <w:rStyle w:val="StyleBoldUnderline"/>
        </w:rPr>
        <w:t xml:space="preserve">"doula care," to women who were having abortions in three clinics with which it contracts in New York City. </w:t>
      </w:r>
      <w:r w:rsidRPr="00627C56">
        <w:t xml:space="preserve">The report did not specify how many women obtained an abortion </w:t>
      </w:r>
      <w:proofErr w:type="gramStart"/>
      <w:r w:rsidRPr="00627C56">
        <w:t>as a result of</w:t>
      </w:r>
      <w:proofErr w:type="gramEnd"/>
      <w:r w:rsidRPr="00627C56">
        <w:t xml:space="preserve"> AmeriCorps service members getting involved. The care had been authorized by the community health center association's director, who didn't check with the federal agency that oversees AmeriCorps, called the Corporation for National and Community Service.</w:t>
      </w:r>
      <w:r w:rsidRPr="0071419E">
        <w:rPr>
          <w:rStyle w:val="StyleBoldUnderline"/>
        </w:rPr>
        <w:t xml:space="preserve"> Under the Serve America Act, federally funded community service programs cannot provide abortion services or referrals for abortion services. Congress prohibits them from other activities as well, including helping people with voter registration, organizing </w:t>
      </w:r>
      <w:proofErr w:type="gramStart"/>
      <w:r w:rsidRPr="0071419E">
        <w:rPr>
          <w:rStyle w:val="StyleBoldUnderline"/>
        </w:rPr>
        <w:t>protests</w:t>
      </w:r>
      <w:proofErr w:type="gramEnd"/>
      <w:r w:rsidRPr="0071419E">
        <w:rPr>
          <w:rStyle w:val="StyleBoldUnderline"/>
        </w:rPr>
        <w:t xml:space="preserve"> or sharing their religious beliefs.</w:t>
      </w:r>
    </w:p>
    <w:p w14:paraId="31161BC7" w14:textId="77777777" w:rsidR="00824435" w:rsidRPr="0075019C" w:rsidRDefault="00824435" w:rsidP="00824435">
      <w:pPr>
        <w:pStyle w:val="Heading4"/>
      </w:pPr>
      <w:r>
        <w:t xml:space="preserve">AmeriCorps broke the law in using funds to support </w:t>
      </w:r>
      <w:proofErr w:type="gramStart"/>
      <w:r>
        <w:t>abortion</w:t>
      </w:r>
      <w:proofErr w:type="gramEnd"/>
    </w:p>
    <w:p w14:paraId="38346DF2" w14:textId="77777777" w:rsidR="00824435" w:rsidRDefault="00824435" w:rsidP="00824435">
      <w:r w:rsidRPr="0075019C">
        <w:rPr>
          <w:rFonts w:eastAsiaTheme="majorEastAsia"/>
        </w:rPr>
        <w:t xml:space="preserve">Doug </w:t>
      </w:r>
      <w:proofErr w:type="spellStart"/>
      <w:r w:rsidRPr="0075019C">
        <w:rPr>
          <w:rStyle w:val="StyleStyleBold12pt"/>
          <w:rFonts w:eastAsiaTheme="majorEastAsia"/>
        </w:rPr>
        <w:t>McKelway</w:t>
      </w:r>
      <w:proofErr w:type="spellEnd"/>
      <w:r>
        <w:t xml:space="preserve">, Staff Writer, </w:t>
      </w:r>
      <w:r w:rsidRPr="0075019C">
        <w:t xml:space="preserve">April 26, </w:t>
      </w:r>
      <w:r w:rsidRPr="0075019C">
        <w:rPr>
          <w:rStyle w:val="StyleStyleBold12pt"/>
        </w:rPr>
        <w:t>2016</w:t>
      </w:r>
      <w:r>
        <w:t>, “</w:t>
      </w:r>
      <w:r w:rsidRPr="0075019C">
        <w:t>Watchdog: AmeriCorps-funded group helped women getting abortions</w:t>
      </w:r>
      <w:r>
        <w:t xml:space="preserve">,” Fox News, </w:t>
      </w:r>
      <w:r w:rsidRPr="0075019C">
        <w:t xml:space="preserve">http://www.foxnews.com/politics/2016/04/26/americorps-accused-helping-women-get-abortions.html </w:t>
      </w:r>
      <w:r w:rsidRPr="00745FE5">
        <w:t>(Accessed 8-20-2017)</w:t>
      </w:r>
    </w:p>
    <w:p w14:paraId="4E6AAFC9" w14:textId="77777777" w:rsidR="00824435" w:rsidRPr="0071419E" w:rsidRDefault="00824435" w:rsidP="00824435">
      <w:pPr>
        <w:rPr>
          <w:rStyle w:val="StyleBoldUnderline"/>
        </w:rPr>
      </w:pPr>
      <w:r w:rsidRPr="0071419E">
        <w:rPr>
          <w:rStyle w:val="StyleBoldUnderline"/>
        </w:rPr>
        <w:t xml:space="preserve">AmeriCorps, the massive public service program boasting 87,500 volunteers and a $728 million annual budget, is authorized to help with everything from disaster response services to foster care to affordable housing – but not with abortions. Yet a new inspector general report found that one of the recipients of </w:t>
      </w:r>
      <w:proofErr w:type="spellStart"/>
      <w:r w:rsidRPr="0071419E">
        <w:rPr>
          <w:rStyle w:val="StyleBoldUnderline"/>
        </w:rPr>
        <w:t>AmeriCorp</w:t>
      </w:r>
      <w:proofErr w:type="spellEnd"/>
      <w:r w:rsidRPr="0071419E">
        <w:rPr>
          <w:rStyle w:val="StyleBoldUnderline"/>
        </w:rPr>
        <w:t xml:space="preserve"> grants -- </w:t>
      </w:r>
      <w:r w:rsidRPr="00627C56">
        <w:t xml:space="preserve">the National Association of Community Health Centers -- </w:t>
      </w:r>
      <w:r w:rsidRPr="0071419E">
        <w:rPr>
          <w:rStyle w:val="StyleBoldUnderline"/>
        </w:rPr>
        <w:t>allowed a few of its members to provide assistance including “doula care</w:t>
      </w:r>
      <w:proofErr w:type="gramStart"/>
      <w:r w:rsidRPr="0071419E">
        <w:rPr>
          <w:rStyle w:val="StyleBoldUnderline"/>
        </w:rPr>
        <w:t>,”  or</w:t>
      </w:r>
      <w:proofErr w:type="gramEnd"/>
      <w:r w:rsidRPr="0071419E">
        <w:rPr>
          <w:rStyle w:val="StyleBoldUnderline"/>
        </w:rPr>
        <w:t xml:space="preserve"> emotional support, to women getting abortions at three New York City clinics. The women also were provided transportation to and from the clinics.</w:t>
      </w:r>
    </w:p>
    <w:p w14:paraId="6DE687CF" w14:textId="77777777" w:rsidR="00824435" w:rsidRDefault="00824435" w:rsidP="00824435">
      <w:pPr>
        <w:pStyle w:val="Heading2"/>
      </w:pPr>
      <w:bookmarkStart w:id="46" w:name="_Toc142045800"/>
      <w:r>
        <w:t>A2: The Draft</w:t>
      </w:r>
      <w:bookmarkEnd w:id="46"/>
    </w:p>
    <w:p w14:paraId="3FF50F94" w14:textId="77777777" w:rsidR="00824435" w:rsidRDefault="00824435" w:rsidP="00824435"/>
    <w:p w14:paraId="37637283" w14:textId="77777777" w:rsidR="00824435" w:rsidRDefault="00824435" w:rsidP="00824435"/>
    <w:p w14:paraId="7D2CEBF2" w14:textId="77777777" w:rsidR="00824435" w:rsidRDefault="00824435" w:rsidP="00824435">
      <w:pPr>
        <w:pStyle w:val="Heading3"/>
      </w:pPr>
      <w:bookmarkStart w:id="47" w:name="_Toc142045801"/>
      <w:r>
        <w:lastRenderedPageBreak/>
        <w:t xml:space="preserve">Responses to: “The draft protects freedom and </w:t>
      </w:r>
      <w:proofErr w:type="gramStart"/>
      <w:r>
        <w:t>democracy</w:t>
      </w:r>
      <w:proofErr w:type="gramEnd"/>
      <w:r>
        <w:t>”</w:t>
      </w:r>
      <w:bookmarkEnd w:id="47"/>
    </w:p>
    <w:p w14:paraId="3F649362" w14:textId="77777777" w:rsidR="00824435" w:rsidRDefault="00824435" w:rsidP="00824435"/>
    <w:p w14:paraId="1076E2CF" w14:textId="77777777" w:rsidR="00824435" w:rsidRPr="00BA1FF9" w:rsidRDefault="00824435" w:rsidP="00824435">
      <w:r w:rsidRPr="00BA1FF9">
        <w:t>The draft is fundamentally undemocratic.  Just because everyone is subject to it, does not mean it is democratic.  When people do not have a say in participation, it’s just not democratic.</w:t>
      </w:r>
    </w:p>
    <w:p w14:paraId="3BE7C843" w14:textId="77777777" w:rsidR="00824435" w:rsidRDefault="00824435" w:rsidP="00824435"/>
    <w:p w14:paraId="45FA7A7F" w14:textId="77777777" w:rsidR="00824435" w:rsidRDefault="00824435" w:rsidP="00824435">
      <w:pPr>
        <w:pStyle w:val="Heading4"/>
      </w:pPr>
      <w:r>
        <w:t xml:space="preserve">The draft is incompatible with freedom. We should call </w:t>
      </w:r>
      <w:proofErr w:type="gramStart"/>
      <w:r>
        <w:t>it for</w:t>
      </w:r>
      <w:proofErr w:type="gramEnd"/>
      <w:r>
        <w:t xml:space="preserve"> what it is: tyranny.</w:t>
      </w:r>
    </w:p>
    <w:p w14:paraId="353A30E8" w14:textId="77777777" w:rsidR="00824435" w:rsidRPr="00571505" w:rsidRDefault="00824435" w:rsidP="00824435">
      <w:r w:rsidRPr="00091D08">
        <w:t xml:space="preserve">Bonnie </w:t>
      </w:r>
      <w:r w:rsidRPr="007C3837">
        <w:rPr>
          <w:rStyle w:val="StyleStyleBold12pt"/>
        </w:rPr>
        <w:t>Kristian</w:t>
      </w:r>
      <w:r w:rsidRPr="00091D08">
        <w:t xml:space="preserve">, Staff Writer, January 17, </w:t>
      </w:r>
      <w:r w:rsidRPr="007C3837">
        <w:rPr>
          <w:rStyle w:val="StyleStyleBold12pt"/>
        </w:rPr>
        <w:t>2017,</w:t>
      </w:r>
      <w:r w:rsidRPr="00091D08">
        <w:t xml:space="preserve"> “America's military draft is an assault on liberty. End it.,” The Week, http://theweek</w:t>
      </w:r>
      <w:r w:rsidRPr="00571505">
        <w:t>.com/articles/666293/americas-military-draft-assault-liberty-end (Accessed 8-1</w:t>
      </w:r>
      <w:r>
        <w:t>8</w:t>
      </w:r>
      <w:r w:rsidRPr="00571505">
        <w:t>-2017)</w:t>
      </w:r>
    </w:p>
    <w:p w14:paraId="1472F4CC" w14:textId="77777777" w:rsidR="00824435" w:rsidRPr="004220F6" w:rsidRDefault="00824435" w:rsidP="00824435">
      <w:pPr>
        <w:rPr>
          <w:rStyle w:val="StyleBoldUnderline"/>
        </w:rPr>
      </w:pPr>
      <w:r w:rsidRPr="004220F6">
        <w:rPr>
          <w:rStyle w:val="StyleBoldUnderline"/>
        </w:rPr>
        <w:t>Not only is draft registration a superfluous, anachronistic program </w:t>
      </w:r>
      <w:hyperlink r:id="rId77" w:history="1">
        <w:r w:rsidRPr="004220F6">
          <w:rPr>
            <w:rStyle w:val="StyleBoldUnderline"/>
            <w:rFonts w:eastAsiaTheme="majorEastAsia"/>
          </w:rPr>
          <w:t>in the digital era</w:t>
        </w:r>
      </w:hyperlink>
      <w:r w:rsidRPr="004220F6">
        <w:rPr>
          <w:rStyle w:val="StyleBoldUnderline"/>
        </w:rPr>
        <w:t xml:space="preserve">, but the draft has no place in an ostensibly free society. It ought not be controversial to say that a government which claims to defend human rights should not be able to forcibly send its citizens to kill and be killed. (The older term — "conscription" — communicates the tyrannic nature of Selective Service in a way the more neutral "draft" does not.) </w:t>
      </w:r>
      <w:r w:rsidRPr="004220F6">
        <w:t xml:space="preserve">As Ronald </w:t>
      </w:r>
      <w:r w:rsidRPr="004220F6">
        <w:rPr>
          <w:rStyle w:val="StyleBoldUnderline"/>
        </w:rPr>
        <w:t>Reagan </w:t>
      </w:r>
      <w:hyperlink r:id="rId78" w:history="1">
        <w:r w:rsidRPr="004220F6">
          <w:rPr>
            <w:rStyle w:val="StyleBoldUnderline"/>
            <w:rFonts w:eastAsiaTheme="majorEastAsia"/>
          </w:rPr>
          <w:t>argued</w:t>
        </w:r>
      </w:hyperlink>
      <w:r w:rsidRPr="004220F6">
        <w:t xml:space="preserve"> in a 1980 letter, </w:t>
      </w:r>
      <w:r w:rsidRPr="004220F6">
        <w:rPr>
          <w:rStyle w:val="StyleBoldUnderline"/>
        </w:rPr>
        <w:t>forcing Americans into military service "destroys the very values that our society is committed to defending." It is anathema to the liberty of the individual.</w:t>
      </w:r>
    </w:p>
    <w:p w14:paraId="1925F8A6" w14:textId="77777777" w:rsidR="00824435" w:rsidRPr="00305772" w:rsidRDefault="00824435" w:rsidP="00824435">
      <w:pPr>
        <w:pStyle w:val="Heading4"/>
      </w:pPr>
      <w:r>
        <w:t xml:space="preserve">The transition to conscripts fighting from a distance breaks the link to virtuous </w:t>
      </w:r>
      <w:proofErr w:type="gramStart"/>
      <w:r>
        <w:t>citizenship</w:t>
      </w:r>
      <w:proofErr w:type="gramEnd"/>
    </w:p>
    <w:p w14:paraId="60C0B72B" w14:textId="77777777" w:rsidR="00824435" w:rsidRPr="00E64206" w:rsidRDefault="00824435" w:rsidP="00824435">
      <w:r w:rsidRPr="00E64206">
        <w:t xml:space="preserve">Anna </w:t>
      </w:r>
      <w:r w:rsidRPr="00E64206">
        <w:rPr>
          <w:rStyle w:val="StyleStyleBold12pt"/>
        </w:rPr>
        <w:t>Leander,</w:t>
      </w:r>
      <w:r w:rsidRPr="00E64206">
        <w:t xml:space="preserve"> an associate professor in the Department of Political Science and Public Management at the University of Southern Denmark and an external lecturer in the Department of Political Science at the University of Copenhagen, Summer </w:t>
      </w:r>
      <w:r w:rsidRPr="00E64206">
        <w:rPr>
          <w:rStyle w:val="StyleStyleBold12pt"/>
        </w:rPr>
        <w:t>2004</w:t>
      </w:r>
      <w:r w:rsidRPr="00E64206">
        <w:t>, “Drafting Community:</w:t>
      </w:r>
      <w:r>
        <w:t xml:space="preserve"> </w:t>
      </w:r>
      <w:r w:rsidRPr="00E64206">
        <w:t>Understanding the Fate of</w:t>
      </w:r>
      <w:r>
        <w:t xml:space="preserve"> </w:t>
      </w:r>
      <w:r w:rsidRPr="00E64206">
        <w:t>Conscription</w:t>
      </w:r>
      <w:r>
        <w:t xml:space="preserve">,” </w:t>
      </w:r>
      <w:r w:rsidRPr="00E64206">
        <w:t>Armed Forces &amp; Society, Vol. 30, No. 4, p</w:t>
      </w:r>
      <w:r>
        <w:t>p</w:t>
      </w:r>
      <w:r w:rsidRPr="00E64206">
        <w:t xml:space="preserve">. </w:t>
      </w:r>
      <w:r>
        <w:t>577-578</w:t>
      </w:r>
    </w:p>
    <w:p w14:paraId="5C3FD5AB" w14:textId="77777777" w:rsidR="00824435" w:rsidRPr="001135F6" w:rsidRDefault="00824435" w:rsidP="00824435">
      <w:pPr>
        <w:rPr>
          <w:rStyle w:val="StyleBoldUnderline"/>
        </w:rPr>
      </w:pPr>
      <w:r w:rsidRPr="001135F6">
        <w:rPr>
          <w:rStyle w:val="StyleBoldUnderline"/>
        </w:rPr>
        <w:t xml:space="preserve">Disregarding the decreasing numbers </w:t>
      </w:r>
      <w:proofErr w:type="gramStart"/>
      <w:r w:rsidRPr="001135F6">
        <w:rPr>
          <w:rStyle w:val="StyleBoldUnderline"/>
        </w:rPr>
        <w:t>actually asked</w:t>
      </w:r>
      <w:proofErr w:type="gramEnd"/>
      <w:r w:rsidRPr="001135F6">
        <w:rPr>
          <w:rStyle w:val="StyleBoldUnderline"/>
        </w:rPr>
        <w:t xml:space="preserve"> to do military service, even those who do perform service often do so at a distance from combat. This reality breaks the link between conscription and virtuous citizens, whereby the experience of war resulted in the development of martial values. </w:t>
      </w:r>
      <w:r w:rsidRPr="001135F6">
        <w:t>The main reason for this de-linking is the growing importance of international operations and the development of the new military humanism. Conscripts are usually excluded from these operations, as it is difficult to justify their involvement far from home. Moreover</w:t>
      </w:r>
      <w:r w:rsidRPr="001135F6">
        <w:rPr>
          <w:rStyle w:val="StyleBoldUnderline"/>
        </w:rPr>
        <w:t xml:space="preserve">, the revolution in military affairs and the blurring of the lines between the police and the armed forces accentuate trends set in motion by the development of nuclear weapons: the increased importance of specialized training, combined with the decreasing importance of sheer numbers of men and the consequent decreased involvement of conscripts in operations. These circumstances make it more difficult to sustain arguments that conscription plays a role in shaping virtuous citizens loyal to the community. When conscripts are no longer asked to fight, such ideals are largely irrelevant. </w:t>
      </w:r>
      <w:r w:rsidRPr="001135F6">
        <w:t>In consequence, the “curious combination of rationalist disbelief in the utility of conscription with an attraction to military service for its moral virtues, embodies an ambivalence” which has become a hiatus. It cannot be overcome by insistence that even if conscripts do not fight, they still learn about war and martial values.</w:t>
      </w:r>
    </w:p>
    <w:p w14:paraId="17F4F44A" w14:textId="77777777" w:rsidR="00824435" w:rsidRDefault="00824435" w:rsidP="00824435">
      <w:pPr>
        <w:rPr>
          <w:rFonts w:eastAsiaTheme="majorEastAsia" w:cstheme="majorBidi"/>
          <w:b/>
          <w:iCs/>
          <w:sz w:val="26"/>
        </w:rPr>
      </w:pPr>
      <w:r>
        <w:br w:type="page"/>
      </w:r>
    </w:p>
    <w:p w14:paraId="2B4C7554" w14:textId="77777777" w:rsidR="00824435" w:rsidRDefault="00824435" w:rsidP="00824435">
      <w:pPr>
        <w:pStyle w:val="Heading4"/>
      </w:pPr>
      <w:r>
        <w:lastRenderedPageBreak/>
        <w:t xml:space="preserve">Conscription is not essential for national defense and there is no evidence is supports </w:t>
      </w:r>
      <w:proofErr w:type="gramStart"/>
      <w:r>
        <w:t>democracy</w:t>
      </w:r>
      <w:proofErr w:type="gramEnd"/>
    </w:p>
    <w:p w14:paraId="2F3DE511" w14:textId="77777777" w:rsidR="00824435" w:rsidRPr="00B0065E" w:rsidRDefault="00824435" w:rsidP="00824435">
      <w:r w:rsidRPr="00B0065E">
        <w:t xml:space="preserve">Stephan </w:t>
      </w:r>
      <w:proofErr w:type="spellStart"/>
      <w:r w:rsidRPr="00B0065E">
        <w:rPr>
          <w:rStyle w:val="StyleStyleBold12pt"/>
        </w:rPr>
        <w:t>Pfaffenzeller</w:t>
      </w:r>
      <w:proofErr w:type="spellEnd"/>
      <w:r w:rsidRPr="00B0065E">
        <w:rPr>
          <w:rStyle w:val="StyleStyleBold12pt"/>
        </w:rPr>
        <w:t>,</w:t>
      </w:r>
      <w:r w:rsidRPr="00B0065E">
        <w:t xml:space="preserve"> </w:t>
      </w:r>
      <w:proofErr w:type="gramStart"/>
      <w:r w:rsidRPr="00B0065E">
        <w:t>PhD</w:t>
      </w:r>
      <w:proofErr w:type="gramEnd"/>
      <w:r w:rsidRPr="00B0065E">
        <w:t xml:space="preserve"> and Lecturer in Economics at the University of Liverpool, </w:t>
      </w:r>
      <w:r w:rsidRPr="00B0065E">
        <w:rPr>
          <w:rStyle w:val="StyleStyleBold12pt"/>
        </w:rPr>
        <w:t>2010,</w:t>
      </w:r>
      <w:r w:rsidRPr="00B0065E">
        <w:t xml:space="preserve"> “Conscription and Democracy: The Mythology of Civil– Military Relations,” Armed Forces &amp; Society 36(3), p. </w:t>
      </w:r>
      <w:r>
        <w:t>496</w:t>
      </w:r>
    </w:p>
    <w:p w14:paraId="748996F0" w14:textId="77777777" w:rsidR="00824435" w:rsidRDefault="00824435" w:rsidP="00824435">
      <w:pPr>
        <w:rPr>
          <w:rStyle w:val="StyleBoldUnderline"/>
        </w:rPr>
      </w:pPr>
      <w:r w:rsidRPr="00246C79">
        <w:rPr>
          <w:rStyle w:val="StyleBoldUnderline"/>
        </w:rPr>
        <w:t xml:space="preserve">Conscription is neither necessary for national defense in an industrial economy nor economically useful as a mode of public goods production. A strong link between democracy and conscription has </w:t>
      </w:r>
      <w:r w:rsidRPr="00D8512D">
        <w:t>at times</w:t>
      </w:r>
      <w:r w:rsidRPr="00246C79">
        <w:rPr>
          <w:rStyle w:val="StyleBoldUnderline"/>
        </w:rPr>
        <w:t xml:space="preserve"> been hypothesized, </w:t>
      </w:r>
      <w:r w:rsidRPr="00D8512D">
        <w:t>and this view has strongly influenced the debate in Germany.</w:t>
      </w:r>
      <w:r w:rsidRPr="00246C79">
        <w:rPr>
          <w:rStyle w:val="StyleBoldUnderline"/>
        </w:rPr>
        <w:t xml:space="preserve"> No such linkage is observed in practice, however, either as an empirical regularity or as a precondition of civilian control over the armed forces.</w:t>
      </w:r>
    </w:p>
    <w:p w14:paraId="5D706641" w14:textId="77777777" w:rsidR="00824435" w:rsidRDefault="00824435" w:rsidP="00824435">
      <w:pPr>
        <w:pStyle w:val="Heading3"/>
      </w:pPr>
      <w:bookmarkStart w:id="48" w:name="_Toc142045802"/>
      <w:r>
        <w:lastRenderedPageBreak/>
        <w:t xml:space="preserve">Responses to: “The draft protects freedom and </w:t>
      </w:r>
      <w:proofErr w:type="gramStart"/>
      <w:r>
        <w:t>democracy</w:t>
      </w:r>
      <w:proofErr w:type="gramEnd"/>
      <w:r>
        <w:t>”</w:t>
      </w:r>
      <w:bookmarkEnd w:id="48"/>
    </w:p>
    <w:p w14:paraId="3C0FA933" w14:textId="77777777" w:rsidR="00824435" w:rsidRDefault="00824435" w:rsidP="00824435"/>
    <w:p w14:paraId="3FDADE59" w14:textId="77777777" w:rsidR="00824435" w:rsidRPr="00384EEB" w:rsidRDefault="00824435" w:rsidP="00824435">
      <w:pPr>
        <w:pStyle w:val="Heading4"/>
      </w:pPr>
      <w:r>
        <w:t xml:space="preserve">Forcing military service is incompatible with </w:t>
      </w:r>
      <w:proofErr w:type="gramStart"/>
      <w:r>
        <w:t>freedom</w:t>
      </w:r>
      <w:proofErr w:type="gramEnd"/>
    </w:p>
    <w:p w14:paraId="4A90C77C" w14:textId="77777777" w:rsidR="00824435" w:rsidRDefault="00824435" w:rsidP="00824435">
      <w:r>
        <w:t xml:space="preserve">Jacob G. </w:t>
      </w:r>
      <w:r w:rsidRPr="00384EEB">
        <w:rPr>
          <w:rStyle w:val="StyleStyleBold12pt"/>
        </w:rPr>
        <w:t>Hornberger,</w:t>
      </w:r>
      <w:r w:rsidRPr="00384EEB">
        <w:t xml:space="preserve"> founder and president of T</w:t>
      </w:r>
      <w:r>
        <w:t xml:space="preserve">he Future of Freedom Foundation, former </w:t>
      </w:r>
      <w:r w:rsidRPr="00384EEB">
        <w:t xml:space="preserve">trial attorney for twelve years </w:t>
      </w:r>
      <w:r>
        <w:t xml:space="preserve">and </w:t>
      </w:r>
      <w:proofErr w:type="spellStart"/>
      <w:r>
        <w:t>forer</w:t>
      </w:r>
      <w:proofErr w:type="spellEnd"/>
      <w:r w:rsidRPr="00384EEB">
        <w:t xml:space="preserve"> adjunct professor at the University of Dallas, </w:t>
      </w:r>
      <w:r>
        <w:t xml:space="preserve">September 16, </w:t>
      </w:r>
      <w:r w:rsidRPr="00384EEB">
        <w:rPr>
          <w:rStyle w:val="StyleStyleBold12pt"/>
        </w:rPr>
        <w:t>2013,</w:t>
      </w:r>
      <w:r>
        <w:t xml:space="preserve"> “</w:t>
      </w:r>
      <w:r w:rsidRPr="00384EEB">
        <w:t>Destroying Freedom to Protect Freedom</w:t>
      </w:r>
      <w:r>
        <w:t xml:space="preserve">,” </w:t>
      </w:r>
      <w:r w:rsidRPr="00384EEB">
        <w:t xml:space="preserve">CATO Unbound, </w:t>
      </w:r>
      <w:hyperlink r:id="rId79" w:history="1">
        <w:r w:rsidRPr="00384EEB">
          <w:rPr>
            <w:rStyle w:val="Hyperlink"/>
          </w:rPr>
          <w:t>https://www.cato-unbound.org/2013/09/16/jacob-hornberger/destroying-freedom-protect-freedom</w:t>
        </w:r>
      </w:hyperlink>
      <w:r>
        <w:t xml:space="preserve"> (Accessed 8-20-2017)</w:t>
      </w:r>
    </w:p>
    <w:p w14:paraId="2F41C101" w14:textId="77777777" w:rsidR="00824435" w:rsidRPr="00E331B0" w:rsidRDefault="00824435" w:rsidP="00824435">
      <w:r w:rsidRPr="00E331B0">
        <w:rPr>
          <w:rStyle w:val="StyleBoldUnderline"/>
        </w:rPr>
        <w:t xml:space="preserve">Since taxation at any level necessarily involves the initiation of force against others, it cannot be reconciled with the principles of a free society. </w:t>
      </w:r>
      <w:r w:rsidRPr="00E331B0">
        <w:t xml:space="preserve">Does opposition to taxation necessarily mean that a person is an anarchist, as </w:t>
      </w:r>
      <w:proofErr w:type="spellStart"/>
      <w:r w:rsidRPr="00E331B0">
        <w:t>Gobry</w:t>
      </w:r>
      <w:proofErr w:type="spellEnd"/>
      <w:r w:rsidRPr="00E331B0">
        <w:t xml:space="preserve"> says? Of course not. </w:t>
      </w:r>
      <w:r w:rsidRPr="00E331B0">
        <w:rPr>
          <w:rStyle w:val="StyleBoldUnderline"/>
        </w:rPr>
        <w:t>There is no inherent reason that people can’t have a government of limited powers that is voluntarily funded</w:t>
      </w:r>
      <w:r w:rsidRPr="00E331B0">
        <w:t xml:space="preserve"> — that is, one whose expenditures are limited to the monies that are voluntarily sent </w:t>
      </w:r>
      <w:proofErr w:type="gramStart"/>
      <w:r w:rsidRPr="00E331B0">
        <w:t>in to</w:t>
      </w:r>
      <w:proofErr w:type="gramEnd"/>
      <w:r w:rsidRPr="00E331B0">
        <w:t xml:space="preserve"> the government by people who believe that government is an essential and important institution in society. Of course, the concept of voluntary funding does become a problem for those who lack faith in free men and women.</w:t>
      </w:r>
      <w:r>
        <w:t xml:space="preserve"> </w:t>
      </w:r>
      <w:r w:rsidRPr="00E331B0">
        <w:t>With respect to mandatory jury service, a simple solution would be to eliminate the coercion and raise the rate of pay from the nominal amount that is paid today to a much higher level, to the point where a sufficiently large number of people from across society are induced to add their names to the jury pool.</w:t>
      </w:r>
      <w:r>
        <w:t xml:space="preserve"> </w:t>
      </w:r>
      <w:r w:rsidRPr="00E331B0">
        <w:rPr>
          <w:rStyle w:val="StyleBoldUnderline"/>
        </w:rPr>
        <w:t>Ultimately, the issue of mandatory military service</w:t>
      </w:r>
      <w:r w:rsidRPr="00E331B0">
        <w:t xml:space="preserve"> — or mandatory service for anything — </w:t>
      </w:r>
      <w:r w:rsidRPr="00E331B0">
        <w:rPr>
          <w:rStyle w:val="StyleBoldUnderline"/>
        </w:rPr>
        <w:t>involves freedom</w:t>
      </w:r>
      <w:r w:rsidRPr="00E331B0">
        <w:t xml:space="preserve">. Because he’s convinced that free people cannot be trusted to do the right thing, </w:t>
      </w:r>
      <w:proofErr w:type="spellStart"/>
      <w:r w:rsidRPr="00E331B0">
        <w:t>Gobry</w:t>
      </w:r>
      <w:proofErr w:type="spellEnd"/>
      <w:r w:rsidRPr="00E331B0">
        <w:t xml:space="preserve"> believes they must be forced to do the right thing. What he fails to recognize is that in </w:t>
      </w:r>
      <w:r w:rsidRPr="00E331B0">
        <w:rPr>
          <w:rStyle w:val="StyleBoldUnderline"/>
        </w:rPr>
        <w:t>forcing people to do the right thing</w:t>
      </w:r>
      <w:r w:rsidRPr="00E331B0">
        <w:t xml:space="preserve">, he </w:t>
      </w:r>
      <w:r w:rsidRPr="00E331B0">
        <w:rPr>
          <w:rStyle w:val="StyleBoldUnderline"/>
        </w:rPr>
        <w:t>destroys the very freedom</w:t>
      </w:r>
      <w:r w:rsidRPr="00E331B0">
        <w:t xml:space="preserve"> he claims to want </w:t>
      </w:r>
      <w:r w:rsidRPr="00E331B0">
        <w:rPr>
          <w:rStyle w:val="StyleBoldUnderline"/>
        </w:rPr>
        <w:t>to protect</w:t>
      </w:r>
      <w:r w:rsidRPr="00E331B0">
        <w:t>.</w:t>
      </w:r>
    </w:p>
    <w:p w14:paraId="2932BFE8" w14:textId="77777777" w:rsidR="00EE3762" w:rsidRDefault="00EE3762">
      <w:pPr>
        <w:spacing w:after="200" w:line="276" w:lineRule="auto"/>
        <w:rPr>
          <w:rFonts w:eastAsiaTheme="majorEastAsia" w:cstheme="majorBidi"/>
          <w:b/>
          <w:bCs/>
          <w:iCs/>
          <w:color w:val="000000" w:themeColor="text1"/>
        </w:rPr>
      </w:pPr>
      <w:r>
        <w:br w:type="page"/>
      </w:r>
    </w:p>
    <w:p w14:paraId="08961EDB" w14:textId="556545C7" w:rsidR="00824435" w:rsidRPr="00B0065E" w:rsidRDefault="00824435" w:rsidP="00824435">
      <w:pPr>
        <w:pStyle w:val="Heading4"/>
      </w:pPr>
      <w:r>
        <w:lastRenderedPageBreak/>
        <w:t xml:space="preserve">Conscription is a short step away from authoritarian statism that erases individual </w:t>
      </w:r>
      <w:proofErr w:type="gramStart"/>
      <w:r>
        <w:t>liberty</w:t>
      </w:r>
      <w:proofErr w:type="gramEnd"/>
    </w:p>
    <w:p w14:paraId="022A62B9" w14:textId="77777777" w:rsidR="00824435" w:rsidRPr="00B0065E" w:rsidRDefault="00824435" w:rsidP="00824435">
      <w:r w:rsidRPr="00B0065E">
        <w:t xml:space="preserve">Stephan </w:t>
      </w:r>
      <w:proofErr w:type="spellStart"/>
      <w:r w:rsidRPr="00B0065E">
        <w:rPr>
          <w:rStyle w:val="StyleStyleBold12pt"/>
        </w:rPr>
        <w:t>Pfaffenzeller</w:t>
      </w:r>
      <w:proofErr w:type="spellEnd"/>
      <w:r w:rsidRPr="00B0065E">
        <w:rPr>
          <w:rStyle w:val="StyleStyleBold12pt"/>
        </w:rPr>
        <w:t>,</w:t>
      </w:r>
      <w:r w:rsidRPr="00B0065E">
        <w:t xml:space="preserve"> </w:t>
      </w:r>
      <w:proofErr w:type="gramStart"/>
      <w:r w:rsidRPr="00B0065E">
        <w:t>PhD</w:t>
      </w:r>
      <w:proofErr w:type="gramEnd"/>
      <w:r w:rsidRPr="00B0065E">
        <w:t xml:space="preserve"> and Lecturer in Economics at the University of Liverpool, </w:t>
      </w:r>
      <w:r w:rsidRPr="00B0065E">
        <w:rPr>
          <w:rStyle w:val="StyleStyleBold12pt"/>
        </w:rPr>
        <w:t>2010,</w:t>
      </w:r>
      <w:r w:rsidRPr="00B0065E">
        <w:t xml:space="preserve"> “Conscription and Democracy: The Mythology of Civil– Military Relations,” Armed Forces &amp; Society 36(3), p. </w:t>
      </w:r>
      <w:r>
        <w:t>493</w:t>
      </w:r>
    </w:p>
    <w:p w14:paraId="2F19F84C" w14:textId="77777777" w:rsidR="00824435" w:rsidRPr="00246C79" w:rsidRDefault="00824435" w:rsidP="00824435">
      <w:pPr>
        <w:rPr>
          <w:rStyle w:val="StyleBoldUnderline"/>
        </w:rPr>
      </w:pPr>
      <w:r w:rsidRPr="00D8512D">
        <w:t xml:space="preserve">It is with respect to this notion of conscriptions’ value as a component of active citizenship that the classical liberal position needs to be clarified in a changed security environment. The civic republican and classical liberal interpretations of democracy were not in necessary conflict over conscription </w:t>
      </w:r>
      <w:proofErr w:type="gramStart"/>
      <w:r w:rsidRPr="00D8512D">
        <w:t>as long as</w:t>
      </w:r>
      <w:proofErr w:type="gramEnd"/>
      <w:r w:rsidRPr="00D8512D">
        <w:t xml:space="preserve"> the security motive for a mass army was overwhelming and the conscription motive arising from it was inherently limited in scope.</w:t>
      </w:r>
      <w:r w:rsidRPr="00246C79">
        <w:rPr>
          <w:rStyle w:val="StyleBoldUnderline"/>
        </w:rPr>
        <w:t xml:space="preserve"> To the extent that national service is seen as a social engineering tool or a strategy for general civic education, </w:t>
      </w:r>
      <w:r w:rsidRPr="00D8512D">
        <w:t xml:space="preserve">compulsory national service </w:t>
      </w:r>
      <w:proofErr w:type="gramStart"/>
      <w:r w:rsidRPr="00D8512D">
        <w:t>enters into</w:t>
      </w:r>
      <w:proofErr w:type="gramEnd"/>
      <w:r w:rsidRPr="00D8512D">
        <w:t xml:space="preserve"> an inherently conflicting relationship with a classical liberal view of limited government. </w:t>
      </w:r>
      <w:r w:rsidRPr="00246C79">
        <w:rPr>
          <w:rStyle w:val="StyleBoldUnderline"/>
        </w:rPr>
        <w:t xml:space="preserve">The most immediate conflict arises from the transgression on individual liberty necessarily implied by a compulsory service requirement. </w:t>
      </w:r>
      <w:r w:rsidRPr="00D8512D">
        <w:t xml:space="preserve">The emergence of division of labor and of near universally accessible financial systems in modern industrial societies has increased people’s autonomy in addition to raising per capita income levels. An arrangement that allows </w:t>
      </w:r>
      <w:proofErr w:type="gramStart"/>
      <w:r w:rsidRPr="00D8512D">
        <w:t>for the production of</w:t>
      </w:r>
      <w:proofErr w:type="gramEnd"/>
      <w:r w:rsidRPr="00D8512D">
        <w:t xml:space="preserve"> public goods through financial transfers such as tax contributions stands in opposition to the need for a more direct and holistic involvement in more primitive societies.</w:t>
      </w:r>
      <w:r w:rsidRPr="00246C79">
        <w:rPr>
          <w:rStyle w:val="StyleBoldUnderline"/>
        </w:rPr>
        <w:t xml:space="preserve"> Reliance on a system of monetary contributions, </w:t>
      </w:r>
      <w:r w:rsidRPr="00D8512D">
        <w:t>which may be linked to ability to pay criteria, thus</w:t>
      </w:r>
      <w:r w:rsidRPr="00246C79">
        <w:rPr>
          <w:rStyle w:val="StyleBoldUnderline"/>
        </w:rPr>
        <w:t xml:space="preserve"> reinforces individual autonomy since different people and communities can adjust to the contributory burden in diverse ways. Direct service obligations by contrast tend to maximize the disruption to people’s personal lives and in practice tend to highlight the need for total subordination under a governing authority. For these two reasons, a conscript system tends to create an inherently authoritarian and potentially dominant characteristic of the relationship between the individual and the state.</w:t>
      </w:r>
    </w:p>
    <w:p w14:paraId="12575215" w14:textId="77777777" w:rsidR="00824435" w:rsidRDefault="00824435" w:rsidP="00824435"/>
    <w:p w14:paraId="3AF4AB46" w14:textId="77777777" w:rsidR="00824435" w:rsidRDefault="00824435" w:rsidP="00824435"/>
    <w:p w14:paraId="575B6662" w14:textId="77777777" w:rsidR="00824435" w:rsidRDefault="00824435" w:rsidP="00824435">
      <w:pPr>
        <w:pStyle w:val="Heading3"/>
      </w:pPr>
      <w:bookmarkStart w:id="49" w:name="_Toc142045803"/>
      <w:r>
        <w:lastRenderedPageBreak/>
        <w:t>Responses to</w:t>
      </w:r>
      <w:proofErr w:type="gramStart"/>
      <w:r>
        <w:t>:  “</w:t>
      </w:r>
      <w:proofErr w:type="gramEnd"/>
      <w:r>
        <w:t>The draft would prevent conflicts”</w:t>
      </w:r>
      <w:bookmarkEnd w:id="49"/>
    </w:p>
    <w:p w14:paraId="6873A227" w14:textId="77777777" w:rsidR="00824435" w:rsidRDefault="00824435" w:rsidP="00824435"/>
    <w:p w14:paraId="3720A93B" w14:textId="77777777" w:rsidR="00824435" w:rsidRPr="002D1597" w:rsidRDefault="00824435" w:rsidP="00824435">
      <w:r w:rsidRPr="002D1597">
        <w:t>This might be wishful thinking!  The military has always used its new toys on the battlefield and soldiers would be just as disposable.  Faced with the power of a massive military, future Presidents could likely use these forces to secure their own positions of power or legacies.</w:t>
      </w:r>
    </w:p>
    <w:p w14:paraId="7B0907F5" w14:textId="77777777" w:rsidR="00824435" w:rsidRDefault="00824435" w:rsidP="00824435"/>
    <w:p w14:paraId="248345CE" w14:textId="77777777" w:rsidR="00824435" w:rsidRPr="000805B8" w:rsidRDefault="00824435" w:rsidP="00824435">
      <w:pPr>
        <w:pStyle w:val="Heading4"/>
      </w:pPr>
      <w:r>
        <w:t xml:space="preserve">Military conscription would undermine readiness.  It’s just a backdoor for endless </w:t>
      </w:r>
      <w:proofErr w:type="gramStart"/>
      <w:r>
        <w:t>warfare</w:t>
      </w:r>
      <w:proofErr w:type="gramEnd"/>
    </w:p>
    <w:p w14:paraId="5B19B6CB" w14:textId="77777777" w:rsidR="00824435" w:rsidRDefault="00824435" w:rsidP="00824435">
      <w:r>
        <w:t xml:space="preserve">Todd </w:t>
      </w:r>
      <w:r w:rsidRPr="002E796D">
        <w:rPr>
          <w:rStyle w:val="StyleStyleBold12pt"/>
        </w:rPr>
        <w:t>South</w:t>
      </w:r>
      <w:r>
        <w:t xml:space="preserve">, Staff Writer, July 25, </w:t>
      </w:r>
      <w:r w:rsidRPr="002E796D">
        <w:rPr>
          <w:rStyle w:val="StyleStyleBold12pt"/>
        </w:rPr>
        <w:t>2017,</w:t>
      </w:r>
      <w:r>
        <w:t xml:space="preserve"> “B</w:t>
      </w:r>
      <w:r w:rsidRPr="002E796D">
        <w:t>ringing back the draft</w:t>
      </w:r>
      <w:r>
        <w:t xml:space="preserve">,” Military Times, </w:t>
      </w:r>
      <w:r w:rsidRPr="0016098D">
        <w:t>https://www.militarytimes.com/news/2017/07/25/bringing-back-the-draft/</w:t>
      </w:r>
      <w:r>
        <w:t xml:space="preserve"> (Accessed 8-17-2017)</w:t>
      </w:r>
    </w:p>
    <w:p w14:paraId="0486641D" w14:textId="77777777" w:rsidR="00824435" w:rsidRPr="00CD38F4" w:rsidRDefault="00824435" w:rsidP="00824435">
      <w:pPr>
        <w:rPr>
          <w:rStyle w:val="StyleBoldUnderline"/>
        </w:rPr>
      </w:pPr>
      <w:r w:rsidRPr="00A71C16">
        <w:t xml:space="preserve">The retired two-star and his group, the </w:t>
      </w:r>
      <w:proofErr w:type="spellStart"/>
      <w:proofErr w:type="gramStart"/>
      <w:r w:rsidRPr="00A71C16">
        <w:t>All Volunteer</w:t>
      </w:r>
      <w:proofErr w:type="spellEnd"/>
      <w:proofErr w:type="gramEnd"/>
      <w:r w:rsidRPr="00A71C16">
        <w:t xml:space="preserve"> Force Forum </w:t>
      </w:r>
      <w:proofErr w:type="gramStart"/>
      <w:r w:rsidRPr="00A71C16">
        <w:t>is</w:t>
      </w:r>
      <w:proofErr w:type="gramEnd"/>
      <w:r w:rsidRPr="00A71C16">
        <w:t xml:space="preserve"> asking: </w:t>
      </w:r>
      <w:r w:rsidRPr="00CD38F4">
        <w:rPr>
          <w:rStyle w:val="StyleBoldUnderline"/>
        </w:rPr>
        <w:t>Is it time to end</w:t>
      </w:r>
      <w:r w:rsidRPr="00A71C16">
        <w:t xml:space="preserve"> the more than four-decade experiment of </w:t>
      </w:r>
      <w:r w:rsidRPr="00CD38F4">
        <w:rPr>
          <w:rStyle w:val="StyleBoldUnderline"/>
        </w:rPr>
        <w:t>the all-volunteer armed forces and reinstate conscription?</w:t>
      </w:r>
      <w:r>
        <w:t xml:space="preserve"> </w:t>
      </w:r>
      <w:r w:rsidRPr="00A71C16">
        <w:t xml:space="preserve">But </w:t>
      </w:r>
      <w:r w:rsidRPr="00CD38F4">
        <w:rPr>
          <w:rStyle w:val="StyleBoldUnderline"/>
        </w:rPr>
        <w:t xml:space="preserve">key critics in military ranks and academia say today’s volunteer force is better educated, more diverse, more </w:t>
      </w:r>
      <w:proofErr w:type="gramStart"/>
      <w:r w:rsidRPr="00CD38F4">
        <w:rPr>
          <w:rStyle w:val="StyleBoldUnderline"/>
        </w:rPr>
        <w:t>professional</w:t>
      </w:r>
      <w:proofErr w:type="gramEnd"/>
      <w:r w:rsidRPr="00CD38F4">
        <w:rPr>
          <w:rStyle w:val="StyleBoldUnderline"/>
        </w:rPr>
        <w:t xml:space="preserve"> and capable than the military has ever been. </w:t>
      </w:r>
      <w:r w:rsidRPr="00CD38F4">
        <w:t>They counter that</w:t>
      </w:r>
      <w:r w:rsidRPr="00CD38F4">
        <w:rPr>
          <w:rStyle w:val="StyleBoldUnderline"/>
        </w:rPr>
        <w:t xml:space="preserve"> conscription would sacrifice readiness in the name of vague notions of shared sacrifice and is a backdoor attempt to restructure how America fights its wars.</w:t>
      </w:r>
    </w:p>
    <w:p w14:paraId="32BB6243" w14:textId="77777777" w:rsidR="00824435" w:rsidRPr="00E64206" w:rsidRDefault="00824435" w:rsidP="00824435">
      <w:pPr>
        <w:pStyle w:val="Heading4"/>
      </w:pPr>
      <w:r>
        <w:t xml:space="preserve">Conscript armies only came about to displace private armies, not control national </w:t>
      </w:r>
      <w:proofErr w:type="gramStart"/>
      <w:r>
        <w:t>violence</w:t>
      </w:r>
      <w:proofErr w:type="gramEnd"/>
    </w:p>
    <w:p w14:paraId="59B560E1" w14:textId="77777777" w:rsidR="00824435" w:rsidRPr="00E64206" w:rsidRDefault="00824435" w:rsidP="00824435">
      <w:r w:rsidRPr="00E64206">
        <w:t xml:space="preserve">Anna </w:t>
      </w:r>
      <w:r w:rsidRPr="00E64206">
        <w:rPr>
          <w:rStyle w:val="StyleStyleBold12pt"/>
        </w:rPr>
        <w:t>Leander,</w:t>
      </w:r>
      <w:r w:rsidRPr="00E64206">
        <w:t xml:space="preserve"> an associate professor in the Department of Political Science and Public Management at the University of Southern Denmark and an external lecturer in the Department of Political Science at the University of Copenhagen, Summer </w:t>
      </w:r>
      <w:r w:rsidRPr="00E64206">
        <w:rPr>
          <w:rStyle w:val="StyleStyleBold12pt"/>
        </w:rPr>
        <w:t>2004</w:t>
      </w:r>
      <w:r w:rsidRPr="00E64206">
        <w:t>, “Drafting Community:</w:t>
      </w:r>
      <w:r>
        <w:t xml:space="preserve"> </w:t>
      </w:r>
      <w:r w:rsidRPr="00E64206">
        <w:t>Understanding the Fate of</w:t>
      </w:r>
      <w:r>
        <w:t xml:space="preserve"> </w:t>
      </w:r>
      <w:r w:rsidRPr="00E64206">
        <w:t>Conscription</w:t>
      </w:r>
      <w:r>
        <w:t xml:space="preserve">,” </w:t>
      </w:r>
      <w:r w:rsidRPr="00E64206">
        <w:t xml:space="preserve">Armed Forces &amp; Society, Vol. 30, No. 4, </w:t>
      </w:r>
      <w:r>
        <w:t>pp. 580-581</w:t>
      </w:r>
    </w:p>
    <w:p w14:paraId="1E528EF4" w14:textId="77777777" w:rsidR="00824435" w:rsidRPr="00996F53" w:rsidRDefault="00824435" w:rsidP="00824435">
      <w:pPr>
        <w:rPr>
          <w:rStyle w:val="StyleBoldUnderline"/>
        </w:rPr>
      </w:pPr>
      <w:r w:rsidRPr="00996F53">
        <w:rPr>
          <w:rStyle w:val="StyleBoldUnderline"/>
        </w:rPr>
        <w:t>Conscription can be construed as central to nationalized control over the use of violence. Historically, one of the main reasons for rulers to rely on conscription was that it made them less dependent on the “whores of war.” Creating standing armies—</w:t>
      </w:r>
      <w:r w:rsidRPr="00996F53">
        <w:t>that is, nationalizing the military and taking authority away from private actors—</w:t>
      </w:r>
      <w:r w:rsidRPr="00996F53">
        <w:rPr>
          <w:rStyle w:val="StyleBoldUnderline"/>
        </w:rPr>
        <w:t>was an obvious and effective way of keeping control away from unreliable private actors.</w:t>
      </w:r>
    </w:p>
    <w:p w14:paraId="6042D9BD" w14:textId="77777777" w:rsidR="00824435" w:rsidRPr="00996F53" w:rsidRDefault="00824435" w:rsidP="00824435">
      <w:pPr>
        <w:rPr>
          <w:rStyle w:val="StyleBoldUnderline"/>
        </w:rPr>
      </w:pPr>
      <w:r w:rsidRPr="00996F53">
        <w:rPr>
          <w:rStyle w:val="StyleBoldUnderline"/>
        </w:rPr>
        <w:t xml:space="preserve">However, private armed forces were cheaper for states than standing armies </w:t>
      </w:r>
      <w:r w:rsidRPr="00996F53">
        <w:t>(they only had to be paid when used), and filling their ranks was not an issue. With the nationalization of military means, this changed</w:t>
      </w:r>
      <w:r w:rsidRPr="00996F53">
        <w:rPr>
          <w:rStyle w:val="StyleBoldUnderline"/>
        </w:rPr>
        <w:t>. Issues of cost and the need to fill the ranks became important considerations. Conscription was then held up as an answer of sorts, and citizen armies gained credence and legitimacy as alternatives to privately controlled forces.</w:t>
      </w:r>
    </w:p>
    <w:p w14:paraId="7FA82337" w14:textId="77777777" w:rsidR="00824435" w:rsidRDefault="00824435" w:rsidP="00824435"/>
    <w:p w14:paraId="705BE2F9" w14:textId="77777777" w:rsidR="00824435" w:rsidRDefault="00824435" w:rsidP="00824435"/>
    <w:p w14:paraId="101F5D2D" w14:textId="77777777" w:rsidR="00824435" w:rsidRDefault="00824435" w:rsidP="00824435">
      <w:pPr>
        <w:pStyle w:val="Heading3"/>
      </w:pPr>
      <w:bookmarkStart w:id="50" w:name="_Toc142045804"/>
      <w:r>
        <w:lastRenderedPageBreak/>
        <w:t>Responses to</w:t>
      </w:r>
      <w:proofErr w:type="gramStart"/>
      <w:r>
        <w:t>:  “</w:t>
      </w:r>
      <w:proofErr w:type="gramEnd"/>
      <w:r>
        <w:t>The draft promotes unity”</w:t>
      </w:r>
      <w:bookmarkEnd w:id="50"/>
    </w:p>
    <w:p w14:paraId="1E463E6C" w14:textId="77777777" w:rsidR="00824435" w:rsidRDefault="00824435" w:rsidP="00824435"/>
    <w:p w14:paraId="07D57C1F" w14:textId="77777777" w:rsidR="00824435" w:rsidRPr="008412BC" w:rsidRDefault="00824435" w:rsidP="00824435">
      <w:r w:rsidRPr="008412BC">
        <w:t>This is a false sense of unity.  Forcing everyone into servitude is not unity, but coercion.  It’s like saying, “Well at least those slaves had unity in the fields.”</w:t>
      </w:r>
    </w:p>
    <w:p w14:paraId="24075E4C" w14:textId="77777777" w:rsidR="00824435" w:rsidRDefault="00824435" w:rsidP="00824435"/>
    <w:p w14:paraId="49B94374" w14:textId="77777777" w:rsidR="00824435" w:rsidRDefault="00824435" w:rsidP="00824435">
      <w:pPr>
        <w:pStyle w:val="Heading4"/>
      </w:pPr>
      <w:r>
        <w:t xml:space="preserve">Re-instating the draft would ignite a firestorm of protest across the political </w:t>
      </w:r>
      <w:proofErr w:type="gramStart"/>
      <w:r>
        <w:t>spectrum</w:t>
      </w:r>
      <w:proofErr w:type="gramEnd"/>
    </w:p>
    <w:p w14:paraId="635D9BAB" w14:textId="77777777" w:rsidR="00824435" w:rsidRPr="0067424B" w:rsidRDefault="00824435" w:rsidP="00824435">
      <w:r w:rsidRPr="0067424B">
        <w:t xml:space="preserve">William L. </w:t>
      </w:r>
      <w:r w:rsidRPr="0067424B">
        <w:rPr>
          <w:rStyle w:val="StyleStyleBold12pt"/>
        </w:rPr>
        <w:t>Hauser</w:t>
      </w:r>
      <w:r w:rsidRPr="0067424B">
        <w:t xml:space="preserve">, a retired Army colonel and retired executive of Pfizer Inc. </w:t>
      </w:r>
      <w:r w:rsidRPr="0067424B">
        <w:rPr>
          <w:rStyle w:val="StyleStyleBold12pt"/>
        </w:rPr>
        <w:t xml:space="preserve">and </w:t>
      </w:r>
      <w:r w:rsidRPr="0067424B">
        <w:t>J</w:t>
      </w:r>
      <w:r>
        <w:t xml:space="preserve">erome </w:t>
      </w:r>
      <w:r w:rsidRPr="0067424B">
        <w:rPr>
          <w:rStyle w:val="StyleStyleBold12pt"/>
        </w:rPr>
        <w:t>Slater,</w:t>
      </w:r>
      <w:r>
        <w:t xml:space="preserve"> </w:t>
      </w:r>
      <w:r w:rsidRPr="0067424B">
        <w:t>a Navy veteran and retired professor of political science at the State University of New York at Buffalo, where he holds the title of University Research Scholar, January/February</w:t>
      </w:r>
      <w:r w:rsidRPr="0067424B">
        <w:rPr>
          <w:rStyle w:val="StyleStyleBold12pt"/>
        </w:rPr>
        <w:t xml:space="preserve"> 2010</w:t>
      </w:r>
      <w:r w:rsidRPr="0067424B">
        <w:t>, “The Call-Up: Conscription, Again</w:t>
      </w:r>
      <w:r>
        <w:t xml:space="preserve">,” </w:t>
      </w:r>
      <w:r w:rsidRPr="0067424B">
        <w:t xml:space="preserve">World Affairs Journal, </w:t>
      </w:r>
      <w:hyperlink r:id="rId80" w:history="1">
        <w:r w:rsidRPr="0067424B">
          <w:rPr>
            <w:rStyle w:val="Hyperlink"/>
          </w:rPr>
          <w:t>http://www.worldaffairsjournal.org/article/call-conscription-again</w:t>
        </w:r>
      </w:hyperlink>
      <w:r w:rsidRPr="0067424B">
        <w:t xml:space="preserve"> (Accessed 8-19-2017)</w:t>
      </w:r>
    </w:p>
    <w:p w14:paraId="1929E9DB" w14:textId="77777777" w:rsidR="00824435" w:rsidRPr="0067424B" w:rsidRDefault="00824435" w:rsidP="00824435">
      <w:r>
        <w:t>E</w:t>
      </w:r>
      <w:r w:rsidRPr="0067424B">
        <w:t xml:space="preserve">ven mentioning this taboo word is, in our current political environment, saying the unsayable. </w:t>
      </w:r>
      <w:r w:rsidRPr="0067424B">
        <w:rPr>
          <w:rStyle w:val="StyleBoldUnderline"/>
        </w:rPr>
        <w:t>Resuming conscription would generate opposition from all parts of the political spectrum</w:t>
      </w:r>
      <w:r w:rsidRPr="0067424B">
        <w:t>—on the left, from civil-libertarians and those who oppose any form of armed incursion or fear the uses to which an “imperial presidency” might put such a force; in the center, from classic libertarians and those who would regard conscription as an unfair “tax on youth”; and even from some on the political right, which has traditionally been supportive of military strength but would surely reject the “nation building” missions to which an increased force would probably be assigned.</w:t>
      </w:r>
      <w:r>
        <w:t xml:space="preserve"> </w:t>
      </w:r>
      <w:r w:rsidRPr="0067424B">
        <w:t xml:space="preserve">In addition, </w:t>
      </w:r>
      <w:r w:rsidRPr="0067424B">
        <w:rPr>
          <w:rStyle w:val="StyleBoldUnderline"/>
        </w:rPr>
        <w:t xml:space="preserve">sectors of American society now on the margins of involvement with the military might well demand either that their members be excluded from military service because of opposition to </w:t>
      </w:r>
      <w:proofErr w:type="gramStart"/>
      <w:r w:rsidRPr="0067424B">
        <w:rPr>
          <w:rStyle w:val="StyleBoldUnderline"/>
        </w:rPr>
        <w:t>particular wars</w:t>
      </w:r>
      <w:proofErr w:type="gramEnd"/>
      <w:r w:rsidRPr="0067424B">
        <w:rPr>
          <w:rStyle w:val="StyleBoldUnderline"/>
        </w:rPr>
        <w:t>, or that their members be included on the basis of equal rights</w:t>
      </w:r>
      <w:r w:rsidRPr="0067424B">
        <w:t xml:space="preserve"> (for example, non-citizen-track immigrants and openly gay citizens). </w:t>
      </w:r>
      <w:r w:rsidRPr="0067424B">
        <w:rPr>
          <w:rStyle w:val="StyleBoldUnderline"/>
        </w:rPr>
        <w:t>The politicization created by these arguments would complicate adoption of a conscription program.</w:t>
      </w:r>
      <w:r>
        <w:rPr>
          <w:rStyle w:val="StyleBoldUnderline"/>
        </w:rPr>
        <w:t xml:space="preserve"> </w:t>
      </w:r>
      <w:r w:rsidRPr="0067424B">
        <w:rPr>
          <w:rStyle w:val="StyleBoldUnderline"/>
        </w:rPr>
        <w:t>Paradoxically, the professional military also might balk at reinstituting the draft.</w:t>
      </w:r>
      <w:r w:rsidRPr="0067424B">
        <w:t xml:space="preserve"> Senior military officers, individually but even more so collectively, are bureaucratically conservative and thus averse to change. They also believe that reliable soldiers are created more successfully by the slow molding of natural talent than through rapid adaptation of better-educated men and women. They have been mistaken in this, as any veteran of troop duty prior to 1973 (when the Nixon administration ended conscription) will attest: before the draft was disbanded, the mixture of talent among enlisted personnel allowed for leaner commissioned-officer staffs, greater small-unit initiative both in garrison and in the field, and increased numbers of college graduates for officer candidate schools.</w:t>
      </w:r>
    </w:p>
    <w:p w14:paraId="77FD3E43" w14:textId="77777777" w:rsidR="00824435" w:rsidRDefault="00824435" w:rsidP="00824435">
      <w:pPr>
        <w:rPr>
          <w:rFonts w:eastAsiaTheme="majorEastAsia" w:cstheme="majorBidi"/>
          <w:b/>
          <w:iCs/>
          <w:sz w:val="26"/>
        </w:rPr>
      </w:pPr>
      <w:r>
        <w:br w:type="page"/>
      </w:r>
    </w:p>
    <w:p w14:paraId="494A8A06" w14:textId="77777777" w:rsidR="00824435" w:rsidRPr="00305772" w:rsidRDefault="00824435" w:rsidP="00824435">
      <w:pPr>
        <w:pStyle w:val="Heading4"/>
      </w:pPr>
      <w:r>
        <w:lastRenderedPageBreak/>
        <w:t xml:space="preserve">Unity via military conscription is a myth based on gendered assumptions that do not overcome class </w:t>
      </w:r>
      <w:proofErr w:type="gramStart"/>
      <w:r>
        <w:t>divisions</w:t>
      </w:r>
      <w:proofErr w:type="gramEnd"/>
    </w:p>
    <w:p w14:paraId="4B9DE16B" w14:textId="77777777" w:rsidR="00824435" w:rsidRPr="00E64206" w:rsidRDefault="00824435" w:rsidP="00824435">
      <w:r w:rsidRPr="00E64206">
        <w:t xml:space="preserve">Anna </w:t>
      </w:r>
      <w:r w:rsidRPr="00E64206">
        <w:rPr>
          <w:rStyle w:val="StyleStyleBold12pt"/>
        </w:rPr>
        <w:t>Leander,</w:t>
      </w:r>
      <w:r w:rsidRPr="00E64206">
        <w:t xml:space="preserve"> an associate professor in the Department of Political Science and Public Management at the University of Southern Denmark and an external lecturer in the Department of Political Science at the University of Copenhagen, Summer </w:t>
      </w:r>
      <w:r w:rsidRPr="00E64206">
        <w:rPr>
          <w:rStyle w:val="StyleStyleBold12pt"/>
        </w:rPr>
        <w:t>2004</w:t>
      </w:r>
      <w:r w:rsidRPr="00E64206">
        <w:t>, “Drafting Community:</w:t>
      </w:r>
      <w:r>
        <w:t xml:space="preserve"> </w:t>
      </w:r>
      <w:r w:rsidRPr="00E64206">
        <w:t>Understanding the Fate of</w:t>
      </w:r>
      <w:r>
        <w:t xml:space="preserve"> </w:t>
      </w:r>
      <w:r w:rsidRPr="00E64206">
        <w:t>Conscription</w:t>
      </w:r>
      <w:r>
        <w:t xml:space="preserve">,” </w:t>
      </w:r>
      <w:r w:rsidRPr="00E64206">
        <w:t>Armed Forces &amp; Society, Vol. 30, No. 4, p</w:t>
      </w:r>
      <w:r>
        <w:t>p</w:t>
      </w:r>
      <w:r w:rsidRPr="00E64206">
        <w:t xml:space="preserve">. </w:t>
      </w:r>
      <w:r>
        <w:t>573-574</w:t>
      </w:r>
    </w:p>
    <w:p w14:paraId="02DDAC87" w14:textId="77777777" w:rsidR="00824435" w:rsidRPr="00C40D9A" w:rsidRDefault="00824435" w:rsidP="00824435">
      <w:pPr>
        <w:rPr>
          <w:rStyle w:val="StyleBoldUnderline"/>
        </w:rPr>
      </w:pPr>
      <w:r w:rsidRPr="00C40D9A">
        <w:rPr>
          <w:rStyle w:val="StyleBoldUnderline"/>
        </w:rPr>
        <w:t>The first conventional myth justifying conscription is that it works to construct a more closely knit society. Through conscription, social groups are brought into contact with each other.</w:t>
      </w:r>
      <w:r w:rsidRPr="00C40D9A">
        <w:t xml:space="preserve"> They are forced to interact directly in ways they might not otherwise have done. Particularly from a historical perspective, when personal movement and information flow were far more limited than at present, conscription is argued to have provided a direct way for conscripts to learn about </w:t>
      </w:r>
      <w:proofErr w:type="spellStart"/>
      <w:r w:rsidRPr="00C40D9A">
        <w:t>each</w:t>
      </w:r>
      <w:r>
        <w:t xml:space="preserve"> </w:t>
      </w:r>
      <w:r w:rsidRPr="00C40D9A">
        <w:t>others’</w:t>
      </w:r>
      <w:proofErr w:type="spellEnd"/>
      <w:r w:rsidRPr="00C40D9A">
        <w:t xml:space="preserve"> habits, language, world views, and understanding. Conscripts got to know the national community and gained a wider view than that of their own village on who was part of that community and what the other participants </w:t>
      </w:r>
      <w:proofErr w:type="gramStart"/>
      <w:r w:rsidRPr="00C40D9A">
        <w:t>actually looked</w:t>
      </w:r>
      <w:proofErr w:type="gramEnd"/>
      <w:r w:rsidRPr="00C40D9A">
        <w:t xml:space="preserve"> like. They got a sense of the realities, hierarchies, and problems that might have existed elsewhere. But conscripts also got an understanding of the social life outside their own community. They took part in traditions and social events where they were stationed, and might even marry, cementing the social links more permanently. More than simply a meeting place, conscription has often been portrayed as promoting social mobility. Conscription offered young people of modest means an opportunity to begin a career, perhaps even to make it to the top of society, by advancing in the military or by using specialized skills in civilian jobs after their service ended.</w:t>
      </w:r>
      <w:r>
        <w:t xml:space="preserve"> </w:t>
      </w:r>
      <w:r w:rsidRPr="00C40D9A">
        <w:rPr>
          <w:rStyle w:val="StyleBoldUnderline"/>
        </w:rPr>
        <w:t xml:space="preserve">This myth is silent on the crucial questions of who </w:t>
      </w:r>
      <w:proofErr w:type="gramStart"/>
      <w:r w:rsidRPr="00C40D9A">
        <w:rPr>
          <w:rStyle w:val="StyleBoldUnderline"/>
        </w:rPr>
        <w:t>is part of society and which social groups</w:t>
      </w:r>
      <w:proofErr w:type="gramEnd"/>
      <w:r w:rsidRPr="00C40D9A">
        <w:rPr>
          <w:rStyle w:val="StyleBoldUnderline"/>
        </w:rPr>
        <w:t xml:space="preserve"> are integrated (and excluded), </w:t>
      </w:r>
      <w:r w:rsidRPr="00C40D9A">
        <w:t>and how effectively,</w:t>
      </w:r>
      <w:r w:rsidRPr="00C40D9A">
        <w:rPr>
          <w:rStyle w:val="StyleBoldUnderline"/>
        </w:rPr>
        <w:t xml:space="preserve"> by conscription. </w:t>
      </w:r>
      <w:r w:rsidRPr="00C40D9A">
        <w:t>However, it relies on two assumptions</w:t>
      </w:r>
      <w:r w:rsidRPr="00C40D9A">
        <w:rPr>
          <w:rStyle w:val="StyleBoldUnderline"/>
        </w:rPr>
        <w:t xml:space="preserve">. First, conscription has only ever concerned men. It has not been, nor is it now, universal enough to encompass women, </w:t>
      </w:r>
      <w:r w:rsidRPr="00C40D9A">
        <w:t>Israel being a notorious and ambiguous exception.</w:t>
      </w:r>
      <w:r w:rsidRPr="00C40D9A">
        <w:rPr>
          <w:rStyle w:val="StyleBoldUnderline"/>
        </w:rPr>
        <w:t xml:space="preserve"> Its social integrative nature rests on the unarticulated idea</w:t>
      </w:r>
      <w:r w:rsidRPr="00C40D9A">
        <w:t xml:space="preserve">, fundamental to much political thinking, </w:t>
      </w:r>
      <w:r w:rsidRPr="00C40D9A">
        <w:rPr>
          <w:rStyle w:val="StyleBoldUnderline"/>
        </w:rPr>
        <w:t>that men are the actors in the public realm. The second assumption made is that society stops at the border. Conventionally, the social integration caused by conscription has been thought of mainly in terms of overcoming class and/or regional divisions within national borders. Both these assumptions are challenged by fundamental changes in the way that Western societies think about themselves.</w:t>
      </w:r>
    </w:p>
    <w:p w14:paraId="0D3064AD" w14:textId="77777777" w:rsidR="00824435" w:rsidRDefault="00824435" w:rsidP="00824435"/>
    <w:p w14:paraId="14930C15" w14:textId="77777777" w:rsidR="00824435" w:rsidRDefault="00824435" w:rsidP="00824435">
      <w:pPr>
        <w:pStyle w:val="Heading3"/>
      </w:pPr>
      <w:bookmarkStart w:id="51" w:name="_Toc142045805"/>
      <w:r>
        <w:lastRenderedPageBreak/>
        <w:t>Responses to</w:t>
      </w:r>
      <w:proofErr w:type="gramStart"/>
      <w:r>
        <w:t>:  “</w:t>
      </w:r>
      <w:proofErr w:type="gramEnd"/>
      <w:r>
        <w:t>The draft would make the military more diverse”</w:t>
      </w:r>
      <w:bookmarkEnd w:id="51"/>
    </w:p>
    <w:p w14:paraId="684333D2" w14:textId="77777777" w:rsidR="00824435" w:rsidRDefault="00824435" w:rsidP="00824435"/>
    <w:p w14:paraId="7527E4B4" w14:textId="77777777" w:rsidR="00824435" w:rsidRPr="00097021" w:rsidRDefault="00824435" w:rsidP="00824435">
      <w:r w:rsidRPr="00097021">
        <w:t>This is false diversity.  Forcing everyone from every race and socio-economic class to be subjective is not diversity in any meaningful sense.  Women and transgender soldiers would still face bias and sexual assault.</w:t>
      </w:r>
    </w:p>
    <w:p w14:paraId="167DB4A5" w14:textId="77777777" w:rsidR="00824435" w:rsidRDefault="00824435" w:rsidP="00824435"/>
    <w:p w14:paraId="6F87DD1A" w14:textId="77777777" w:rsidR="00824435" w:rsidRDefault="00824435" w:rsidP="00824435">
      <w:pPr>
        <w:pStyle w:val="Heading4"/>
      </w:pPr>
      <w:r>
        <w:t xml:space="preserve">The draft would not make the military more </w:t>
      </w:r>
      <w:proofErr w:type="gramStart"/>
      <w:r>
        <w:t>diverse</w:t>
      </w:r>
      <w:proofErr w:type="gramEnd"/>
    </w:p>
    <w:p w14:paraId="4A3A335E" w14:textId="77777777" w:rsidR="00824435" w:rsidRDefault="00824435" w:rsidP="00824435">
      <w:r>
        <w:t xml:space="preserve">Panu </w:t>
      </w:r>
      <w:proofErr w:type="spellStart"/>
      <w:r w:rsidRPr="00E962BF">
        <w:rPr>
          <w:rStyle w:val="StyleStyleBold12pt"/>
        </w:rPr>
        <w:t>Poutvaara</w:t>
      </w:r>
      <w:proofErr w:type="spellEnd"/>
      <w:r>
        <w:t>, University of Helsinki and IZA</w:t>
      </w:r>
      <w:r w:rsidRPr="00E962BF">
        <w:rPr>
          <w:rStyle w:val="StyleStyleBold12pt"/>
        </w:rPr>
        <w:t xml:space="preserve"> and </w:t>
      </w:r>
      <w:r>
        <w:t xml:space="preserve">Andreas </w:t>
      </w:r>
      <w:r w:rsidRPr="00E962BF">
        <w:rPr>
          <w:rStyle w:val="StyleStyleBold12pt"/>
        </w:rPr>
        <w:t>Wagener,</w:t>
      </w:r>
      <w:r>
        <w:t xml:space="preserve"> University of Hannover, September</w:t>
      </w:r>
      <w:r w:rsidRPr="00E962BF">
        <w:rPr>
          <w:rStyle w:val="StyleStyleBold12pt"/>
        </w:rPr>
        <w:t xml:space="preserve"> 2009</w:t>
      </w:r>
      <w:r>
        <w:t>,</w:t>
      </w:r>
      <w:r w:rsidRPr="00E962BF">
        <w:t xml:space="preserve"> </w:t>
      </w:r>
      <w:r>
        <w:t xml:space="preserve">“The Political Economy of Conscription,” The Institute for the Study of Labor (IZA), IZA DP No. 4429, </w:t>
      </w:r>
      <w:hyperlink r:id="rId81" w:history="1">
        <w:r w:rsidRPr="00947FEF">
          <w:rPr>
            <w:rStyle w:val="Hyperlink"/>
          </w:rPr>
          <w:t>https://pdfs.semanticscholar.org/feb9/e7c857868f1c561adc8574c4ec11f52d9983.pdf</w:t>
        </w:r>
      </w:hyperlink>
      <w:r>
        <w:t>, (Accessed 8-19-2017)</w:t>
      </w:r>
    </w:p>
    <w:p w14:paraId="35D17FFB" w14:textId="77777777" w:rsidR="00824435" w:rsidRPr="00564991" w:rsidRDefault="00824435" w:rsidP="00824435">
      <w:pPr>
        <w:rPr>
          <w:rStyle w:val="StyleBoldUnderline"/>
        </w:rPr>
      </w:pPr>
      <w:r w:rsidRPr="00564991">
        <w:t>In fact,</w:t>
      </w:r>
      <w:r w:rsidRPr="00564991">
        <w:rPr>
          <w:rStyle w:val="StyleBoldUnderline"/>
        </w:rPr>
        <w:t xml:space="preserve"> there is hardly any reason to believe that conscription makes the military (more) representative. First,</w:t>
      </w:r>
      <w:r w:rsidRPr="00564991">
        <w:t xml:space="preserve"> to have a genuine cross-section of the population in the army was never the aim in conscription countries:</w:t>
      </w:r>
      <w:r w:rsidRPr="00564991">
        <w:rPr>
          <w:rStyle w:val="StyleBoldUnderline"/>
        </w:rPr>
        <w:t xml:space="preserve"> Even at its peak, conscription covered substantially less than 50 percent of the population; </w:t>
      </w:r>
      <w:r w:rsidRPr="00564991">
        <w:t xml:space="preserve">it excluded women, migrants, and often certain religious groups, fathers, or gays. </w:t>
      </w:r>
      <w:r w:rsidRPr="00564991">
        <w:rPr>
          <w:rStyle w:val="StyleBoldUnderline"/>
        </w:rPr>
        <w:t xml:space="preserve">Second, even within its target group </w:t>
      </w:r>
      <w:r w:rsidRPr="00564991">
        <w:t>(young males),</w:t>
      </w:r>
      <w:r w:rsidRPr="00564991">
        <w:rPr>
          <w:rStyle w:val="StyleBoldUnderline"/>
        </w:rPr>
        <w:t xml:space="preserve"> the military draft is biased. </w:t>
      </w:r>
      <w:r w:rsidRPr="00564991">
        <w:t>For the U.S., today blamed for staffing their professional army mainly with underprivileged minorities and lower-class whites</w:t>
      </w:r>
      <w:r w:rsidRPr="00564991">
        <w:rPr>
          <w:rStyle w:val="StyleBoldUnderline"/>
        </w:rPr>
        <w:t xml:space="preserve">, analysis of Vietnam era veterans indicates that individuals of high socioeconomic status were widely underrepresented among draftees. </w:t>
      </w:r>
      <w:r w:rsidRPr="00564991">
        <w:t xml:space="preserve">In Germany, males with higher educational status are more likely to be called to service than their peers with lower status. In the Philippines, military training is compulsory for male college and university students while conscription for other groups in the population does not exist. By contrast, 24 out of the 95 countries with a military draft covered in Mulligan and Shleifer (2005) have shorter terms for college students, eleven of them with complete exemption. </w:t>
      </w:r>
      <w:r w:rsidRPr="00564991">
        <w:rPr>
          <w:rStyle w:val="StyleBoldUnderline"/>
        </w:rPr>
        <w:t>Legal and illegal buyout options favor wealthy, urban, and well-educated citizens.</w:t>
      </w:r>
    </w:p>
    <w:p w14:paraId="41278A10" w14:textId="77777777" w:rsidR="00824435" w:rsidRDefault="00824435" w:rsidP="00824435">
      <w:pPr>
        <w:pStyle w:val="Heading4"/>
      </w:pPr>
      <w:r>
        <w:t xml:space="preserve">Requiring military service does not mean everyone would have to </w:t>
      </w:r>
      <w:proofErr w:type="gramStart"/>
      <w:r>
        <w:t>fight</w:t>
      </w:r>
      <w:proofErr w:type="gramEnd"/>
    </w:p>
    <w:p w14:paraId="24E86566" w14:textId="77777777" w:rsidR="00824435" w:rsidRDefault="00824435" w:rsidP="00824435">
      <w:r>
        <w:t xml:space="preserve">Pascal-Emmanuel </w:t>
      </w:r>
      <w:proofErr w:type="spellStart"/>
      <w:r w:rsidRPr="008A029C">
        <w:rPr>
          <w:rStyle w:val="StyleStyleBold12pt"/>
        </w:rPr>
        <w:t>Gobry</w:t>
      </w:r>
      <w:proofErr w:type="spellEnd"/>
      <w:r w:rsidRPr="008A029C">
        <w:rPr>
          <w:rStyle w:val="StyleStyleBold12pt"/>
        </w:rPr>
        <w:t>,</w:t>
      </w:r>
      <w:r w:rsidRPr="008A029C">
        <w:t xml:space="preserve"> the founder of </w:t>
      </w:r>
      <w:hyperlink r:id="rId82" w:tgtFrame="_blank" w:history="1">
        <w:r w:rsidRPr="008A029C">
          <w:rPr>
            <w:rStyle w:val="Hyperlink"/>
            <w:rFonts w:eastAsiaTheme="majorEastAsia"/>
          </w:rPr>
          <w:t>Noosphere</w:t>
        </w:r>
      </w:hyperlink>
      <w:r w:rsidRPr="008A029C">
        <w:t xml:space="preserve"> and lecturer at HEC Paris business school, September 9, </w:t>
      </w:r>
      <w:r w:rsidRPr="008A029C">
        <w:rPr>
          <w:rStyle w:val="StyleStyleBold12pt"/>
        </w:rPr>
        <w:t>2013</w:t>
      </w:r>
      <w:r w:rsidRPr="008A029C">
        <w:t>, “The Libertarian Case for National Military Service</w:t>
      </w:r>
      <w:r>
        <w:t xml:space="preserve">,” CATO Unbound, </w:t>
      </w:r>
      <w:r w:rsidRPr="00BC0C5B">
        <w:t xml:space="preserve">https://www.cato-unbound.org/2013/09/09/pascal-emmanuel-gobry/libertarian-case-national-military-service </w:t>
      </w:r>
      <w:r>
        <w:t>(Accessed 8-19-2017)</w:t>
      </w:r>
    </w:p>
    <w:p w14:paraId="0286CEE1" w14:textId="77777777" w:rsidR="00824435" w:rsidRDefault="00824435" w:rsidP="00824435">
      <w:pPr>
        <w:rPr>
          <w:rStyle w:val="StyleBoldUnderline"/>
        </w:rPr>
      </w:pPr>
      <w:r w:rsidRPr="0033015A">
        <w:t xml:space="preserve">Another one is </w:t>
      </w:r>
      <w:r w:rsidRPr="00474371">
        <w:rPr>
          <w:rStyle w:val="StyleBoldUnderline"/>
        </w:rPr>
        <w:t>the idea that military service means everyone will have to fight in a war.</w:t>
      </w:r>
      <w:r w:rsidRPr="0033015A">
        <w:t xml:space="preserve"> This </w:t>
      </w:r>
      <w:r w:rsidRPr="00474371">
        <w:rPr>
          <w:rStyle w:val="StyleBoldUnderline"/>
        </w:rPr>
        <w:t>is just untrue</w:t>
      </w:r>
      <w:r w:rsidRPr="0033015A">
        <w:t xml:space="preserve">. In most militaries, </w:t>
      </w:r>
      <w:r w:rsidRPr="00474371">
        <w:rPr>
          <w:rStyle w:val="StyleBoldUnderline"/>
        </w:rPr>
        <w:t xml:space="preserve">frontline infantry </w:t>
      </w:r>
      <w:proofErr w:type="gramStart"/>
      <w:r w:rsidRPr="00474371">
        <w:rPr>
          <w:rStyle w:val="StyleBoldUnderline"/>
        </w:rPr>
        <w:t>are</w:t>
      </w:r>
      <w:proofErr w:type="gramEnd"/>
      <w:r w:rsidRPr="00474371">
        <w:rPr>
          <w:rStyle w:val="StyleBoldUnderline"/>
        </w:rPr>
        <w:t xml:space="preserve"> only a small minority of total military personnel</w:t>
      </w:r>
      <w:r w:rsidRPr="0033015A">
        <w:t>, and those are usually picked among volunteers.</w:t>
      </w:r>
      <w:r w:rsidRPr="00474371">
        <w:rPr>
          <w:rStyle w:val="StyleBoldUnderline"/>
        </w:rPr>
        <w:t xml:space="preserve"> A modern military requires an enormous apparatus for logistics and support, done by soldiers who are never shot at.</w:t>
      </w:r>
      <w:r w:rsidRPr="0033015A">
        <w:t xml:space="preserve"> </w:t>
      </w:r>
      <w:r w:rsidRPr="00474371">
        <w:rPr>
          <w:rStyle w:val="StyleBoldUnderline"/>
        </w:rPr>
        <w:t xml:space="preserve">Nowadays it’s quite possible, and even easy, to spend an entire military career without ever seeing battle. </w:t>
      </w:r>
      <w:r w:rsidRPr="0033015A">
        <w:t xml:space="preserve">At the height of the Vietnam War, there were eight support soldiers for each frontline soldier. Even in Israel, a country which is in a perpetual state of low-level warfare, only a minority of conscripts ever see battle. </w:t>
      </w:r>
      <w:r w:rsidRPr="00474371">
        <w:rPr>
          <w:rStyle w:val="StyleBoldUnderline"/>
        </w:rPr>
        <w:t>For most people, military service merely involves wearing ugly green and running around in the muck while a guy yells at you.</w:t>
      </w:r>
    </w:p>
    <w:p w14:paraId="08BB3288" w14:textId="77777777" w:rsidR="00824435" w:rsidRDefault="00824435" w:rsidP="00824435">
      <w:pPr>
        <w:rPr>
          <w:rFonts w:eastAsiaTheme="majorEastAsia" w:cstheme="majorBidi"/>
          <w:b/>
          <w:iCs/>
          <w:sz w:val="26"/>
        </w:rPr>
      </w:pPr>
      <w:r>
        <w:br w:type="page"/>
      </w:r>
    </w:p>
    <w:p w14:paraId="108E4601" w14:textId="77777777" w:rsidR="00824435" w:rsidRPr="005118A8" w:rsidRDefault="00824435" w:rsidP="00824435">
      <w:pPr>
        <w:pStyle w:val="Heading4"/>
      </w:pPr>
      <w:r>
        <w:lastRenderedPageBreak/>
        <w:t xml:space="preserve">Conscription under democracy would still allow for conscientious </w:t>
      </w:r>
      <w:proofErr w:type="gramStart"/>
      <w:r>
        <w:t>objections</w:t>
      </w:r>
      <w:proofErr w:type="gramEnd"/>
    </w:p>
    <w:p w14:paraId="3D20607B" w14:textId="77777777" w:rsidR="00824435" w:rsidRDefault="00824435" w:rsidP="00824435">
      <w:r>
        <w:t xml:space="preserve">Panu </w:t>
      </w:r>
      <w:proofErr w:type="spellStart"/>
      <w:r w:rsidRPr="00E962BF">
        <w:rPr>
          <w:rStyle w:val="StyleStyleBold12pt"/>
        </w:rPr>
        <w:t>Poutvaara</w:t>
      </w:r>
      <w:proofErr w:type="spellEnd"/>
      <w:r>
        <w:t>, University of Helsinki and IZA</w:t>
      </w:r>
      <w:r w:rsidRPr="00E962BF">
        <w:rPr>
          <w:rStyle w:val="StyleStyleBold12pt"/>
        </w:rPr>
        <w:t xml:space="preserve"> and </w:t>
      </w:r>
      <w:r>
        <w:t xml:space="preserve">Andreas </w:t>
      </w:r>
      <w:r w:rsidRPr="00E962BF">
        <w:rPr>
          <w:rStyle w:val="StyleStyleBold12pt"/>
        </w:rPr>
        <w:t>Wagener,</w:t>
      </w:r>
      <w:r>
        <w:t xml:space="preserve"> University of Hannover, September</w:t>
      </w:r>
      <w:r w:rsidRPr="00E962BF">
        <w:rPr>
          <w:rStyle w:val="StyleStyleBold12pt"/>
        </w:rPr>
        <w:t xml:space="preserve"> 2009</w:t>
      </w:r>
      <w:r>
        <w:t>,</w:t>
      </w:r>
      <w:r w:rsidRPr="00E962BF">
        <w:t xml:space="preserve"> </w:t>
      </w:r>
      <w:r>
        <w:t xml:space="preserve">“The Political Economy of Conscription,” The Institute for the Study of Labor (IZA), IZA DP No. 4429, </w:t>
      </w:r>
      <w:hyperlink r:id="rId83" w:history="1">
        <w:r w:rsidRPr="00947FEF">
          <w:rPr>
            <w:rStyle w:val="Hyperlink"/>
          </w:rPr>
          <w:t>https://pdfs.semanticscholar.org/feb9/e7c857868f1c561adc8574c4ec11f52d9983.pdf</w:t>
        </w:r>
      </w:hyperlink>
      <w:r>
        <w:t>, (Accessed 8-19-2017)</w:t>
      </w:r>
    </w:p>
    <w:p w14:paraId="1E222E42" w14:textId="77777777" w:rsidR="00824435" w:rsidRDefault="00824435" w:rsidP="00824435">
      <w:pPr>
        <w:rPr>
          <w:rStyle w:val="StyleBoldUnderline"/>
        </w:rPr>
      </w:pPr>
      <w:r w:rsidRPr="00F61512">
        <w:rPr>
          <w:rStyle w:val="StyleBoldUnderline"/>
        </w:rPr>
        <w:t xml:space="preserve">It should be noted that most democratic countries with conscription grant the right to conscientious objectors against military service to comply with their duty to serve in forms of an alternative service, sometimes called civil or social service. </w:t>
      </w:r>
      <w:r w:rsidRPr="00564991">
        <w:t>If available, unarmed alternative service is typically longer than military service.</w:t>
      </w:r>
      <w:r w:rsidRPr="00F61512">
        <w:rPr>
          <w:rStyle w:val="StyleBoldUnderline"/>
        </w:rPr>
        <w:t xml:space="preserve"> All economic arguments against, and most aspects of political economy associated with military conscription apply, </w:t>
      </w:r>
      <w:r w:rsidRPr="00564991">
        <w:t>mutatis mutandis</w:t>
      </w:r>
      <w:r w:rsidRPr="00F61512">
        <w:rPr>
          <w:rStyle w:val="StyleBoldUnderline"/>
        </w:rPr>
        <w:t>, also to alternative service.</w:t>
      </w:r>
    </w:p>
    <w:p w14:paraId="2055546C" w14:textId="77777777" w:rsidR="00824435" w:rsidRDefault="00824435" w:rsidP="00824435"/>
    <w:p w14:paraId="049480CA" w14:textId="77777777" w:rsidR="00824435" w:rsidRDefault="00824435" w:rsidP="00824435">
      <w:pPr>
        <w:pStyle w:val="Heading3"/>
      </w:pPr>
      <w:bookmarkStart w:id="52" w:name="_Toc142045806"/>
      <w:r>
        <w:lastRenderedPageBreak/>
        <w:t>Responses to</w:t>
      </w:r>
      <w:proofErr w:type="gramStart"/>
      <w:r>
        <w:t>:  “</w:t>
      </w:r>
      <w:proofErr w:type="gramEnd"/>
      <w:r>
        <w:t>The draft protects the common good / social benefits”</w:t>
      </w:r>
      <w:bookmarkEnd w:id="52"/>
    </w:p>
    <w:p w14:paraId="501D78C8" w14:textId="77777777" w:rsidR="00824435" w:rsidRPr="00A332C8" w:rsidRDefault="00824435" w:rsidP="00824435"/>
    <w:p w14:paraId="15AF81BA" w14:textId="77777777" w:rsidR="00824435" w:rsidRPr="00B0065E" w:rsidRDefault="00824435" w:rsidP="00824435">
      <w:pPr>
        <w:pStyle w:val="Heading4"/>
      </w:pPr>
      <w:r>
        <w:t xml:space="preserve">A conscript army is not better for protecting the common </w:t>
      </w:r>
      <w:proofErr w:type="gramStart"/>
      <w:r>
        <w:t>good</w:t>
      </w:r>
      <w:proofErr w:type="gramEnd"/>
    </w:p>
    <w:p w14:paraId="091073B9" w14:textId="77777777" w:rsidR="00824435" w:rsidRPr="00B0065E" w:rsidRDefault="00824435" w:rsidP="00824435">
      <w:r w:rsidRPr="00B0065E">
        <w:t xml:space="preserve">Stephan </w:t>
      </w:r>
      <w:proofErr w:type="spellStart"/>
      <w:r w:rsidRPr="00B0065E">
        <w:rPr>
          <w:rStyle w:val="StyleStyleBold12pt"/>
        </w:rPr>
        <w:t>Pfaffenzeller</w:t>
      </w:r>
      <w:proofErr w:type="spellEnd"/>
      <w:r w:rsidRPr="00B0065E">
        <w:rPr>
          <w:rStyle w:val="StyleStyleBold12pt"/>
        </w:rPr>
        <w:t>,</w:t>
      </w:r>
      <w:r w:rsidRPr="00B0065E">
        <w:t xml:space="preserve"> </w:t>
      </w:r>
      <w:proofErr w:type="gramStart"/>
      <w:r w:rsidRPr="00B0065E">
        <w:t>PhD</w:t>
      </w:r>
      <w:proofErr w:type="gramEnd"/>
      <w:r w:rsidRPr="00B0065E">
        <w:t xml:space="preserve"> and Lecturer in Economics at the University of Liverpool, </w:t>
      </w:r>
      <w:r w:rsidRPr="00B0065E">
        <w:rPr>
          <w:rStyle w:val="StyleStyleBold12pt"/>
        </w:rPr>
        <w:t>2010,</w:t>
      </w:r>
      <w:r w:rsidRPr="00B0065E">
        <w:t xml:space="preserve"> “Conscription and Democracy: The Mythology of Civil– Military Relations,” Armed Forces &amp; Society 36(3), p. </w:t>
      </w:r>
      <w:r>
        <w:t>483</w:t>
      </w:r>
    </w:p>
    <w:p w14:paraId="573427B1" w14:textId="77777777" w:rsidR="00824435" w:rsidRPr="00246C79" w:rsidRDefault="00824435" w:rsidP="00824435">
      <w:pPr>
        <w:rPr>
          <w:rStyle w:val="StyleBoldUnderline"/>
        </w:rPr>
      </w:pPr>
      <w:r w:rsidRPr="00246C79">
        <w:t>It is occasionally argued that a conscript army would be economically desirable because it is cheaper overall or facilitates recruitment to the armed forces in both qualitative and quantitative terms</w:t>
      </w:r>
      <w:r w:rsidRPr="00246C79">
        <w:rPr>
          <w:rStyle w:val="StyleBoldUnderline"/>
        </w:rPr>
        <w:t>. The mere fact that recruitment becomes easier under a conscript system does not imply that it is beneficial for society at large. So long as the added burden of recruiting on the labor market does not endanger the mission of national defense, it merely identifies organizational self-interest on the part of the armed forces, not a safeguard for the common good.</w:t>
      </w:r>
    </w:p>
    <w:p w14:paraId="06E3A6F1" w14:textId="77777777" w:rsidR="00824435" w:rsidRPr="00E64206" w:rsidRDefault="00824435" w:rsidP="00824435">
      <w:pPr>
        <w:pStyle w:val="Heading4"/>
      </w:pPr>
      <w:r>
        <w:t xml:space="preserve">The idea of military influence over society is fundamentally undemocratic and fosters gendered national </w:t>
      </w:r>
      <w:proofErr w:type="gramStart"/>
      <w:r>
        <w:t>identities</w:t>
      </w:r>
      <w:proofErr w:type="gramEnd"/>
    </w:p>
    <w:p w14:paraId="668825C5" w14:textId="77777777" w:rsidR="00824435" w:rsidRPr="00E64206" w:rsidRDefault="00824435" w:rsidP="00824435">
      <w:r w:rsidRPr="00E64206">
        <w:t xml:space="preserve">Anna </w:t>
      </w:r>
      <w:r w:rsidRPr="00E64206">
        <w:rPr>
          <w:rStyle w:val="StyleStyleBold12pt"/>
        </w:rPr>
        <w:t>Leander,</w:t>
      </w:r>
      <w:r w:rsidRPr="00E64206">
        <w:t xml:space="preserve"> an associate professor in the Department of Political Science and Public Management at the University of Southern Denmark and an external lecturer in the Department of Political Science at the University of Copenhagen, Summer </w:t>
      </w:r>
      <w:r w:rsidRPr="00E64206">
        <w:rPr>
          <w:rStyle w:val="StyleStyleBold12pt"/>
        </w:rPr>
        <w:t>2004</w:t>
      </w:r>
      <w:r w:rsidRPr="00E64206">
        <w:t>, “Drafting Community:</w:t>
      </w:r>
      <w:r>
        <w:t xml:space="preserve"> </w:t>
      </w:r>
      <w:r w:rsidRPr="00E64206">
        <w:t>Understanding the Fate of</w:t>
      </w:r>
      <w:r>
        <w:t xml:space="preserve"> </w:t>
      </w:r>
      <w:r w:rsidRPr="00E64206">
        <w:t>Conscription</w:t>
      </w:r>
      <w:r>
        <w:t xml:space="preserve">,” </w:t>
      </w:r>
      <w:r w:rsidRPr="00E64206">
        <w:t xml:space="preserve">Armed Forces &amp; Society, Vol. 30, No. 4, p. </w:t>
      </w:r>
      <w:r>
        <w:t>579</w:t>
      </w:r>
    </w:p>
    <w:p w14:paraId="101DD594" w14:textId="77777777" w:rsidR="00824435" w:rsidRPr="00996F53" w:rsidRDefault="00824435" w:rsidP="00824435">
      <w:pPr>
        <w:rPr>
          <w:rStyle w:val="StyleBoldUnderline"/>
        </w:rPr>
      </w:pPr>
      <w:r w:rsidRPr="001135F6">
        <w:t xml:space="preserve">But perhaps most fundamental, </w:t>
      </w:r>
      <w:r w:rsidRPr="00996F53">
        <w:rPr>
          <w:rStyle w:val="StyleBoldUnderline"/>
        </w:rPr>
        <w:t>the very idea that the military should and could play a role in forming polities and virtuous citizens is incompatible with democratic understandings of civic virtue and the nature of polity. Military education inculcates conscripts</w:t>
      </w:r>
      <w:r w:rsidRPr="001135F6">
        <w:t xml:space="preserve"> not only with civic </w:t>
      </w:r>
      <w:proofErr w:type="gramStart"/>
      <w:r w:rsidRPr="001135F6">
        <w:t>virtue</w:t>
      </w:r>
      <w:proofErr w:type="gramEnd"/>
      <w:r w:rsidRPr="001135F6">
        <w:t xml:space="preserve">, but also </w:t>
      </w:r>
      <w:r w:rsidRPr="00996F53">
        <w:rPr>
          <w:rStyle w:val="StyleBoldUnderline"/>
        </w:rPr>
        <w:t>with classical military virtues. These military virtues are distant from the understanding of civic virtue which informs most contemporary political thinking. Any attempt to portray the military as having a central role in shaping civic virtue would have to clearly depict precisely how this is done, and how the military can avoid reproducing strongly gendered constructions of national identities and polities.</w:t>
      </w:r>
    </w:p>
    <w:p w14:paraId="5AD87486" w14:textId="77777777" w:rsidR="00EE3762" w:rsidRDefault="00EE3762">
      <w:pPr>
        <w:spacing w:after="200" w:line="276" w:lineRule="auto"/>
        <w:rPr>
          <w:rFonts w:eastAsiaTheme="majorEastAsia" w:cstheme="majorBidi"/>
          <w:b/>
          <w:bCs/>
          <w:iCs/>
          <w:color w:val="000000" w:themeColor="text1"/>
        </w:rPr>
      </w:pPr>
      <w:r>
        <w:br w:type="page"/>
      </w:r>
    </w:p>
    <w:p w14:paraId="63974E87" w14:textId="1AF8EE3E" w:rsidR="00824435" w:rsidRDefault="00824435" w:rsidP="00824435">
      <w:pPr>
        <w:pStyle w:val="Heading4"/>
      </w:pPr>
      <w:r>
        <w:lastRenderedPageBreak/>
        <w:t>Conscription won’t help protect democracy or the economy and is gender-</w:t>
      </w:r>
      <w:proofErr w:type="gramStart"/>
      <w:r>
        <w:t>biased</w:t>
      </w:r>
      <w:proofErr w:type="gramEnd"/>
    </w:p>
    <w:p w14:paraId="3EAC80FC" w14:textId="77777777" w:rsidR="00824435" w:rsidRDefault="00824435" w:rsidP="00824435">
      <w:r>
        <w:t xml:space="preserve">Panu </w:t>
      </w:r>
      <w:proofErr w:type="spellStart"/>
      <w:r w:rsidRPr="00E962BF">
        <w:rPr>
          <w:rStyle w:val="StyleStyleBold12pt"/>
        </w:rPr>
        <w:t>Poutvaara</w:t>
      </w:r>
      <w:proofErr w:type="spellEnd"/>
      <w:r>
        <w:t>, University of Helsinki and IZA</w:t>
      </w:r>
      <w:r w:rsidRPr="00E962BF">
        <w:rPr>
          <w:rStyle w:val="StyleStyleBold12pt"/>
        </w:rPr>
        <w:t xml:space="preserve"> and </w:t>
      </w:r>
      <w:r>
        <w:t xml:space="preserve">Andreas </w:t>
      </w:r>
      <w:r w:rsidRPr="00E962BF">
        <w:rPr>
          <w:rStyle w:val="StyleStyleBold12pt"/>
        </w:rPr>
        <w:t>Wagener,</w:t>
      </w:r>
      <w:r>
        <w:t xml:space="preserve"> University of Hannover, September</w:t>
      </w:r>
      <w:r w:rsidRPr="00E962BF">
        <w:rPr>
          <w:rStyle w:val="StyleStyleBold12pt"/>
        </w:rPr>
        <w:t xml:space="preserve"> 2009</w:t>
      </w:r>
      <w:r>
        <w:t>,</w:t>
      </w:r>
      <w:r w:rsidRPr="00E962BF">
        <w:t xml:space="preserve"> </w:t>
      </w:r>
      <w:r>
        <w:t xml:space="preserve">“The Political Economy of Conscription,” The Institute for the Study of Labor (IZA), IZA DP No. 4429, </w:t>
      </w:r>
      <w:hyperlink r:id="rId84" w:history="1">
        <w:r w:rsidRPr="00947FEF">
          <w:rPr>
            <w:rStyle w:val="Hyperlink"/>
          </w:rPr>
          <w:t>https://pdfs.semanticscholar.org/feb9/e7c857868f1c561adc8574c4ec11f52d9983.pdf</w:t>
        </w:r>
      </w:hyperlink>
      <w:r>
        <w:t>, (Accessed 8-19-2017)</w:t>
      </w:r>
    </w:p>
    <w:p w14:paraId="7ADD2B9E" w14:textId="77777777" w:rsidR="00824435" w:rsidRDefault="00824435" w:rsidP="00824435">
      <w:r w:rsidRPr="00564991">
        <w:t>We have documented that</w:t>
      </w:r>
      <w:r w:rsidRPr="00564991">
        <w:rPr>
          <w:rStyle w:val="StyleBoldUnderline"/>
        </w:rPr>
        <w:t xml:space="preserve"> the normative case for conscription is weak, both from efficiency and from non-economic perspectives. </w:t>
      </w:r>
      <w:r w:rsidRPr="00564991">
        <w:t xml:space="preserve">The inefficiency of conscription results to a great extent from ignoring comparative advantage and specialization, thereby resulting in higher social costs than a voluntary army. At the same time, </w:t>
      </w:r>
      <w:r w:rsidRPr="00564991">
        <w:rPr>
          <w:rStyle w:val="StyleBoldUnderline"/>
        </w:rPr>
        <w:t xml:space="preserve">there is no empirical support for the claim that the use of conscription would help to protect democracy, promote social </w:t>
      </w:r>
      <w:proofErr w:type="gramStart"/>
      <w:r w:rsidRPr="00564991">
        <w:rPr>
          <w:rStyle w:val="StyleBoldUnderline"/>
        </w:rPr>
        <w:t>cohesion</w:t>
      </w:r>
      <w:proofErr w:type="gramEnd"/>
      <w:r w:rsidRPr="00564991">
        <w:rPr>
          <w:rStyle w:val="StyleBoldUnderline"/>
        </w:rPr>
        <w:t xml:space="preserve"> or tame belligerence. Political </w:t>
      </w:r>
      <w:proofErr w:type="gramStart"/>
      <w:r w:rsidRPr="00564991">
        <w:rPr>
          <w:rStyle w:val="StyleBoldUnderline"/>
        </w:rPr>
        <w:t>economy</w:t>
      </w:r>
      <w:proofErr w:type="gramEnd"/>
      <w:r w:rsidRPr="00564991">
        <w:rPr>
          <w:rStyle w:val="StyleBoldUnderline"/>
        </w:rPr>
        <w:t xml:space="preserve"> explanations for the use of conscription in democratic regimes have a somewhat mixed record. </w:t>
      </w:r>
      <w:r w:rsidRPr="008A59BF">
        <w:t xml:space="preserve">While some evidence suggests that conscription is welcomed </w:t>
      </w:r>
      <w:proofErr w:type="gramStart"/>
      <w:r w:rsidRPr="008A59BF">
        <w:t>as a way to</w:t>
      </w:r>
      <w:proofErr w:type="gramEnd"/>
      <w:r w:rsidRPr="008A59BF">
        <w:t xml:space="preserve"> shift a tax burden to a minority, the changes in public opinion suggest that this is only part of voter considerations.</w:t>
      </w:r>
      <w:r w:rsidRPr="00564991">
        <w:rPr>
          <w:rStyle w:val="StyleBoldUnderline"/>
        </w:rPr>
        <w:t xml:space="preserve"> Conscription tends to be more popular the more universal it is among young men. Fairness concerns requiring equal treatment of youngsters seem to stop at the gender line as voters by and large seem to accept conscription affecting only men. </w:t>
      </w:r>
      <w:r w:rsidRPr="008A59BF">
        <w:t xml:space="preserve">In democratic systems, the military draft continues to be </w:t>
      </w:r>
      <w:proofErr w:type="gramStart"/>
      <w:r w:rsidRPr="008A59BF">
        <w:t>maintained</w:t>
      </w:r>
      <w:proofErr w:type="gramEnd"/>
      <w:r w:rsidRPr="008A59BF">
        <w:t xml:space="preserve"> not least due to some inertia in the political process. The draft cannot be abolished in an intergenerationally Pareto-improving manner and special interest groups voice their “concerns” against its abolition loudly which contributes to the maintenance of the status quo.</w:t>
      </w:r>
    </w:p>
    <w:p w14:paraId="11DF5811" w14:textId="77777777" w:rsidR="00824435" w:rsidRPr="00054B9A" w:rsidRDefault="00824435" w:rsidP="00824435">
      <w:pPr>
        <w:pStyle w:val="Heading3"/>
      </w:pPr>
      <w:bookmarkStart w:id="53" w:name="_Toc142045807"/>
      <w:r w:rsidRPr="00054B9A">
        <w:lastRenderedPageBreak/>
        <w:t>Responses to</w:t>
      </w:r>
      <w:proofErr w:type="gramStart"/>
      <w:r w:rsidRPr="00054B9A">
        <w:t>:  “</w:t>
      </w:r>
      <w:proofErr w:type="gramEnd"/>
      <w:r w:rsidRPr="00054B9A">
        <w:t>A bigger military is better”</w:t>
      </w:r>
      <w:bookmarkEnd w:id="53"/>
    </w:p>
    <w:p w14:paraId="40424DD5" w14:textId="77777777" w:rsidR="00824435" w:rsidRPr="00054B9A" w:rsidRDefault="00824435" w:rsidP="00824435"/>
    <w:p w14:paraId="4AB0AD0F" w14:textId="77777777" w:rsidR="00824435" w:rsidRPr="00054B9A" w:rsidRDefault="00824435" w:rsidP="00824435">
      <w:r w:rsidRPr="00054B9A">
        <w:t xml:space="preserve">Bigger does not make the military better. This exponentially increases costs and overburdens budgets.  No evidence proves that terrorists, </w:t>
      </w:r>
      <w:proofErr w:type="gramStart"/>
      <w:r w:rsidRPr="00054B9A">
        <w:t>China</w:t>
      </w:r>
      <w:proofErr w:type="gramEnd"/>
      <w:r w:rsidRPr="00054B9A">
        <w:t xml:space="preserve"> or Russia would be deterred from aggression just because we have a big military.</w:t>
      </w:r>
    </w:p>
    <w:p w14:paraId="76EBF9A1" w14:textId="77777777" w:rsidR="00824435" w:rsidRDefault="00824435" w:rsidP="00824435"/>
    <w:p w14:paraId="55D485E1" w14:textId="77777777" w:rsidR="00824435" w:rsidRDefault="00824435" w:rsidP="00824435">
      <w:pPr>
        <w:pStyle w:val="Heading4"/>
      </w:pPr>
      <w:r>
        <w:t>An even larger military forces trade-offs that undermine the military in the long term</w:t>
      </w:r>
    </w:p>
    <w:p w14:paraId="5520F442" w14:textId="77777777" w:rsidR="00824435" w:rsidRPr="004C5F46" w:rsidRDefault="00824435" w:rsidP="00824435">
      <w:r w:rsidRPr="004C5F46">
        <w:t xml:space="preserve">Todd </w:t>
      </w:r>
      <w:r w:rsidRPr="009D670A">
        <w:rPr>
          <w:rStyle w:val="StyleStyleBold12pt"/>
        </w:rPr>
        <w:t>Harrison,</w:t>
      </w:r>
      <w:r w:rsidRPr="004C5F46">
        <w:t xml:space="preserve"> </w:t>
      </w:r>
      <w:r>
        <w:t>D</w:t>
      </w:r>
      <w:r w:rsidRPr="004C5F46">
        <w:t>irector of defense budget analysis and senior fellow in the International Security Program at the Center for Strat</w:t>
      </w:r>
      <w:r>
        <w:t xml:space="preserve">egic and International Studies, </w:t>
      </w:r>
      <w:r w:rsidRPr="004C5F46">
        <w:t xml:space="preserve">March 16, </w:t>
      </w:r>
      <w:r w:rsidRPr="009D670A">
        <w:rPr>
          <w:rStyle w:val="StyleStyleBold12pt"/>
        </w:rPr>
        <w:t>2017</w:t>
      </w:r>
      <w:r w:rsidRPr="004C5F46">
        <w:t>, “Trump’s Bigger Military Won’t Necessarily Make the US Stronger or Safer”, Defense One, http://www.defenseone.com/ideas/2017/03/trumps-bigger-military-wont-necessarily-make-us-stronger-or-safer/136212/ (</w:t>
      </w:r>
      <w:r>
        <w:t>A</w:t>
      </w:r>
      <w:r w:rsidRPr="004C5F46">
        <w:t xml:space="preserve">ccessed </w:t>
      </w:r>
      <w:r>
        <w:t>8-20-2017</w:t>
      </w:r>
      <w:r w:rsidRPr="004C5F46">
        <w:t>)</w:t>
      </w:r>
    </w:p>
    <w:p w14:paraId="6C477AEA" w14:textId="77777777" w:rsidR="00824435" w:rsidRPr="008A700A" w:rsidRDefault="00824435" w:rsidP="00824435">
      <w:r w:rsidRPr="008A700A">
        <w:t>The push to add force structure appears to be driven by an excessive focus on near-term, quantifiable measures of size. But</w:t>
      </w:r>
      <w:r w:rsidRPr="008A700A">
        <w:rPr>
          <w:rStyle w:val="StyleBoldUnderline"/>
        </w:rPr>
        <w:t xml:space="preserve"> a larger military and a larger budget will not necessarily make us stronger or safer. Even when the defense budget is growing, implicit tradeoffs must be made because every additional dollar spent increasing the size of the force is a dollar not spent on other priorities. Adding more ground forces and tactical fighters now effectively robs money from long-term investments in forces that can operate over longer distances, such as long-range aircraft, missiles, naval forces, and space systems. </w:t>
      </w:r>
      <w:r w:rsidRPr="008A700A">
        <w:t>Policymakers seem to be jumping straight to a solution without acknowledging the opportunity costs.</w:t>
      </w:r>
    </w:p>
    <w:p w14:paraId="0D435547" w14:textId="77777777" w:rsidR="00824435" w:rsidRPr="008A700A" w:rsidRDefault="00824435" w:rsidP="00824435">
      <w:pPr>
        <w:pStyle w:val="Heading4"/>
      </w:pPr>
      <w:r>
        <w:t xml:space="preserve">It makes no sense to build up the military unless you plan to use </w:t>
      </w:r>
      <w:proofErr w:type="gramStart"/>
      <w:r>
        <w:t>it</w:t>
      </w:r>
      <w:proofErr w:type="gramEnd"/>
    </w:p>
    <w:p w14:paraId="6B2B386B" w14:textId="77777777" w:rsidR="00824435" w:rsidRPr="008A700A" w:rsidRDefault="00824435" w:rsidP="00824435">
      <w:pPr>
        <w:rPr>
          <w:rFonts w:eastAsiaTheme="majorEastAsia"/>
        </w:rPr>
      </w:pPr>
      <w:r w:rsidRPr="008A700A">
        <w:t>K.K. R</w:t>
      </w:r>
      <w:r>
        <w:t>ebecca</w:t>
      </w:r>
      <w:r w:rsidRPr="008A700A">
        <w:rPr>
          <w:rStyle w:val="StyleStyleBold12pt"/>
        </w:rPr>
        <w:t xml:space="preserve"> Lai</w:t>
      </w:r>
      <w:r w:rsidRPr="008A700A">
        <w:t xml:space="preserve">, Staff Writer, </w:t>
      </w:r>
      <w:r>
        <w:t xml:space="preserve">March 22, </w:t>
      </w:r>
      <w:r w:rsidRPr="008A700A">
        <w:rPr>
          <w:rStyle w:val="StyleStyleBold12pt"/>
        </w:rPr>
        <w:t>2017</w:t>
      </w:r>
      <w:r>
        <w:t>, “</w:t>
      </w:r>
      <w:r w:rsidRPr="008A700A">
        <w:t xml:space="preserve">Is America’s Military Big Enough?,”  New York Times, </w:t>
      </w:r>
      <w:hyperlink r:id="rId85" w:history="1">
        <w:r w:rsidRPr="00947FEF">
          <w:rPr>
            <w:rStyle w:val="Hyperlink"/>
          </w:rPr>
          <w:t>https://www.nytimes.com/interactive/2017/03/22/us/is-americas-military-big-enough.html?mcubz=3</w:t>
        </w:r>
      </w:hyperlink>
      <w:r>
        <w:t xml:space="preserve"> </w:t>
      </w:r>
      <w:r w:rsidRPr="008A700A">
        <w:t xml:space="preserve"> (Accessed 8-20-2017)</w:t>
      </w:r>
    </w:p>
    <w:p w14:paraId="7420407A" w14:textId="77777777" w:rsidR="00824435" w:rsidRPr="008A700A" w:rsidRDefault="00824435" w:rsidP="00824435">
      <w:pPr>
        <w:rPr>
          <w:rStyle w:val="StyleBoldUnderline"/>
        </w:rPr>
      </w:pPr>
      <w:r w:rsidRPr="008A700A">
        <w:rPr>
          <w:rStyle w:val="StyleBoldUnderline"/>
        </w:rPr>
        <w:t xml:space="preserve">The United States increased troop levels in the early 2000s for the wars in Afghanistan and </w:t>
      </w:r>
      <w:proofErr w:type="gramStart"/>
      <w:r w:rsidRPr="008A700A">
        <w:rPr>
          <w:rStyle w:val="StyleBoldUnderline"/>
        </w:rPr>
        <w:t>Iraq, but</w:t>
      </w:r>
      <w:proofErr w:type="gramEnd"/>
      <w:r w:rsidRPr="008A700A">
        <w:rPr>
          <w:rStyle w:val="StyleBoldUnderline"/>
        </w:rPr>
        <w:t xml:space="preserve"> has scaled down as it has withdrawn from those conflicts. Mr. Trump has been critical of those missions, </w:t>
      </w:r>
      <w:r w:rsidRPr="008A700A">
        <w:t>suggesting that he does not plan to ramp up operations in either conflict.</w:t>
      </w:r>
      <w:r>
        <w:t xml:space="preserve"> </w:t>
      </w:r>
      <w:r w:rsidRPr="008A700A">
        <w:rPr>
          <w:rStyle w:val="StyleBoldUnderline"/>
        </w:rPr>
        <w:t>Gordon Adams, a former senior White House national security budget officer, said, “Unless you decide you’re going to war — and going to war soon — nobody keeps a large military.”</w:t>
      </w:r>
    </w:p>
    <w:p w14:paraId="14567FD5" w14:textId="77777777" w:rsidR="00824435" w:rsidRDefault="00824435" w:rsidP="00824435">
      <w:pPr>
        <w:rPr>
          <w:rFonts w:eastAsiaTheme="majorEastAsia" w:cstheme="majorBidi"/>
          <w:b/>
          <w:iCs/>
          <w:sz w:val="26"/>
        </w:rPr>
      </w:pPr>
      <w:r>
        <w:br w:type="page"/>
      </w:r>
    </w:p>
    <w:p w14:paraId="5572DD6D" w14:textId="77777777" w:rsidR="00824435" w:rsidRDefault="00824435" w:rsidP="00824435">
      <w:pPr>
        <w:pStyle w:val="Heading4"/>
      </w:pPr>
      <w:r>
        <w:lastRenderedPageBreak/>
        <w:t xml:space="preserve">Making the military bigger will exacerbate current </w:t>
      </w:r>
      <w:proofErr w:type="gramStart"/>
      <w:r>
        <w:t>problems</w:t>
      </w:r>
      <w:proofErr w:type="gramEnd"/>
    </w:p>
    <w:p w14:paraId="32A590A4" w14:textId="77777777" w:rsidR="00824435" w:rsidRPr="004C5F46" w:rsidRDefault="00824435" w:rsidP="00824435">
      <w:r w:rsidRPr="004C5F46">
        <w:t xml:space="preserve">Todd </w:t>
      </w:r>
      <w:r w:rsidRPr="009D670A">
        <w:rPr>
          <w:rStyle w:val="StyleStyleBold12pt"/>
        </w:rPr>
        <w:t>Harrison,</w:t>
      </w:r>
      <w:r w:rsidRPr="004C5F46">
        <w:t xml:space="preserve"> </w:t>
      </w:r>
      <w:r>
        <w:t>D</w:t>
      </w:r>
      <w:r w:rsidRPr="004C5F46">
        <w:t>irector of defense budget analysis and senior fellow in the International Security Program at the Center for Strat</w:t>
      </w:r>
      <w:r>
        <w:t xml:space="preserve">egic and International Studies, </w:t>
      </w:r>
      <w:r w:rsidRPr="004C5F46">
        <w:t xml:space="preserve">March 16, </w:t>
      </w:r>
      <w:r w:rsidRPr="009D670A">
        <w:rPr>
          <w:rStyle w:val="StyleStyleBold12pt"/>
        </w:rPr>
        <w:t>2017</w:t>
      </w:r>
      <w:r w:rsidRPr="004C5F46">
        <w:t>, “Trump’s Bigger Military Won’t Necessarily Make the US Stronger or Safer”, Defense One, http://www.defenseone.com/ideas/2017/03/trumps-bigger-military-wont-necessarily-make-us-stronger-or-safer/136212/ (</w:t>
      </w:r>
      <w:r>
        <w:t>A</w:t>
      </w:r>
      <w:r w:rsidRPr="004C5F46">
        <w:t xml:space="preserve">ccessed </w:t>
      </w:r>
      <w:r>
        <w:t>8-20-2017</w:t>
      </w:r>
      <w:r w:rsidRPr="004C5F46">
        <w:t>)</w:t>
      </w:r>
    </w:p>
    <w:p w14:paraId="14AAA897" w14:textId="77777777" w:rsidR="00824435" w:rsidRPr="009D670A" w:rsidRDefault="00824435" w:rsidP="00824435">
      <w:r w:rsidRPr="009D670A">
        <w:t xml:space="preserve">But </w:t>
      </w:r>
      <w:r w:rsidRPr="008A700A">
        <w:rPr>
          <w:rStyle w:val="StyleBoldUnderline"/>
        </w:rPr>
        <w:t>the solution some are proposing is to increase the size of the military, which will just exacerbate existing problems rather than resolve them. Adding more forces creates more mouths to feed at a time when the military says existing units are already being starved. More importantly, the strategic rationale for a larger military is unclear.</w:t>
      </w:r>
      <w:r w:rsidRPr="009D670A">
        <w:t xml:space="preserve"> For example, the Trump administration has proposed increasing the size of the active duty Army to 540,000, an increase of </w:t>
      </w:r>
      <w:hyperlink r:id="rId86" w:history="1">
        <w:r w:rsidRPr="009D670A">
          <w:rPr>
            <w:rStyle w:val="Hyperlink"/>
            <w:rFonts w:eastAsiaTheme="majorEastAsia"/>
          </w:rPr>
          <w:t>90,000 soldiers</w:t>
        </w:r>
      </w:hyperlink>
      <w:r w:rsidRPr="009D670A">
        <w:t> above current plans. But the last time the Army grew to that size was to maintain some </w:t>
      </w:r>
      <w:hyperlink r:id="rId87" w:history="1">
        <w:r w:rsidRPr="009D670A">
          <w:rPr>
            <w:rStyle w:val="Hyperlink"/>
            <w:rFonts w:eastAsiaTheme="majorEastAsia"/>
          </w:rPr>
          <w:t>185,000 troops</w:t>
        </w:r>
      </w:hyperlink>
      <w:r w:rsidRPr="009D670A">
        <w:t> deployed to Iraq and Afghanistan. In comparison, roughly </w:t>
      </w:r>
      <w:hyperlink r:id="rId88" w:history="1">
        <w:r w:rsidRPr="009D670A">
          <w:rPr>
            <w:rStyle w:val="Hyperlink"/>
            <w:rFonts w:eastAsiaTheme="majorEastAsia"/>
          </w:rPr>
          <w:t>15,000 troops</w:t>
        </w:r>
      </w:hyperlink>
      <w:r w:rsidRPr="009D670A">
        <w:t> are deployed in Iraq, Afghanistan, and Syria today and </w:t>
      </w:r>
      <w:hyperlink r:id="rId89" w:history="1">
        <w:r w:rsidRPr="009D670A">
          <w:rPr>
            <w:rStyle w:val="Hyperlink"/>
            <w:rFonts w:eastAsiaTheme="majorEastAsia"/>
          </w:rPr>
          <w:t>three BCTs</w:t>
        </w:r>
      </w:hyperlink>
      <w:r w:rsidRPr="009D670A">
        <w:t xml:space="preserve"> (roughly 12,000 troops) are deployed as part of the European Reassurance Initiative. The new administration has also proposed increasing the size of the Navy to more than 350 ships and </w:t>
      </w:r>
      <w:proofErr w:type="gramStart"/>
      <w:r w:rsidRPr="009D670A">
        <w:t>growing</w:t>
      </w:r>
      <w:proofErr w:type="gramEnd"/>
      <w:r w:rsidRPr="009D670A">
        <w:t xml:space="preserve"> the Air Force to 1,200 operationally available tactical fighters.</w:t>
      </w:r>
    </w:p>
    <w:p w14:paraId="7212677E" w14:textId="77777777" w:rsidR="00824435" w:rsidRDefault="00824435" w:rsidP="00824435"/>
    <w:p w14:paraId="47194748" w14:textId="77777777" w:rsidR="00824435" w:rsidRDefault="00824435" w:rsidP="00824435"/>
    <w:p w14:paraId="2FD06E66" w14:textId="77777777" w:rsidR="00824435" w:rsidRDefault="00824435" w:rsidP="00824435"/>
    <w:p w14:paraId="6A27FF57" w14:textId="77777777" w:rsidR="00824435" w:rsidRDefault="00824435" w:rsidP="00824435"/>
    <w:p w14:paraId="1B7BA6F7" w14:textId="77777777" w:rsidR="00824435" w:rsidRDefault="00824435" w:rsidP="00824435"/>
    <w:p w14:paraId="71C11CF5" w14:textId="77777777" w:rsidR="00824435" w:rsidRDefault="00824435" w:rsidP="00824435"/>
    <w:p w14:paraId="1880CAEF" w14:textId="77777777" w:rsidR="00824435" w:rsidRDefault="00824435" w:rsidP="00824435"/>
    <w:p w14:paraId="1FF5E3E8" w14:textId="77777777" w:rsidR="00824435" w:rsidRDefault="00824435" w:rsidP="00824435"/>
    <w:p w14:paraId="3734EDC9" w14:textId="77777777" w:rsidR="00824435" w:rsidRDefault="00824435" w:rsidP="00824435"/>
    <w:p w14:paraId="0492FBD5" w14:textId="77777777" w:rsidR="00824435" w:rsidRPr="00054B9A" w:rsidRDefault="00824435" w:rsidP="00824435"/>
    <w:p w14:paraId="15D3DC9E" w14:textId="77777777" w:rsidR="00824435" w:rsidRDefault="00824435" w:rsidP="00824435">
      <w:pPr>
        <w:pStyle w:val="Heading3"/>
      </w:pPr>
      <w:bookmarkStart w:id="54" w:name="_Toc142045808"/>
      <w:r>
        <w:lastRenderedPageBreak/>
        <w:t>Conscription fosters militarism</w:t>
      </w:r>
      <w:bookmarkEnd w:id="54"/>
    </w:p>
    <w:p w14:paraId="7BC362C0" w14:textId="77777777" w:rsidR="00824435" w:rsidRDefault="00824435" w:rsidP="00824435"/>
    <w:p w14:paraId="11B05949" w14:textId="77777777" w:rsidR="00824435" w:rsidRPr="00305772" w:rsidRDefault="00824435" w:rsidP="00824435">
      <w:pPr>
        <w:pStyle w:val="Heading4"/>
      </w:pPr>
      <w:r>
        <w:t xml:space="preserve">Studies prove military conscription fosters militarization in society and interstate </w:t>
      </w:r>
      <w:proofErr w:type="gramStart"/>
      <w:r>
        <w:t>conflicts</w:t>
      </w:r>
      <w:proofErr w:type="gramEnd"/>
    </w:p>
    <w:p w14:paraId="355E10F9" w14:textId="77777777" w:rsidR="00824435" w:rsidRPr="00305772" w:rsidRDefault="00824435" w:rsidP="00824435">
      <w:r w:rsidRPr="00305772">
        <w:t xml:space="preserve">Victor </w:t>
      </w:r>
      <w:r w:rsidRPr="00305772">
        <w:rPr>
          <w:rStyle w:val="StyleStyleBold12pt"/>
        </w:rPr>
        <w:t>Asal</w:t>
      </w:r>
      <w:r w:rsidRPr="00305772">
        <w:t xml:space="preserve">, Department of Political Science, University at Albany, SUNY, Justin </w:t>
      </w:r>
      <w:r w:rsidRPr="00305772">
        <w:rPr>
          <w:rStyle w:val="StyleStyleBold12pt"/>
        </w:rPr>
        <w:t>Conrad,</w:t>
      </w:r>
      <w:r w:rsidRPr="00305772">
        <w:t xml:space="preserve"> Department of Political Science and Public Administration, University of North Carolina at Charlotte </w:t>
      </w:r>
      <w:r w:rsidRPr="00305772">
        <w:rPr>
          <w:rStyle w:val="StyleStyleBold12pt"/>
        </w:rPr>
        <w:t>and</w:t>
      </w:r>
      <w:r w:rsidRPr="00305772">
        <w:t xml:space="preserve"> Nathan </w:t>
      </w:r>
      <w:r w:rsidRPr="00305772">
        <w:rPr>
          <w:rStyle w:val="StyleStyleBold12pt"/>
        </w:rPr>
        <w:t>Toronto,</w:t>
      </w:r>
      <w:r w:rsidRPr="00305772">
        <w:t xml:space="preserve"> United Arab Emirates National Defense College, </w:t>
      </w:r>
      <w:r w:rsidRPr="00305772">
        <w:rPr>
          <w:rStyle w:val="StyleStyleBold12pt"/>
        </w:rPr>
        <w:t>2017</w:t>
      </w:r>
      <w:r w:rsidRPr="00305772">
        <w:t xml:space="preserve">, “I Want You! The Determinants of Military Conscription,” Journal of Conflict Resolution, Vol. 61(7), p. </w:t>
      </w:r>
      <w:r>
        <w:t>1463</w:t>
      </w:r>
    </w:p>
    <w:p w14:paraId="74BDF6EC" w14:textId="77777777" w:rsidR="00824435" w:rsidRPr="009A3AD6" w:rsidRDefault="00824435" w:rsidP="00824435">
      <w:pPr>
        <w:rPr>
          <w:rStyle w:val="StyleBoldUnderline"/>
        </w:rPr>
      </w:pPr>
      <w:r w:rsidRPr="009A3AD6">
        <w:rPr>
          <w:rStyle w:val="StyleBoldUnderline"/>
        </w:rPr>
        <w:t xml:space="preserve">Choi and James (2003) provide empirical evidence linking conscription and a higher likelihood of international violence in their study of militarized interstate disputes. They point out that ‘‘the idea of a conscripted military force as a potential cause of international conflict is equally present in the literature.’’ </w:t>
      </w:r>
      <w:r w:rsidRPr="009A3AD6">
        <w:t xml:space="preserve">For example, Russett and Oneal (2001, 19) cite how Napoleon </w:t>
      </w:r>
      <w:proofErr w:type="gramStart"/>
      <w:r w:rsidRPr="009A3AD6">
        <w:t>Bonaparte’s ‘‘</w:t>
      </w:r>
      <w:proofErr w:type="gramEnd"/>
      <w:r w:rsidRPr="009A3AD6">
        <w:t>nationalist army’’ emerged as a threat to achieve European hegemony.</w:t>
      </w:r>
      <w:r w:rsidRPr="009A3AD6">
        <w:rPr>
          <w:rStyle w:val="StyleBoldUnderline"/>
        </w:rPr>
        <w:t xml:space="preserve"> Thus, conscripting soldiers would seem to run against the logic of </w:t>
      </w:r>
      <w:proofErr w:type="gramStart"/>
      <w:r w:rsidRPr="009A3AD6">
        <w:rPr>
          <w:rStyle w:val="StyleBoldUnderline"/>
        </w:rPr>
        <w:t>the democratic</w:t>
      </w:r>
      <w:proofErr w:type="gramEnd"/>
      <w:r w:rsidRPr="009A3AD6">
        <w:rPr>
          <w:rStyle w:val="StyleBoldUnderline"/>
        </w:rPr>
        <w:t xml:space="preserve"> peace in that it appears to lead to international conflict. </w:t>
      </w:r>
      <w:r w:rsidRPr="009A3AD6">
        <w:t xml:space="preserve">Choi and James (2003, 798) support this argument when they find that ‘‘the most obvious among the neglected preliminary articles from Kant—military </w:t>
      </w:r>
      <w:proofErr w:type="gramStart"/>
      <w:r w:rsidRPr="009A3AD6">
        <w:t>man power</w:t>
      </w:r>
      <w:proofErr w:type="gramEnd"/>
      <w:r w:rsidRPr="009A3AD6">
        <w:t xml:space="preserve"> system—is indeed connected significantly to involvement in militarized interstate disputes (MIDs) from 1886 to 1992.’’ Examining states from 1946 to 2001, Pickering (2011) finds a similar relationship between both ‘‘</w:t>
      </w:r>
      <w:proofErr w:type="gramStart"/>
      <w:r w:rsidRPr="009A3AD6">
        <w:t>regular’’</w:t>
      </w:r>
      <w:proofErr w:type="gramEnd"/>
      <w:r w:rsidRPr="009A3AD6">
        <w:t xml:space="preserve"> military episodes and ‘‘operations other than war’’ (OOTWs). Interestingly, Pickering finds that conscription has the largest impact on OOTW related to attacking rebels and terrorists.</w:t>
      </w:r>
      <w:r w:rsidRPr="009A3AD6">
        <w:rPr>
          <w:rStyle w:val="StyleBoldUnderline"/>
        </w:rPr>
        <w:t xml:space="preserve"> The corollary of this argument linking the draft and militarization in society is that doing away with the draft is associated with more pacifistic attitudes in a country.</w:t>
      </w:r>
    </w:p>
    <w:p w14:paraId="36B6AD1A" w14:textId="77777777" w:rsidR="00824435" w:rsidRDefault="00824435" w:rsidP="00824435">
      <w:pPr>
        <w:pStyle w:val="Heading4"/>
      </w:pPr>
      <w:r>
        <w:t xml:space="preserve">The draft won’t end militarism by enslaving the </w:t>
      </w:r>
      <w:proofErr w:type="gramStart"/>
      <w:r>
        <w:t>public</w:t>
      </w:r>
      <w:proofErr w:type="gramEnd"/>
    </w:p>
    <w:p w14:paraId="191B918B" w14:textId="77777777" w:rsidR="00824435" w:rsidRPr="00F0079F" w:rsidRDefault="00824435" w:rsidP="00824435">
      <w:r w:rsidRPr="00F0079F">
        <w:rPr>
          <w:rFonts w:eastAsiaTheme="majorEastAsia"/>
        </w:rPr>
        <w:t xml:space="preserve">Lucy </w:t>
      </w:r>
      <w:r w:rsidRPr="00F0079F">
        <w:rPr>
          <w:rStyle w:val="StyleStyleBold12pt"/>
          <w:rFonts w:eastAsiaTheme="majorEastAsia"/>
        </w:rPr>
        <w:t>Steigerwald</w:t>
      </w:r>
      <w:r>
        <w:t xml:space="preserve">, Staff Writer, </w:t>
      </w:r>
      <w:hyperlink r:id="rId90" w:history="1">
        <w:r w:rsidRPr="00F0079F">
          <w:rPr>
            <w:rStyle w:val="Hyperlink"/>
          </w:rPr>
          <w:t xml:space="preserve">May 9, </w:t>
        </w:r>
        <w:r w:rsidRPr="00F0079F">
          <w:rPr>
            <w:rStyle w:val="StyleStyleBold12pt"/>
          </w:rPr>
          <w:t>2013</w:t>
        </w:r>
      </w:hyperlink>
      <w:r>
        <w:t>,</w:t>
      </w:r>
      <w:r w:rsidRPr="00F0079F">
        <w:t xml:space="preserve"> </w:t>
      </w:r>
      <w:r>
        <w:t>“</w:t>
      </w:r>
      <w:r w:rsidRPr="00F0079F">
        <w:t>Stop Suggesting Conscription As the Fix for American Militarism</w:t>
      </w:r>
      <w:r>
        <w:t xml:space="preserve">,” </w:t>
      </w:r>
      <w:hyperlink r:id="rId91" w:history="1">
        <w:r w:rsidRPr="00947FEF">
          <w:rPr>
            <w:rStyle w:val="Hyperlink"/>
          </w:rPr>
          <w:t>https://www.antiwar.com/blog/2013/05/09/the-draft-doesnt-end-war/</w:t>
        </w:r>
      </w:hyperlink>
      <w:r>
        <w:t xml:space="preserve"> (Accessed 8-20-2017</w:t>
      </w:r>
    </w:p>
    <w:p w14:paraId="51AB45D4" w14:textId="77777777" w:rsidR="00824435" w:rsidRPr="00F0079F" w:rsidRDefault="00824435" w:rsidP="00824435">
      <w:pPr>
        <w:rPr>
          <w:rStyle w:val="StyleBoldUnderline"/>
        </w:rPr>
      </w:pPr>
      <w:r w:rsidRPr="00F0079F">
        <w:rPr>
          <w:rStyle w:val="StyleBoldUnderline"/>
        </w:rPr>
        <w:t>The idea that the draft would stop perpetual war is tempting to consider for a minute</w:t>
      </w:r>
      <w:r w:rsidRPr="00822974">
        <w:rPr>
          <w:rStyle w:val="StyleBoldUnderline"/>
        </w:rPr>
        <w:t xml:space="preserve">. </w:t>
      </w:r>
      <w:r w:rsidRPr="00822974">
        <w:t>After all,</w:t>
      </w:r>
      <w:r w:rsidRPr="00822974">
        <w:rPr>
          <w:rStyle w:val="StyleBoldUnderline"/>
        </w:rPr>
        <w:t xml:space="preserve"> wasn’t it that sword of Damocles hanging over every </w:t>
      </w:r>
      <w:proofErr w:type="gramStart"/>
      <w:r w:rsidRPr="00822974">
        <w:rPr>
          <w:rStyle w:val="StyleBoldUnderline"/>
        </w:rPr>
        <w:t>middle class</w:t>
      </w:r>
      <w:proofErr w:type="gramEnd"/>
      <w:r w:rsidRPr="00822974">
        <w:rPr>
          <w:rStyle w:val="StyleBoldUnderline"/>
        </w:rPr>
        <w:t xml:space="preserve"> kid that finally made Americans say enough was enough during Vietnam? Isn’t it worth a try? No. Because you don’t end mass-murder by enslaving enough people to maybe</w:t>
      </w:r>
      <w:r w:rsidRPr="00F0079F">
        <w:rPr>
          <w:rStyle w:val="StyleBoldUnderline"/>
        </w:rPr>
        <w:t xml:space="preserve">, eventually, </w:t>
      </w:r>
      <w:proofErr w:type="gramStart"/>
      <w:r w:rsidRPr="00F0079F">
        <w:rPr>
          <w:rStyle w:val="StyleBoldUnderline"/>
        </w:rPr>
        <w:t>piss</w:t>
      </w:r>
      <w:proofErr w:type="gramEnd"/>
      <w:r w:rsidRPr="00F0079F">
        <w:rPr>
          <w:rStyle w:val="StyleBoldUnderline"/>
        </w:rPr>
        <w:t xml:space="preserve"> off the masses.</w:t>
      </w:r>
    </w:p>
    <w:p w14:paraId="32A2C908" w14:textId="77777777" w:rsidR="00824435" w:rsidRDefault="00824435" w:rsidP="00824435"/>
    <w:p w14:paraId="2A070AC7" w14:textId="77777777" w:rsidR="00824435" w:rsidRDefault="00824435" w:rsidP="00824435"/>
    <w:p w14:paraId="6B354A15" w14:textId="77777777" w:rsidR="00824435" w:rsidRDefault="00824435" w:rsidP="00824435"/>
    <w:p w14:paraId="76680701" w14:textId="77777777" w:rsidR="00824435" w:rsidRPr="00C7556B" w:rsidRDefault="00824435" w:rsidP="00824435">
      <w:pPr>
        <w:pStyle w:val="Heading3"/>
      </w:pPr>
      <w:bookmarkStart w:id="55" w:name="_Toc142045809"/>
      <w:r w:rsidRPr="00C7556B">
        <w:lastRenderedPageBreak/>
        <w:t>Militarist thinking is dangerous</w:t>
      </w:r>
      <w:r>
        <w:t xml:space="preserve">:  Everyday </w:t>
      </w:r>
      <w:proofErr w:type="gramStart"/>
      <w:r>
        <w:t>violence</w:t>
      </w:r>
      <w:bookmarkEnd w:id="55"/>
      <w:proofErr w:type="gramEnd"/>
    </w:p>
    <w:p w14:paraId="0FE1A97A" w14:textId="77777777" w:rsidR="00824435" w:rsidRDefault="00824435" w:rsidP="00824435"/>
    <w:p w14:paraId="5F2F6763" w14:textId="77777777" w:rsidR="00824435" w:rsidRDefault="00824435" w:rsidP="00824435">
      <w:pPr>
        <w:pStyle w:val="Heading4"/>
      </w:pPr>
      <w:r>
        <w:t xml:space="preserve">Militarist thinking obscures everyday </w:t>
      </w:r>
      <w:proofErr w:type="gramStart"/>
      <w:r>
        <w:t>violence</w:t>
      </w:r>
      <w:proofErr w:type="gramEnd"/>
    </w:p>
    <w:p w14:paraId="389E3867" w14:textId="77777777" w:rsidR="00824435" w:rsidRPr="0004649D" w:rsidRDefault="00824435" w:rsidP="00824435">
      <w:pPr>
        <w:rPr>
          <w:rFonts w:asciiTheme="minorHAnsi" w:hAnsiTheme="minorHAnsi"/>
        </w:rPr>
      </w:pPr>
      <w:r w:rsidRPr="0004649D">
        <w:rPr>
          <w:rFonts w:asciiTheme="minorHAnsi" w:hAnsiTheme="minorHAnsi"/>
        </w:rPr>
        <w:t xml:space="preserve">Gwyn </w:t>
      </w:r>
      <w:r w:rsidRPr="0004649D">
        <w:rPr>
          <w:rStyle w:val="StyleStyleBold12pt"/>
          <w:rFonts w:eastAsiaTheme="majorEastAsia"/>
        </w:rPr>
        <w:t>Kirk</w:t>
      </w:r>
      <w:r w:rsidRPr="0004649D">
        <w:rPr>
          <w:rStyle w:val="StyleStyleBold12pt"/>
        </w:rPr>
        <w:t>,</w:t>
      </w:r>
      <w:r w:rsidRPr="0004649D">
        <w:rPr>
          <w:rFonts w:asciiTheme="minorHAnsi" w:hAnsiTheme="minorHAnsi"/>
        </w:rPr>
        <w:t xml:space="preserve"> </w:t>
      </w:r>
      <w:proofErr w:type="spellStart"/>
      <w:proofErr w:type="gramStart"/>
      <w:r w:rsidRPr="0004649D">
        <w:rPr>
          <w:rFonts w:asciiTheme="minorHAnsi" w:hAnsiTheme="minorHAnsi"/>
        </w:rPr>
        <w:t>Ph.D</w:t>
      </w:r>
      <w:proofErr w:type="spellEnd"/>
      <w:proofErr w:type="gramEnd"/>
      <w:r w:rsidRPr="0004649D">
        <w:rPr>
          <w:rFonts w:asciiTheme="minorHAnsi" w:hAnsiTheme="minorHAnsi"/>
        </w:rPr>
        <w:t xml:space="preserve"> in political science from the London School of Economics, </w:t>
      </w:r>
      <w:r w:rsidRPr="0004649D">
        <w:rPr>
          <w:rStyle w:val="StyleStyleBold12pt"/>
          <w:rFonts w:eastAsiaTheme="majorEastAsia"/>
        </w:rPr>
        <w:t>2005</w:t>
      </w:r>
      <w:r w:rsidRPr="0004649D">
        <w:rPr>
          <w:rFonts w:asciiTheme="minorHAnsi" w:hAnsiTheme="minorHAnsi"/>
        </w:rPr>
        <w:t>, “Symposium: Women and War: A Critical Discourse: Panel One - Tools Of War,” Berkeley Journal of Gender, Law &amp; Justice, 20 Berkeley J. Gender L. &amp; Just. 322, p. np.</w:t>
      </w:r>
    </w:p>
    <w:p w14:paraId="28E68F6D" w14:textId="77777777" w:rsidR="00824435" w:rsidRDefault="00824435" w:rsidP="00824435">
      <w:pPr>
        <w:pStyle w:val="card"/>
        <w:ind w:left="0"/>
        <w:rPr>
          <w:rStyle w:val="verdana"/>
        </w:rPr>
      </w:pPr>
      <w:proofErr w:type="gramStart"/>
      <w:r w:rsidRPr="0004649D">
        <w:rPr>
          <w:rFonts w:asciiTheme="minorHAnsi" w:hAnsiTheme="minorHAnsi"/>
          <w:sz w:val="16"/>
        </w:rPr>
        <w:t>So</w:t>
      </w:r>
      <w:proofErr w:type="gramEnd"/>
      <w:r w:rsidRPr="0004649D">
        <w:rPr>
          <w:rFonts w:asciiTheme="minorHAnsi" w:hAnsiTheme="minorHAnsi"/>
          <w:sz w:val="16"/>
        </w:rPr>
        <w:t xml:space="preserve"> I am just about out of time, but you can see where this is headed. I would like to make one last remark and </w:t>
      </w:r>
      <w:proofErr w:type="gramStart"/>
      <w:r w:rsidRPr="0004649D">
        <w:rPr>
          <w:rFonts w:asciiTheme="minorHAnsi" w:hAnsiTheme="minorHAnsi"/>
          <w:sz w:val="16"/>
        </w:rPr>
        <w:t>that is to say</w:t>
      </w:r>
      <w:r w:rsidRPr="0004649D">
        <w:rPr>
          <w:rStyle w:val="verdana"/>
          <w:sz w:val="16"/>
        </w:rPr>
        <w:t xml:space="preserve"> </w:t>
      </w:r>
      <w:r w:rsidRPr="0004649D">
        <w:rPr>
          <w:rStyle w:val="StyleBoldUnderline"/>
        </w:rPr>
        <w:t>when</w:t>
      </w:r>
      <w:proofErr w:type="gramEnd"/>
      <w:r w:rsidRPr="0004649D">
        <w:rPr>
          <w:rStyle w:val="StyleBoldUnderline"/>
        </w:rPr>
        <w:t xml:space="preserve"> you think about ending war, you think about what you are saying "no" to, right? We also need to put in place what we are saying "yes" to. Military is another kind of security. </w:t>
      </w:r>
      <w:proofErr w:type="gramStart"/>
      <w:r w:rsidRPr="0004649D">
        <w:rPr>
          <w:rStyle w:val="StyleBoldUnderline"/>
        </w:rPr>
        <w:t>Military</w:t>
      </w:r>
      <w:proofErr w:type="gramEnd"/>
      <w:r w:rsidRPr="0004649D">
        <w:rPr>
          <w:rStyle w:val="StyleBoldUnderline"/>
        </w:rPr>
        <w:t xml:space="preserve"> has got the corner on the way that people think about security. </w:t>
      </w:r>
      <w:bookmarkStart w:id="56" w:name="ORIGHIT_1"/>
      <w:bookmarkStart w:id="57" w:name="HIT_1"/>
      <w:bookmarkEnd w:id="56"/>
      <w:bookmarkEnd w:id="57"/>
      <w:r w:rsidRPr="0004649D">
        <w:rPr>
          <w:rStyle w:val="StyleBoldUnderline"/>
        </w:rPr>
        <w:t xml:space="preserve">Military security </w:t>
      </w:r>
      <w:proofErr w:type="gramStart"/>
      <w:r w:rsidRPr="0004649D">
        <w:rPr>
          <w:rStyle w:val="StyleBoldUnderline"/>
        </w:rPr>
        <w:t>actually undermines</w:t>
      </w:r>
      <w:proofErr w:type="gramEnd"/>
      <w:r w:rsidRPr="0004649D">
        <w:rPr>
          <w:rStyle w:val="StyleBoldUnderline"/>
        </w:rPr>
        <w:t xml:space="preserve"> </w:t>
      </w:r>
      <w:bookmarkStart w:id="58" w:name="ORIGHIT_2"/>
      <w:bookmarkStart w:id="59" w:name="HIT_2"/>
      <w:bookmarkEnd w:id="58"/>
      <w:bookmarkEnd w:id="59"/>
      <w:r w:rsidRPr="0004649D">
        <w:rPr>
          <w:rStyle w:val="StyleBoldUnderline"/>
        </w:rPr>
        <w:t>everyday security for masses of people, and also for the planet itself. Can I ask people to bear that in mind as the day goes on - "what is real security?" and "how are we going to get there?"</w:t>
      </w:r>
      <w:r>
        <w:rPr>
          <w:rStyle w:val="verdana"/>
        </w:rPr>
        <w:t xml:space="preserve"> </w:t>
      </w:r>
      <w:r w:rsidRPr="0004649D">
        <w:rPr>
          <w:rStyle w:val="verdana"/>
          <w:rFonts w:asciiTheme="minorHAnsi" w:hAnsiTheme="minorHAnsi"/>
          <w:sz w:val="16"/>
        </w:rPr>
        <w:t>Thanks.</w:t>
      </w:r>
    </w:p>
    <w:p w14:paraId="3019116E" w14:textId="77777777" w:rsidR="00824435" w:rsidRDefault="00824435" w:rsidP="00824435">
      <w:pPr>
        <w:pStyle w:val="Heading4"/>
      </w:pPr>
      <w:r>
        <w:t xml:space="preserve">Pro-military advocacy that ignores the role of militarism in everyday violence is unethical and fosters crisis-based </w:t>
      </w:r>
      <w:proofErr w:type="gramStart"/>
      <w:r>
        <w:t>politics</w:t>
      </w:r>
      <w:proofErr w:type="gramEnd"/>
    </w:p>
    <w:p w14:paraId="4CBE71B7" w14:textId="77777777" w:rsidR="00824435" w:rsidRPr="00B61061" w:rsidRDefault="00824435" w:rsidP="00824435">
      <w:r w:rsidRPr="00B61061">
        <w:t xml:space="preserve">Chris J. </w:t>
      </w:r>
      <w:r w:rsidRPr="00B61061">
        <w:rPr>
          <w:rStyle w:val="StyleStyleBold12pt"/>
        </w:rPr>
        <w:t>Cuomo</w:t>
      </w:r>
      <w:r w:rsidRPr="00B61061">
        <w:t xml:space="preserve">, Assistant professor of philosophy and women's studies at the Univ. of Cincinnati, </w:t>
      </w:r>
      <w:proofErr w:type="gramStart"/>
      <w:r w:rsidRPr="00B61061">
        <w:t>Fall</w:t>
      </w:r>
      <w:proofErr w:type="gramEnd"/>
      <w:r w:rsidRPr="00B61061">
        <w:t xml:space="preserve"> </w:t>
      </w:r>
      <w:r w:rsidRPr="00B61061">
        <w:rPr>
          <w:rStyle w:val="StyleStyleBold12pt"/>
        </w:rPr>
        <w:t>1996,</w:t>
      </w:r>
      <w:r w:rsidRPr="00B61061">
        <w:t xml:space="preserve"> “War is not just an event: reflections on the significance of everyday violence,” Hypatia, v11.n4, pp. 30</w:t>
      </w:r>
    </w:p>
    <w:p w14:paraId="411D61A2" w14:textId="77777777" w:rsidR="00824435" w:rsidRPr="001D3BB2" w:rsidRDefault="00824435" w:rsidP="00824435">
      <w:r w:rsidRPr="005605C2">
        <w:rPr>
          <w:rStyle w:val="StyleBoldUnderline"/>
        </w:rPr>
        <w:t>Ethical approaches that do not attend to the ways in which warfare and military practices are woven into the very fabric of life</w:t>
      </w:r>
      <w:r w:rsidRPr="00646D22">
        <w:t xml:space="preserve"> </w:t>
      </w:r>
      <w:r w:rsidRPr="00646D22">
        <w:rPr>
          <w:szCs w:val="20"/>
        </w:rPr>
        <w:t>in twenty-first century technological states</w:t>
      </w:r>
      <w:r w:rsidRPr="00646D22">
        <w:t xml:space="preserve"> </w:t>
      </w:r>
      <w:r w:rsidRPr="005605C2">
        <w:rPr>
          <w:rStyle w:val="StyleBoldUnderline"/>
        </w:rPr>
        <w:t>lead to crisis-based politics and analyses</w:t>
      </w:r>
      <w:r w:rsidRPr="00646D22">
        <w:rPr>
          <w:szCs w:val="20"/>
        </w:rPr>
        <w:t>. For any feminism that aims to resist oppression and create alternative social and political options</w:t>
      </w:r>
      <w:r w:rsidRPr="00646D22">
        <w:rPr>
          <w:b/>
          <w:szCs w:val="20"/>
          <w:u w:val="single"/>
        </w:rPr>
        <w:t xml:space="preserve">, </w:t>
      </w:r>
      <w:r w:rsidRPr="005605C2">
        <w:rPr>
          <w:rStyle w:val="StyleBoldUnderline"/>
        </w:rPr>
        <w:t xml:space="preserve">crisis-based ethics and politics are problematic because they distract attention from the need for sustained resistance to the enmeshed, omnipresent systems of domination and oppression that so often function as givens in most people's lives. Neglecting the omnipresence of militarism allows the false belief that the absence of declared armed conflicts is peace, </w:t>
      </w:r>
      <w:r w:rsidRPr="00646D22">
        <w:rPr>
          <w:szCs w:val="20"/>
        </w:rPr>
        <w:t xml:space="preserve">the </w:t>
      </w:r>
      <w:proofErr w:type="gramStart"/>
      <w:r w:rsidRPr="00646D22">
        <w:rPr>
          <w:szCs w:val="20"/>
        </w:rPr>
        <w:t>polar opposite</w:t>
      </w:r>
      <w:proofErr w:type="gramEnd"/>
      <w:r w:rsidRPr="00646D22">
        <w:rPr>
          <w:szCs w:val="20"/>
        </w:rPr>
        <w:t xml:space="preserve"> of war</w:t>
      </w:r>
      <w:r w:rsidRPr="00646D22">
        <w:rPr>
          <w:b/>
          <w:szCs w:val="20"/>
          <w:u w:val="single"/>
        </w:rPr>
        <w:t>.</w:t>
      </w:r>
      <w:r w:rsidRPr="00646D22">
        <w:rPr>
          <w:b/>
          <w:u w:val="single"/>
        </w:rPr>
        <w:t xml:space="preserve"> </w:t>
      </w:r>
      <w:r w:rsidRPr="005605C2">
        <w:rPr>
          <w:rStyle w:val="StyleBoldUnderline"/>
        </w:rPr>
        <w:t>It is particularly easy for those whose lives are shaped by the safety of privilege, and who do not regularly encounter the realities of militarism, to maintain this false belief.</w:t>
      </w:r>
      <w:r w:rsidRPr="003632E4">
        <w:rPr>
          <w:rStyle w:val="StyleBoldUnderline"/>
        </w:rPr>
        <w:t xml:space="preserve"> </w:t>
      </w:r>
      <w:r w:rsidRPr="005605C2">
        <w:t xml:space="preserve">The belief that militarism </w:t>
      </w:r>
      <w:r w:rsidRPr="001D3BB2">
        <w:t>is an ethical, political concern only regarding armed conflict, creates forms of resistance to militarism that are merely exercises in crisis control. Antiwar resistance is then mobilized when the "real" violence finally occurs, or when the stability of privilege is directly threatened, and at that point it is difficult not to respond in ways that make resisters drop all other political priorities</w:t>
      </w:r>
      <w:r w:rsidRPr="005605C2">
        <w:t>.</w:t>
      </w:r>
      <w:r w:rsidRPr="003632E4">
        <w:rPr>
          <w:rStyle w:val="StyleBoldUnderline"/>
        </w:rPr>
        <w:t xml:space="preserve"> Crisis-driven attention to </w:t>
      </w:r>
      <w:r w:rsidRPr="001D3BB2">
        <w:t>declarations of</w:t>
      </w:r>
      <w:r w:rsidRPr="003632E4">
        <w:rPr>
          <w:rStyle w:val="StyleBoldUnderline"/>
        </w:rPr>
        <w:t xml:space="preserve"> war might </w:t>
      </w:r>
      <w:proofErr w:type="gramStart"/>
      <w:r w:rsidRPr="003632E4">
        <w:rPr>
          <w:rStyle w:val="StyleBoldUnderline"/>
        </w:rPr>
        <w:t>actually keep</w:t>
      </w:r>
      <w:proofErr w:type="gramEnd"/>
      <w:r w:rsidRPr="003632E4">
        <w:rPr>
          <w:rStyle w:val="StyleBoldUnderline"/>
        </w:rPr>
        <w:t xml:space="preserve"> resisters complacent about</w:t>
      </w:r>
      <w:r w:rsidRPr="00646D22">
        <w:rPr>
          <w:b/>
          <w:u w:val="single"/>
        </w:rPr>
        <w:t xml:space="preserve"> </w:t>
      </w:r>
      <w:r w:rsidRPr="00646D22">
        <w:rPr>
          <w:szCs w:val="20"/>
        </w:rPr>
        <w:t>and complicitous in</w:t>
      </w:r>
      <w:r w:rsidRPr="00646D22">
        <w:t xml:space="preserve"> </w:t>
      </w:r>
      <w:r w:rsidRPr="003632E4">
        <w:rPr>
          <w:rStyle w:val="StyleBoldUnderline"/>
        </w:rPr>
        <w:t xml:space="preserve">the general presence of global militarism. Seeing war as necessarily embedded in constant military presence draws attention to the fact that horrific, state-sponsored violence is happening nearly all over, </w:t>
      </w:r>
      <w:proofErr w:type="gramStart"/>
      <w:r w:rsidRPr="003632E4">
        <w:rPr>
          <w:rStyle w:val="StyleBoldUnderline"/>
        </w:rPr>
        <w:t>all of</w:t>
      </w:r>
      <w:proofErr w:type="gramEnd"/>
      <w:r w:rsidRPr="003632E4">
        <w:rPr>
          <w:rStyle w:val="StyleBoldUnderline"/>
        </w:rPr>
        <w:t xml:space="preserve"> the time, and that it is perpetrated by military institutions </w:t>
      </w:r>
      <w:r w:rsidRPr="001D3BB2">
        <w:t xml:space="preserve">and other militaristic agents of the state. </w:t>
      </w:r>
    </w:p>
    <w:p w14:paraId="1F3749C3" w14:textId="77777777" w:rsidR="00824435" w:rsidRPr="00941FDD" w:rsidRDefault="00824435" w:rsidP="00824435"/>
    <w:p w14:paraId="27158360" w14:textId="77777777" w:rsidR="00824435" w:rsidRDefault="00824435" w:rsidP="00824435">
      <w:pPr>
        <w:pStyle w:val="Heading3"/>
      </w:pPr>
      <w:bookmarkStart w:id="60" w:name="_Toc142045810"/>
      <w:r>
        <w:lastRenderedPageBreak/>
        <w:t xml:space="preserve">Militarism entrenches </w:t>
      </w:r>
      <w:proofErr w:type="gramStart"/>
      <w:r>
        <w:t>oppression</w:t>
      </w:r>
      <w:bookmarkEnd w:id="60"/>
      <w:proofErr w:type="gramEnd"/>
    </w:p>
    <w:p w14:paraId="7F5DC2ED" w14:textId="77777777" w:rsidR="00824435" w:rsidRPr="00941FDD" w:rsidRDefault="00824435" w:rsidP="00824435"/>
    <w:p w14:paraId="4B0C021F" w14:textId="77777777" w:rsidR="00824435" w:rsidRPr="0004649D" w:rsidRDefault="00824435" w:rsidP="00824435">
      <w:pPr>
        <w:pStyle w:val="Heading4"/>
      </w:pPr>
      <w:r>
        <w:t xml:space="preserve">Militarism is a self-replicating system of violence that that replaces the common good with disposability and social </w:t>
      </w:r>
      <w:proofErr w:type="gramStart"/>
      <w:r>
        <w:t>death</w:t>
      </w:r>
      <w:proofErr w:type="gramEnd"/>
    </w:p>
    <w:p w14:paraId="26BA3B33" w14:textId="77777777" w:rsidR="00824435" w:rsidRPr="004B09BD" w:rsidRDefault="00824435" w:rsidP="00824435">
      <w:r w:rsidRPr="004B09BD">
        <w:rPr>
          <w:rFonts w:eastAsiaTheme="majorEastAsia"/>
        </w:rPr>
        <w:t xml:space="preserve">Henry A. </w:t>
      </w:r>
      <w:r w:rsidRPr="004B09BD">
        <w:rPr>
          <w:rStyle w:val="StyleStyleBold12pt"/>
          <w:rFonts w:eastAsiaTheme="majorEastAsia"/>
        </w:rPr>
        <w:t>Giroux</w:t>
      </w:r>
      <w:r>
        <w:rPr>
          <w:rFonts w:eastAsiaTheme="majorEastAsia"/>
        </w:rPr>
        <w:t>,</w:t>
      </w:r>
      <w:r w:rsidRPr="004B09BD">
        <w:t xml:space="preserve"> holds the McMaster University Chair for Scholarship in the Public Interest and is a distinguished visiting scholar at Ryerson University, December 16, </w:t>
      </w:r>
      <w:r w:rsidRPr="004B09BD">
        <w:rPr>
          <w:rStyle w:val="StyleStyleBold12pt"/>
        </w:rPr>
        <w:t>2016,</w:t>
      </w:r>
      <w:r w:rsidRPr="004B09BD">
        <w:t xml:space="preserve"> “War Culture, Militarism and Racist Violence Under Trump,” http://billmoyers.com/story/war-culture-militarism-racist-violence-trump/ (Accessed 8-20-2017)</w:t>
      </w:r>
    </w:p>
    <w:p w14:paraId="517DE87F" w14:textId="77777777" w:rsidR="00824435" w:rsidRPr="00C7556B" w:rsidRDefault="00824435" w:rsidP="00824435">
      <w:pPr>
        <w:rPr>
          <w:rStyle w:val="StyleBoldUnderline"/>
        </w:rPr>
      </w:pPr>
      <w:r w:rsidRPr="00C7556B">
        <w:rPr>
          <w:rStyle w:val="StyleBoldUnderline"/>
        </w:rPr>
        <w:t xml:space="preserve">War culture reaches far beyond the machineries that enable the United States to ring the world with its military bases, produce vast stockpiles of weapons, deploy thousands of troops all over the globe and </w:t>
      </w:r>
      <w:r w:rsidRPr="00C7556B">
        <w:t xml:space="preserve">retain the shameful title of “the world’s preeminent exporter of arms, with </w:t>
      </w:r>
      <w:r w:rsidRPr="00C7556B">
        <w:rPr>
          <w:rStyle w:val="StyleBoldUnderline"/>
        </w:rPr>
        <w:t>more than 50 percent of the global weaponry market controlled by the United States,” </w:t>
      </w:r>
      <w:hyperlink r:id="rId92" w:tgtFrame="_blank" w:history="1">
        <w:r w:rsidRPr="00C7556B">
          <w:rPr>
            <w:rFonts w:eastAsiaTheme="majorEastAsia"/>
          </w:rPr>
          <w:t>as reported by Denver Nicks</w:t>
        </w:r>
      </w:hyperlink>
      <w:r w:rsidRPr="00C7556B">
        <w:t>.</w:t>
      </w:r>
      <w:r w:rsidRPr="00C7556B">
        <w:rPr>
          <w:rStyle w:val="StyleBoldUnderline"/>
        </w:rPr>
        <w:t xml:space="preserve"> War culture provides the educational platforms that include those cultural apparatuses, institutions, </w:t>
      </w:r>
      <w:proofErr w:type="gramStart"/>
      <w:r w:rsidRPr="00C7556B">
        <w:rPr>
          <w:rStyle w:val="StyleBoldUnderline"/>
        </w:rPr>
        <w:t>beliefs</w:t>
      </w:r>
      <w:proofErr w:type="gramEnd"/>
      <w:r w:rsidRPr="00C7556B">
        <w:rPr>
          <w:rStyle w:val="StyleBoldUnderline"/>
        </w:rPr>
        <w:t xml:space="preserve"> and policies with the capacity to produce the discourses, spectacles of violence, cultures of fear, military values, hypermasculine ideologies and militarized policies that give war machines their legitimacy, converting them into symbols of national identity, </w:t>
      </w:r>
      <w:r w:rsidRPr="00C7556B">
        <w:t>if not honored ideals</w:t>
      </w:r>
      <w:r w:rsidRPr="00C7556B">
        <w:rPr>
          <w:rStyle w:val="StyleBoldUnderline"/>
        </w:rPr>
        <w:t xml:space="preserve">. Under such circumstances, the national security state replaces any viable notion of social security and the common good. </w:t>
      </w:r>
      <w:r w:rsidRPr="00C7556B">
        <w:t xml:space="preserve">As a militarized culture is dragged into the center of political life, fear feeds a discourse of bigotry, </w:t>
      </w:r>
      <w:proofErr w:type="gramStart"/>
      <w:r w:rsidRPr="00C7556B">
        <w:t>insecurity</w:t>
      </w:r>
      <w:proofErr w:type="gramEnd"/>
      <w:r w:rsidRPr="00C7556B">
        <w:t xml:space="preserve"> and mistrust,</w:t>
      </w:r>
      <w:r w:rsidRPr="00C7556B">
        <w:rPr>
          <w:rStyle w:val="StyleBoldUnderline"/>
        </w:rPr>
        <w:t xml:space="preserve"> adding more and more individuals and groups to the register of repression, disposability and social death.</w:t>
      </w:r>
    </w:p>
    <w:p w14:paraId="664D2939" w14:textId="77777777" w:rsidR="00824435" w:rsidRDefault="00824435" w:rsidP="00824435">
      <w:pPr>
        <w:pStyle w:val="Heading4"/>
      </w:pPr>
      <w:r>
        <w:t xml:space="preserve">Militarism is a tool of colonialism and imperialism that intersects with other forms of </w:t>
      </w:r>
      <w:proofErr w:type="gramStart"/>
      <w:r>
        <w:t>oppression</w:t>
      </w:r>
      <w:proofErr w:type="gramEnd"/>
    </w:p>
    <w:p w14:paraId="39336EC9" w14:textId="77777777" w:rsidR="00824435" w:rsidRPr="0004649D" w:rsidRDefault="00824435" w:rsidP="00824435">
      <w:pPr>
        <w:rPr>
          <w:rFonts w:asciiTheme="minorHAnsi" w:hAnsiTheme="minorHAnsi"/>
        </w:rPr>
      </w:pPr>
      <w:r w:rsidRPr="0004649D">
        <w:rPr>
          <w:rFonts w:asciiTheme="minorHAnsi" w:hAnsiTheme="minorHAnsi"/>
        </w:rPr>
        <w:t xml:space="preserve">Gwyn </w:t>
      </w:r>
      <w:r w:rsidRPr="0004649D">
        <w:rPr>
          <w:rStyle w:val="StyleStyleBold12pt"/>
          <w:rFonts w:eastAsiaTheme="majorEastAsia"/>
        </w:rPr>
        <w:t>Kirk</w:t>
      </w:r>
      <w:r w:rsidRPr="0004649D">
        <w:rPr>
          <w:rStyle w:val="StyleStyleBold12pt"/>
        </w:rPr>
        <w:t>,</w:t>
      </w:r>
      <w:r w:rsidRPr="0004649D">
        <w:rPr>
          <w:rFonts w:asciiTheme="minorHAnsi" w:hAnsiTheme="minorHAnsi"/>
        </w:rPr>
        <w:t xml:space="preserve"> </w:t>
      </w:r>
      <w:proofErr w:type="spellStart"/>
      <w:proofErr w:type="gramStart"/>
      <w:r w:rsidRPr="0004649D">
        <w:rPr>
          <w:rFonts w:asciiTheme="minorHAnsi" w:hAnsiTheme="minorHAnsi"/>
        </w:rPr>
        <w:t>Ph.D</w:t>
      </w:r>
      <w:proofErr w:type="spellEnd"/>
      <w:proofErr w:type="gramEnd"/>
      <w:r w:rsidRPr="0004649D">
        <w:rPr>
          <w:rFonts w:asciiTheme="minorHAnsi" w:hAnsiTheme="minorHAnsi"/>
        </w:rPr>
        <w:t xml:space="preserve"> in political science from the London School of Economics, </w:t>
      </w:r>
      <w:r w:rsidRPr="0004649D">
        <w:rPr>
          <w:rStyle w:val="StyleStyleBold12pt"/>
          <w:rFonts w:eastAsiaTheme="majorEastAsia"/>
        </w:rPr>
        <w:t>2005</w:t>
      </w:r>
      <w:r w:rsidRPr="0004649D">
        <w:rPr>
          <w:rFonts w:asciiTheme="minorHAnsi" w:hAnsiTheme="minorHAnsi"/>
        </w:rPr>
        <w:t>, “Symposium: Women and War: A Critical Discourse: Panel One - Tools Of War,” Berkeley Journal of Gender, Law &amp; Justice, 20 Berkeley J. Gender L. &amp; Just. 322, p. np.</w:t>
      </w:r>
    </w:p>
    <w:p w14:paraId="052DF143" w14:textId="77777777" w:rsidR="00824435" w:rsidRDefault="00824435" w:rsidP="00824435">
      <w:pPr>
        <w:pStyle w:val="card"/>
        <w:ind w:left="0"/>
        <w:rPr>
          <w:rFonts w:asciiTheme="minorHAnsi" w:hAnsiTheme="minorHAnsi"/>
          <w:sz w:val="16"/>
          <w:szCs w:val="16"/>
        </w:rPr>
      </w:pPr>
      <w:r w:rsidRPr="0004649D">
        <w:rPr>
          <w:rFonts w:asciiTheme="minorHAnsi" w:hAnsiTheme="minorHAnsi"/>
          <w:sz w:val="16"/>
        </w:rPr>
        <w:t>Racism, poverty, hunger, complacency, ignorance, fear, war toys, video games, war movies, military chic fashions, despair, comfort, lies, threats, saying there is no alternative, you are either with us or you are with the terrorists, indoctrination, propaganda, journalists in bed with the military, censorship, defining limits, putting out barriers, fences, separation, abdication of responsibility and all manner of rationalizations.</w:t>
      </w:r>
      <w:r w:rsidRPr="0004649D">
        <w:rPr>
          <w:rStyle w:val="underline"/>
          <w:rFonts w:asciiTheme="minorHAnsi" w:hAnsiTheme="minorHAnsi"/>
          <w:sz w:val="16"/>
        </w:rPr>
        <w:t xml:space="preserve"> </w:t>
      </w:r>
      <w:r w:rsidRPr="0004649D">
        <w:rPr>
          <w:rFonts w:asciiTheme="minorHAnsi" w:hAnsiTheme="minorHAnsi"/>
          <w:sz w:val="16"/>
          <w:szCs w:val="16"/>
        </w:rPr>
        <w:t xml:space="preserve">The theoretical point that I like to hang onto in a lot of the work that I do is a distinction made by feminist philosopher Val </w:t>
      </w:r>
      <w:proofErr w:type="spellStart"/>
      <w:r w:rsidRPr="0004649D">
        <w:rPr>
          <w:rFonts w:asciiTheme="minorHAnsi" w:hAnsiTheme="minorHAnsi"/>
          <w:sz w:val="16"/>
          <w:szCs w:val="16"/>
        </w:rPr>
        <w:t>Plumwood</w:t>
      </w:r>
      <w:proofErr w:type="spellEnd"/>
      <w:r w:rsidRPr="0004649D">
        <w:rPr>
          <w:rFonts w:asciiTheme="minorHAnsi" w:hAnsiTheme="minorHAnsi"/>
          <w:sz w:val="16"/>
          <w:szCs w:val="16"/>
        </w:rPr>
        <w:t xml:space="preserve"> who talks about dualistic thinking as the object that underpins hierarchal systems such as</w:t>
      </w:r>
      <w:r w:rsidRPr="0004649D">
        <w:rPr>
          <w:rFonts w:asciiTheme="minorHAnsi" w:hAnsiTheme="minorHAnsi"/>
        </w:rPr>
        <w:t xml:space="preserve"> </w:t>
      </w:r>
      <w:r w:rsidRPr="0004649D">
        <w:rPr>
          <w:rStyle w:val="StyleBoldUnderline"/>
        </w:rPr>
        <w:t xml:space="preserve">militarism, colonialism, racism, </w:t>
      </w:r>
      <w:proofErr w:type="gramStart"/>
      <w:r w:rsidRPr="0004649D">
        <w:rPr>
          <w:rStyle w:val="StyleBoldUnderline"/>
        </w:rPr>
        <w:t>sexism</w:t>
      </w:r>
      <w:proofErr w:type="gramEnd"/>
      <w:r w:rsidRPr="0004649D">
        <w:rPr>
          <w:rStyle w:val="StyleBoldUnderline"/>
        </w:rPr>
        <w:t xml:space="preserve"> and environmental destruction</w:t>
      </w:r>
      <w:r w:rsidRPr="0004649D">
        <w:rPr>
          <w:rStyle w:val="underline"/>
          <w:rFonts w:asciiTheme="minorHAnsi" w:hAnsiTheme="minorHAnsi"/>
        </w:rPr>
        <w:t xml:space="preserve">. </w:t>
      </w:r>
      <w:r w:rsidRPr="0004649D">
        <w:rPr>
          <w:rStyle w:val="underline"/>
          <w:rFonts w:asciiTheme="minorHAnsi" w:hAnsiTheme="minorHAnsi"/>
          <w:sz w:val="16"/>
        </w:rPr>
        <w:t xml:space="preserve">They </w:t>
      </w:r>
      <w:r w:rsidRPr="0004649D">
        <w:rPr>
          <w:rStyle w:val="StyleBoldUnderline"/>
        </w:rPr>
        <w:t xml:space="preserve">all rely on the creation of the otherness of enemies and inferiority to justify superiority and domination. These dualisms are mutually reinforcing and should </w:t>
      </w:r>
      <w:bookmarkStart w:id="61" w:name="PAGE_323_9197"/>
      <w:bookmarkEnd w:id="61"/>
      <w:r w:rsidRPr="0004649D">
        <w:rPr>
          <w:rStyle w:val="StyleBoldUnderline"/>
        </w:rPr>
        <w:t>be viewed as an interlocking set. Militarism has obviously been a tool of colonization and imperialism for centuries and is currently a key element in new colonialism and the contemporary streamlining of the corporate economy as a global system</w:t>
      </w:r>
      <w:r w:rsidRPr="0004649D">
        <w:rPr>
          <w:rFonts w:asciiTheme="minorHAnsi" w:hAnsiTheme="minorHAnsi"/>
        </w:rPr>
        <w:t xml:space="preserve">. </w:t>
      </w:r>
      <w:r w:rsidRPr="0004649D">
        <w:rPr>
          <w:rFonts w:asciiTheme="minorHAnsi" w:hAnsiTheme="minorHAnsi"/>
          <w:sz w:val="16"/>
          <w:szCs w:val="16"/>
        </w:rPr>
        <w:t>In turn</w:t>
      </w:r>
      <w:r w:rsidRPr="0004649D">
        <w:rPr>
          <w:rFonts w:asciiTheme="minorHAnsi" w:hAnsiTheme="minorHAnsi"/>
        </w:rPr>
        <w:t xml:space="preserve">, </w:t>
      </w:r>
      <w:r w:rsidRPr="0004649D">
        <w:rPr>
          <w:rStyle w:val="StyleBoldUnderline"/>
        </w:rPr>
        <w:t xml:space="preserve">militarism deploys and exploits intersecting inequalities based on gender, race or ethnicity, </w:t>
      </w:r>
      <w:proofErr w:type="gramStart"/>
      <w:r w:rsidRPr="0004649D">
        <w:rPr>
          <w:rStyle w:val="StyleBoldUnderline"/>
        </w:rPr>
        <w:t>class</w:t>
      </w:r>
      <w:proofErr w:type="gramEnd"/>
      <w:r w:rsidRPr="0004649D">
        <w:rPr>
          <w:rStyle w:val="StyleBoldUnderline"/>
        </w:rPr>
        <w:t xml:space="preserve"> and nation. These systems of inequality and oppression don't completely </w:t>
      </w:r>
      <w:proofErr w:type="gramStart"/>
      <w:r w:rsidRPr="0004649D">
        <w:rPr>
          <w:rStyle w:val="StyleBoldUnderline"/>
        </w:rPr>
        <w:t>overlap, but</w:t>
      </w:r>
      <w:proofErr w:type="gramEnd"/>
      <w:r w:rsidRPr="0004649D">
        <w:rPr>
          <w:rStyle w:val="StyleBoldUnderline"/>
        </w:rPr>
        <w:t xml:space="preserve"> constitute a kind of matrix of oppression and of resistance.</w:t>
      </w:r>
      <w:r w:rsidRPr="0004649D">
        <w:rPr>
          <w:rFonts w:asciiTheme="minorHAnsi" w:hAnsiTheme="minorHAnsi"/>
        </w:rPr>
        <w:t xml:space="preserve"> </w:t>
      </w:r>
      <w:r w:rsidRPr="0004649D">
        <w:rPr>
          <w:rFonts w:asciiTheme="minorHAnsi" w:hAnsiTheme="minorHAnsi"/>
          <w:sz w:val="16"/>
          <w:szCs w:val="16"/>
        </w:rPr>
        <w:t>Contradictions and inconsistencies offer us opportunities for opposition and resistance. And I will make some passing remarks about women's organizing around these issues as well as note some contradictions inherent in the current legal and political frameworks.</w:t>
      </w:r>
    </w:p>
    <w:p w14:paraId="4E8D3B74" w14:textId="77777777" w:rsidR="00824435" w:rsidRDefault="00824435" w:rsidP="00824435">
      <w:pPr>
        <w:pStyle w:val="Heading3"/>
      </w:pPr>
      <w:bookmarkStart w:id="62" w:name="_Toc142045811"/>
      <w:r>
        <w:lastRenderedPageBreak/>
        <w:t xml:space="preserve">Militarism entrenches </w:t>
      </w:r>
      <w:proofErr w:type="gramStart"/>
      <w:r>
        <w:t>oppression</w:t>
      </w:r>
      <w:bookmarkEnd w:id="62"/>
      <w:proofErr w:type="gramEnd"/>
    </w:p>
    <w:p w14:paraId="1B2EC01D" w14:textId="77777777" w:rsidR="00824435" w:rsidRPr="00941FDD" w:rsidRDefault="00824435" w:rsidP="00824435"/>
    <w:p w14:paraId="6B8CCC62" w14:textId="77777777" w:rsidR="00824435" w:rsidRPr="004A1C59" w:rsidRDefault="00824435" w:rsidP="00824435">
      <w:pPr>
        <w:pStyle w:val="Heading4"/>
      </w:pPr>
      <w:r>
        <w:t xml:space="preserve">The Affirmative advocacy is a perfect example of uncritical advocacy of militarism that seeks to condition the social </w:t>
      </w:r>
      <w:proofErr w:type="gramStart"/>
      <w:r>
        <w:t>order</w:t>
      </w:r>
      <w:proofErr w:type="gramEnd"/>
    </w:p>
    <w:p w14:paraId="1389C01E" w14:textId="77777777" w:rsidR="00824435" w:rsidRPr="004B09BD" w:rsidRDefault="00824435" w:rsidP="00824435">
      <w:r w:rsidRPr="004B09BD">
        <w:rPr>
          <w:rFonts w:eastAsiaTheme="majorEastAsia"/>
        </w:rPr>
        <w:t xml:space="preserve">Henry A. </w:t>
      </w:r>
      <w:r w:rsidRPr="004B09BD">
        <w:rPr>
          <w:rStyle w:val="StyleStyleBold12pt"/>
          <w:rFonts w:eastAsiaTheme="majorEastAsia"/>
        </w:rPr>
        <w:t>Giroux</w:t>
      </w:r>
      <w:r>
        <w:rPr>
          <w:rFonts w:eastAsiaTheme="majorEastAsia"/>
        </w:rPr>
        <w:t>,</w:t>
      </w:r>
      <w:r w:rsidRPr="004B09BD">
        <w:t xml:space="preserve"> holds the McMaster University Chair for Scholarship in the Public Interest and is a distinguished visiting scholar at Ryerson University, December 16, </w:t>
      </w:r>
      <w:r w:rsidRPr="004B09BD">
        <w:rPr>
          <w:rStyle w:val="StyleStyleBold12pt"/>
        </w:rPr>
        <w:t>2016,</w:t>
      </w:r>
      <w:r w:rsidRPr="004B09BD">
        <w:t xml:space="preserve"> “War Culture, Militarism and Racist Violence Under Trump,” http://billmoyers.com/story/war-culture-militarism-racist-violence-trump/ (Accessed 8-20-2017)</w:t>
      </w:r>
    </w:p>
    <w:p w14:paraId="269C03C2" w14:textId="77777777" w:rsidR="00824435" w:rsidRPr="00C7556B" w:rsidRDefault="00824435" w:rsidP="00824435">
      <w:pPr>
        <w:rPr>
          <w:rStyle w:val="StyleBoldUnderline"/>
        </w:rPr>
      </w:pPr>
      <w:r w:rsidRPr="00C7556B">
        <w:rPr>
          <w:rStyle w:val="StyleBoldUnderline"/>
        </w:rPr>
        <w:t xml:space="preserve">Intolerable violence has become normalized. Uncritical support for a militarized culture now finds expression in a range of everyday events </w:t>
      </w:r>
      <w:r w:rsidRPr="00C7556B">
        <w:t xml:space="preserve">extending </w:t>
      </w:r>
      <w:proofErr w:type="gramStart"/>
      <w:r w:rsidRPr="00C7556B">
        <w:t>from the nightly news reports and the simulated violence of screen culture,</w:t>
      </w:r>
      <w:proofErr w:type="gramEnd"/>
      <w:r w:rsidRPr="00C7556B">
        <w:t xml:space="preserve"> to sports events. One often-overlooked egregious instance is evident in numerous military ceremonies that have become central to sports events, </w:t>
      </w:r>
      <w:proofErr w:type="gramStart"/>
      <w:r w:rsidRPr="00C7556B">
        <w:t>a number of</w:t>
      </w:r>
      <w:proofErr w:type="gramEnd"/>
      <w:r w:rsidRPr="00C7556B">
        <w:t xml:space="preserve"> which are paid for by the Pentagon. For example, Eyder Peralta, a reporter for NPR, </w:t>
      </w:r>
      <w:hyperlink r:id="rId93" w:tgtFrame="_blank" w:history="1">
        <w:r w:rsidRPr="00C7556B">
          <w:rPr>
            <w:rStyle w:val="Hyperlink"/>
            <w:rFonts w:eastAsiaTheme="majorEastAsia"/>
          </w:rPr>
          <w:t>pointed out</w:t>
        </w:r>
      </w:hyperlink>
      <w:r w:rsidRPr="00C7556B">
        <w:t> that a recent Senate report indicates that in the past few years, “the Pentagon spent $6.8 million to pay for patriotic displays during the games of professional sports teams.”</w:t>
      </w:r>
      <w:r w:rsidRPr="00C7556B">
        <w:rPr>
          <w:rStyle w:val="StyleBoldUnderline"/>
        </w:rPr>
        <w:t xml:space="preserve"> Intolerable violence is also elevated to an everyday occurrence and legitimated in less evident ways through what Michael Schwalbe has called instances of “</w:t>
      </w:r>
      <w:hyperlink r:id="rId94" w:tgtFrame="_blank" w:history="1">
        <w:r w:rsidRPr="00C7556B">
          <w:rPr>
            <w:rStyle w:val="StyleBoldUnderline"/>
            <w:rFonts w:eastAsiaTheme="majorEastAsia"/>
          </w:rPr>
          <w:t>micro militarism</w:t>
        </w:r>
      </w:hyperlink>
      <w:r w:rsidRPr="00C7556B">
        <w:rPr>
          <w:rStyle w:val="StyleBoldUnderline"/>
        </w:rPr>
        <w:t>,” which he defines as “pro-military practices squeezed into small cultural spaces.” Such instances are low-key advertisements for militarism that, while largely unnoticed, saturate the culture with militaristic values that celebrate war as the primary organizing principle of society and a general condition of the social order.</w:t>
      </w:r>
    </w:p>
    <w:p w14:paraId="4A49008B" w14:textId="77777777" w:rsidR="00824435" w:rsidRPr="004B09BD" w:rsidRDefault="00824435" w:rsidP="00824435">
      <w:pPr>
        <w:pStyle w:val="Heading4"/>
      </w:pPr>
      <w:r>
        <w:t xml:space="preserve">American militarism is the foundation of politics that maintain </w:t>
      </w:r>
      <w:proofErr w:type="gramStart"/>
      <w:r>
        <w:t>biopower</w:t>
      </w:r>
      <w:proofErr w:type="gramEnd"/>
    </w:p>
    <w:p w14:paraId="6DA6B0E1" w14:textId="77777777" w:rsidR="00824435" w:rsidRPr="004B09BD" w:rsidRDefault="00824435" w:rsidP="00824435">
      <w:r w:rsidRPr="004B09BD">
        <w:rPr>
          <w:rFonts w:eastAsiaTheme="majorEastAsia"/>
        </w:rPr>
        <w:t xml:space="preserve">Henry A. </w:t>
      </w:r>
      <w:r w:rsidRPr="004B09BD">
        <w:rPr>
          <w:rStyle w:val="StyleStyleBold12pt"/>
          <w:rFonts w:eastAsiaTheme="majorEastAsia"/>
        </w:rPr>
        <w:t>Giroux</w:t>
      </w:r>
      <w:r>
        <w:rPr>
          <w:rFonts w:eastAsiaTheme="majorEastAsia"/>
        </w:rPr>
        <w:t>,</w:t>
      </w:r>
      <w:r w:rsidRPr="004B09BD">
        <w:t xml:space="preserve"> holds the McMaster University Chair for Scholarship in the Public Interest and is a distinguished visiting scholar at Ryerson University, December 16, </w:t>
      </w:r>
      <w:r w:rsidRPr="004B09BD">
        <w:rPr>
          <w:rStyle w:val="StyleStyleBold12pt"/>
        </w:rPr>
        <w:t>2016,</w:t>
      </w:r>
      <w:r w:rsidRPr="004B09BD">
        <w:t xml:space="preserve"> “War Culture, Militarism and Racist Violence Under Trump,” http://billmoyers.com/story/war-culture-militarism-racist-violence-trump/ (Accessed 8-20-2017)</w:t>
      </w:r>
    </w:p>
    <w:p w14:paraId="2EDCA685" w14:textId="77777777" w:rsidR="00824435" w:rsidRPr="00C7556B" w:rsidRDefault="00824435" w:rsidP="00824435">
      <w:pPr>
        <w:rPr>
          <w:rStyle w:val="StyleBoldUnderline"/>
        </w:rPr>
      </w:pPr>
      <w:r w:rsidRPr="004A1C59">
        <w:t>As Michael Hardt and Antonio Negri emphasize in their book </w:t>
      </w:r>
      <w:hyperlink r:id="rId95" w:tgtFrame="_blank" w:history="1">
        <w:r w:rsidRPr="004A1C59">
          <w:rPr>
            <w:rStyle w:val="Hyperlink"/>
            <w:rFonts w:eastAsiaTheme="majorEastAsia"/>
          </w:rPr>
          <w:t>Multitude: War and Democracy in the Age of Empire</w:t>
        </w:r>
      </w:hyperlink>
      <w:r w:rsidRPr="004A1C59">
        <w:t xml:space="preserve">, </w:t>
      </w:r>
      <w:r w:rsidRPr="00C7556B">
        <w:rPr>
          <w:rStyle w:val="StyleBoldUnderline"/>
        </w:rPr>
        <w:t xml:space="preserve">the veneration of war in the United States has now reached a dangerous endpoint and has become the foundation of politics itself. This is especially true as Americans </w:t>
      </w:r>
      <w:proofErr w:type="gramStart"/>
      <w:r w:rsidRPr="00C7556B">
        <w:rPr>
          <w:rStyle w:val="StyleBoldUnderline"/>
        </w:rPr>
        <w:t>entered into</w:t>
      </w:r>
      <w:proofErr w:type="gramEnd"/>
      <w:r w:rsidRPr="00C7556B">
        <w:rPr>
          <w:rStyle w:val="StyleBoldUnderline"/>
        </w:rPr>
        <w:t xml:space="preserve"> one of the most appalling and threatening periods of the 21stcentury. They write: War has passed from the final element of the sequences of power — lethal force as a last resort — to the first and primary element, the foundation of politics itself…. </w:t>
      </w:r>
      <w:proofErr w:type="gramStart"/>
      <w:r w:rsidRPr="00C7556B">
        <w:rPr>
          <w:rStyle w:val="StyleBoldUnderline"/>
        </w:rPr>
        <w:t>In order for</w:t>
      </w:r>
      <w:proofErr w:type="gramEnd"/>
      <w:r w:rsidRPr="00C7556B">
        <w:rPr>
          <w:rStyle w:val="StyleBoldUnderline"/>
        </w:rPr>
        <w:t xml:space="preserve"> war to occupy this fundamental social and political role, war must be able to accomplish a constituent or regulative function: war must become both a procedural activity and an ordering, regulative activity that creates and maintains social hierarchies, a form of biopower aimed at the promotion and regulation of social life.</w:t>
      </w:r>
    </w:p>
    <w:p w14:paraId="61ECFCAE" w14:textId="77777777" w:rsidR="00824435" w:rsidRDefault="00824435" w:rsidP="00824435">
      <w:pPr>
        <w:pStyle w:val="Heading3"/>
      </w:pPr>
      <w:bookmarkStart w:id="63" w:name="_Toc142045812"/>
      <w:r>
        <w:lastRenderedPageBreak/>
        <w:t>Militarism fosters violence and warfare</w:t>
      </w:r>
      <w:bookmarkEnd w:id="63"/>
    </w:p>
    <w:p w14:paraId="5BA67A2C" w14:textId="77777777" w:rsidR="00824435" w:rsidRPr="00941FDD" w:rsidRDefault="00824435" w:rsidP="00824435"/>
    <w:p w14:paraId="1CA9D775" w14:textId="77777777" w:rsidR="00824435" w:rsidRDefault="00824435" w:rsidP="00824435">
      <w:pPr>
        <w:pStyle w:val="Heading4"/>
      </w:pPr>
      <w:r>
        <w:t xml:space="preserve">Militarism makes America more likely to engage in </w:t>
      </w:r>
      <w:proofErr w:type="gramStart"/>
      <w:r>
        <w:t>warfare</w:t>
      </w:r>
      <w:proofErr w:type="gramEnd"/>
    </w:p>
    <w:p w14:paraId="3ABB6571" w14:textId="77777777" w:rsidR="00824435" w:rsidRPr="00DE0AB1" w:rsidRDefault="00824435" w:rsidP="00824435">
      <w:r w:rsidRPr="00DE0AB1">
        <w:rPr>
          <w:rFonts w:eastAsiaTheme="majorEastAsia"/>
        </w:rPr>
        <w:t xml:space="preserve">William </w:t>
      </w:r>
      <w:r w:rsidRPr="00DE0AB1">
        <w:rPr>
          <w:rStyle w:val="StyleStyleBold12pt"/>
          <w:rFonts w:eastAsiaTheme="majorEastAsia"/>
        </w:rPr>
        <w:t>Greider</w:t>
      </w:r>
      <w:r w:rsidRPr="00DE0AB1">
        <w:rPr>
          <w:rStyle w:val="StyleStyleBold12pt"/>
        </w:rPr>
        <w:t>,</w:t>
      </w:r>
      <w:r>
        <w:t xml:space="preserve"> Staff Writer, January 29, </w:t>
      </w:r>
      <w:r w:rsidRPr="00DE0AB1">
        <w:rPr>
          <w:rStyle w:val="StyleStyleBold12pt"/>
        </w:rPr>
        <w:t>2016</w:t>
      </w:r>
      <w:r>
        <w:t xml:space="preserve">, </w:t>
      </w:r>
      <w:r w:rsidRPr="00DE0AB1">
        <w:t xml:space="preserve">“How Obsolete, Triumphalist Militarism Is Destroying America,” The Nation, </w:t>
      </w:r>
      <w:hyperlink r:id="rId96" w:history="1">
        <w:r w:rsidRPr="00DE0AB1">
          <w:rPr>
            <w:rStyle w:val="Hyperlink"/>
          </w:rPr>
          <w:t>https://www.thenation.com/article/how-obsolete-triumphalist-militarism-is-destroying-america/</w:t>
        </w:r>
      </w:hyperlink>
      <w:r w:rsidRPr="00DE0AB1">
        <w:t xml:space="preserve"> (Accessed 8-20-2017)</w:t>
      </w:r>
    </w:p>
    <w:p w14:paraId="422F73E5" w14:textId="77777777" w:rsidR="00824435" w:rsidRPr="00DE0AB1" w:rsidRDefault="00824435" w:rsidP="00824435">
      <w:pPr>
        <w:rPr>
          <w:rStyle w:val="StyleBoldUnderline"/>
        </w:rPr>
      </w:pPr>
      <w:r w:rsidRPr="00DE0AB1">
        <w:rPr>
          <w:rStyle w:val="StyleBoldUnderline"/>
        </w:rPr>
        <w:t>We are now governed by an obsolete militarism that does not serve the national interest. The obsession with arming ourselves for World War III is backward-looking</w:t>
      </w:r>
      <w:r w:rsidRPr="00DE0AB1">
        <w:t xml:space="preserve">, and so, too, is the madness of deploying forces in hundreds of overseas bases. </w:t>
      </w:r>
      <w:r w:rsidRPr="00DE0AB1">
        <w:rPr>
          <w:rStyle w:val="StyleBoldUnderline"/>
        </w:rPr>
        <w:t>The warrior nation goes looking for trouble in other people’s neighborhoods. Sure enough, we sometimes find it. Our over-reaching military doctrine suggests masculine insecurity among military planners—</w:t>
      </w:r>
      <w:r w:rsidRPr="00DE0AB1">
        <w:t>a crisis of virility, so to speak.</w:t>
      </w:r>
      <w:r w:rsidRPr="00DE0AB1">
        <w:rPr>
          <w:rStyle w:val="StyleBoldUnderline"/>
        </w:rPr>
        <w:t xml:space="preserve"> If America looks weak, then the Pentagon must keep pushing for more and smarter guns that will bolster our national self-confidence. On the home front, this feeling of inadequacy is expressed in the new “open carry” laws. </w:t>
      </w:r>
      <w:r w:rsidRPr="00DE0AB1">
        <w:t>It’s not enough simply to own a deadly weapon; a real man needs to wear his “piece” holstered on his hip. He needs to take it everywhere, so no one can doubt that he’s a tough character.</w:t>
      </w:r>
    </w:p>
    <w:p w14:paraId="317DFBD9" w14:textId="77777777" w:rsidR="00824435" w:rsidRPr="000621BB" w:rsidRDefault="00824435" w:rsidP="00824435">
      <w:pPr>
        <w:pStyle w:val="Heading4"/>
      </w:pPr>
      <w:r>
        <w:t xml:space="preserve">Militarism could lead us into war with </w:t>
      </w:r>
      <w:proofErr w:type="gramStart"/>
      <w:r>
        <w:t>Russia</w:t>
      </w:r>
      <w:proofErr w:type="gramEnd"/>
    </w:p>
    <w:p w14:paraId="49337DA3" w14:textId="77777777" w:rsidR="00824435" w:rsidRPr="000621BB" w:rsidRDefault="00824435" w:rsidP="00824435">
      <w:r w:rsidRPr="000621BB">
        <w:t xml:space="preserve">James </w:t>
      </w:r>
      <w:r w:rsidRPr="000621BB">
        <w:rPr>
          <w:rStyle w:val="StyleStyleBold12pt"/>
        </w:rPr>
        <w:t>Petras</w:t>
      </w:r>
      <w:r w:rsidRPr="000621BB">
        <w:t xml:space="preserve">, </w:t>
      </w:r>
      <w:proofErr w:type="spellStart"/>
      <w:r w:rsidRPr="000621BB">
        <w:t>Phd</w:t>
      </w:r>
      <w:proofErr w:type="spellEnd"/>
      <w:r w:rsidRPr="000621BB">
        <w:t xml:space="preserve">, University of California at Berkeley, March 15, </w:t>
      </w:r>
      <w:r w:rsidRPr="000621BB">
        <w:rPr>
          <w:rStyle w:val="StyleStyleBold12pt"/>
        </w:rPr>
        <w:t>2017</w:t>
      </w:r>
      <w:r w:rsidRPr="000621BB">
        <w:t xml:space="preserve">, “The Rising Tide of Militarism in the 21st Century: From Clinton, Bush, Obama &amp; Trump,” </w:t>
      </w:r>
      <w:proofErr w:type="spellStart"/>
      <w:r w:rsidRPr="000621BB">
        <w:t>Newsbud</w:t>
      </w:r>
      <w:proofErr w:type="spellEnd"/>
      <w:r w:rsidRPr="000621BB">
        <w:t xml:space="preserve">, </w:t>
      </w:r>
      <w:hyperlink r:id="rId97" w:history="1">
        <w:r w:rsidRPr="000621BB">
          <w:rPr>
            <w:rStyle w:val="Hyperlink"/>
          </w:rPr>
          <w:t>https://www.newsbud.com/2017/03/15/the-rising-tide-of-militarism-in-the-21st-century-from-clinton-bush-obama-trump/</w:t>
        </w:r>
      </w:hyperlink>
      <w:r w:rsidRPr="000621BB">
        <w:t xml:space="preserve"> (Accessed 8-20-2017)</w:t>
      </w:r>
    </w:p>
    <w:p w14:paraId="5767ACD5" w14:textId="77777777" w:rsidR="00824435" w:rsidRPr="00D5699E" w:rsidRDefault="00824435" w:rsidP="00824435">
      <w:pPr>
        <w:rPr>
          <w:rStyle w:val="StyleBoldUnderline"/>
        </w:rPr>
      </w:pPr>
      <w:r w:rsidRPr="00D5699E">
        <w:rPr>
          <w:rStyle w:val="StyleBoldUnderline"/>
        </w:rPr>
        <w:t>President Trump’s goal of making Western Europe pay a greater share of NATO</w:t>
      </w:r>
      <w:r w:rsidRPr="00D5699E">
        <w:t xml:space="preserve"> (and thus reduce Europe’s dependence on US military spending) </w:t>
      </w:r>
      <w:r w:rsidRPr="00D5699E">
        <w:rPr>
          <w:rStyle w:val="StyleBoldUnderline"/>
        </w:rPr>
        <w:t xml:space="preserve">has been rejected </w:t>
      </w:r>
      <w:r w:rsidRPr="00D5699E">
        <w:t>by both political parties</w:t>
      </w:r>
      <w:r w:rsidRPr="00D5699E">
        <w:rPr>
          <w:rStyle w:val="StyleBoldUnderline"/>
        </w:rPr>
        <w:t xml:space="preserve">. Every one of Trump’s small steps toward improving relations to Russia has aroused the ire of the unipolar military imperialists who control the leadership of the Democrats and the Republicans. Militarist imperialism has offered a few tactical concessions to Russia’s allies </w:t>
      </w:r>
      <w:r w:rsidRPr="00D5699E">
        <w:t>- the unstable agreements with Iran and Lebanon and the flimsy peace accords in Ukraine</w:t>
      </w:r>
      <w:r w:rsidRPr="00D5699E">
        <w:rPr>
          <w:rStyle w:val="StyleBoldUnderline"/>
        </w:rPr>
        <w:t xml:space="preserve">. At the same time Washington is expanding its military bases from the Nordic-Baltic regions to Asia. It threatens support for military coups in Brazil, </w:t>
      </w:r>
      <w:proofErr w:type="gramStart"/>
      <w:r w:rsidRPr="00D5699E">
        <w:rPr>
          <w:rStyle w:val="StyleBoldUnderline"/>
        </w:rPr>
        <w:t>Venezuela</w:t>
      </w:r>
      <w:proofErr w:type="gramEnd"/>
      <w:r w:rsidRPr="00D5699E">
        <w:rPr>
          <w:rStyle w:val="StyleBoldUnderline"/>
        </w:rPr>
        <w:t xml:space="preserve"> and Ukraine.</w:t>
      </w:r>
    </w:p>
    <w:p w14:paraId="3F5E4052" w14:textId="77777777" w:rsidR="00824435" w:rsidRPr="000621BB" w:rsidRDefault="00824435" w:rsidP="00824435">
      <w:pPr>
        <w:pStyle w:val="Heading4"/>
      </w:pPr>
      <w:r>
        <w:t xml:space="preserve">Militarism fosters widespread imperialism and </w:t>
      </w:r>
      <w:proofErr w:type="gramStart"/>
      <w:r>
        <w:t>warfare</w:t>
      </w:r>
      <w:proofErr w:type="gramEnd"/>
    </w:p>
    <w:p w14:paraId="1DD65492" w14:textId="77777777" w:rsidR="00824435" w:rsidRPr="000621BB" w:rsidRDefault="00824435" w:rsidP="00824435">
      <w:r w:rsidRPr="000621BB">
        <w:t xml:space="preserve">James </w:t>
      </w:r>
      <w:r w:rsidRPr="000621BB">
        <w:rPr>
          <w:rStyle w:val="StyleStyleBold12pt"/>
        </w:rPr>
        <w:t>Petras</w:t>
      </w:r>
      <w:r w:rsidRPr="000621BB">
        <w:t xml:space="preserve">, </w:t>
      </w:r>
      <w:proofErr w:type="spellStart"/>
      <w:r w:rsidRPr="000621BB">
        <w:t>Phd</w:t>
      </w:r>
      <w:proofErr w:type="spellEnd"/>
      <w:r w:rsidRPr="000621BB">
        <w:t xml:space="preserve">, University of California at Berkeley, March 15, </w:t>
      </w:r>
      <w:r w:rsidRPr="000621BB">
        <w:rPr>
          <w:rStyle w:val="StyleStyleBold12pt"/>
        </w:rPr>
        <w:t>2017</w:t>
      </w:r>
      <w:r w:rsidRPr="000621BB">
        <w:t xml:space="preserve">, “The Rising Tide of Militarism in the 21st Century: From Clinton, Bush, Obama &amp; Trump,” </w:t>
      </w:r>
      <w:proofErr w:type="spellStart"/>
      <w:r w:rsidRPr="000621BB">
        <w:t>Newsbud</w:t>
      </w:r>
      <w:proofErr w:type="spellEnd"/>
      <w:r w:rsidRPr="000621BB">
        <w:t xml:space="preserve">, </w:t>
      </w:r>
      <w:hyperlink r:id="rId98" w:history="1">
        <w:r w:rsidRPr="000621BB">
          <w:rPr>
            <w:rStyle w:val="Hyperlink"/>
          </w:rPr>
          <w:t>https://www.newsbud.com/2017/03/15/the-rising-tide-of-militarism-in-the-21st-century-from-clinton-bush-obama-trump/</w:t>
        </w:r>
      </w:hyperlink>
      <w:r w:rsidRPr="000621BB">
        <w:t xml:space="preserve"> (Accessed 8-20-2017)</w:t>
      </w:r>
    </w:p>
    <w:p w14:paraId="4A9986DC" w14:textId="3CFB14C4" w:rsidR="004D4E6F" w:rsidRPr="00824435" w:rsidRDefault="00824435" w:rsidP="00824435">
      <w:r w:rsidRPr="00D5699E">
        <w:rPr>
          <w:rStyle w:val="StyleBoldUnderline"/>
        </w:rPr>
        <w:t xml:space="preserve">The United States is witnessing a deadly confrontation between two sharply polarized imperialisms. Militarism, the established form of US imperialism is deeply entrenched within the permanent state apparatus. </w:t>
      </w:r>
      <w:r w:rsidRPr="00D5699E">
        <w:t xml:space="preserve">This includes the 17 intelligence agencies, the propaganda departments, the Air Force and Navy, as well as the </w:t>
      </w:r>
      <w:proofErr w:type="gramStart"/>
      <w:r w:rsidRPr="00D5699E">
        <w:t>high tech</w:t>
      </w:r>
      <w:proofErr w:type="gramEnd"/>
      <w:r w:rsidRPr="00D5699E">
        <w:t xml:space="preserve"> sector and </w:t>
      </w:r>
      <w:r w:rsidRPr="00D5699E">
        <w:rPr>
          <w:rStyle w:val="StyleBoldUnderline"/>
        </w:rPr>
        <w:t xml:space="preserve">the commercial capitalist elites who have benefited from foreign imports and foreign low cost skilled labor at the expense of US workers. Their record is one of disastrous wars, lost markets, declining wages, deteriorating living standards and the relocation of well-paid jobs abroad. </w:t>
      </w:r>
      <w:r w:rsidRPr="00D5699E">
        <w:t>At best, they have secured a few, weak vassal regimes at an enormous cost.</w:t>
      </w:r>
    </w:p>
    <w:sectPr w:rsidR="004D4E6F" w:rsidRPr="00824435" w:rsidSect="000F4D02">
      <w:headerReference w:type="even" r:id="rId99"/>
      <w:headerReference w:type="default" r:id="rId100"/>
      <w:footerReference w:type="default" r:id="rId101"/>
      <w:endnotePr>
        <w:numFmt w:val="decimal"/>
      </w:endnotePr>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D434" w14:textId="77777777" w:rsidR="00D8373E" w:rsidRDefault="00D8373E" w:rsidP="00A84E23">
      <w:pPr>
        <w:spacing w:after="0" w:line="240" w:lineRule="auto"/>
      </w:pPr>
      <w:r>
        <w:separator/>
      </w:r>
    </w:p>
  </w:endnote>
  <w:endnote w:type="continuationSeparator" w:id="0">
    <w:p w14:paraId="289DF539" w14:textId="77777777" w:rsidR="00D8373E" w:rsidRDefault="00D8373E" w:rsidP="00A8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Hermes">
    <w:altName w:val="Hermes"/>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F8A8" w14:textId="77777777" w:rsidR="000A0958" w:rsidRPr="005C2E72" w:rsidRDefault="00AD36F0" w:rsidP="005C2E72">
    <w:pPr>
      <w:pStyle w:val="Footer"/>
      <w:rPr>
        <w:b/>
        <w:i/>
      </w:rPr>
    </w:pPr>
    <w:r w:rsidRPr="00A5097A">
      <w:rPr>
        <w:b/>
        <w:i/>
      </w:rPr>
      <w:t xml:space="preserve">We’re a small non-profit. Please don’t share </w:t>
    </w:r>
    <w:r>
      <w:rPr>
        <w:b/>
        <w:i/>
      </w:rPr>
      <w:t xml:space="preserve">this file </w:t>
    </w:r>
    <w:r w:rsidRPr="00A5097A">
      <w:rPr>
        <w:b/>
        <w:i/>
      </w:rPr>
      <w:t xml:space="preserve">with those who have not paid including via </w:t>
    </w:r>
    <w:proofErr w:type="spellStart"/>
    <w:r w:rsidRPr="00A5097A">
      <w:rPr>
        <w:b/>
        <w:i/>
      </w:rPr>
      <w:t>dropbox</w:t>
    </w:r>
    <w:proofErr w:type="spellEnd"/>
    <w:r w:rsidRPr="00A5097A">
      <w:rPr>
        <w:b/>
        <w:i/>
      </w:rPr>
      <w:t>, google drive, the web, printed copies, email, etc.</w:t>
    </w:r>
    <w:r>
      <w:rPr>
        <w:b/>
        <w:i/>
      </w:rPr>
      <w:t xml:space="preserve">  Visit us at </w:t>
    </w:r>
    <w:hyperlink r:id="rId1" w:history="1">
      <w:r w:rsidRPr="00772B72">
        <w:rPr>
          <w:rStyle w:val="Hyperlink"/>
          <w:i/>
        </w:rPr>
        <w:t>www.wcdebate.com</w:t>
      </w:r>
    </w:hyperlink>
    <w:r>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C78E" w14:textId="77777777" w:rsidR="00D8373E" w:rsidRDefault="00D8373E" w:rsidP="00A84E23">
      <w:pPr>
        <w:spacing w:after="0" w:line="240" w:lineRule="auto"/>
      </w:pPr>
      <w:r>
        <w:separator/>
      </w:r>
    </w:p>
  </w:footnote>
  <w:footnote w:type="continuationSeparator" w:id="0">
    <w:p w14:paraId="4F4FFD8A" w14:textId="77777777" w:rsidR="00D8373E" w:rsidRDefault="00D8373E" w:rsidP="00A8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2DE7" w14:textId="77777777" w:rsidR="000A0958"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ADE80F" w14:textId="77777777" w:rsidR="000A0958" w:rsidRDefault="000A0958" w:rsidP="00FC58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5332" w14:textId="77777777" w:rsidR="000A0958" w:rsidRDefault="00AD36F0" w:rsidP="001507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E23">
      <w:rPr>
        <w:rStyle w:val="PageNumber"/>
        <w:noProof/>
      </w:rPr>
      <w:t>6</w:t>
    </w:r>
    <w:r>
      <w:rPr>
        <w:rStyle w:val="PageNumber"/>
      </w:rPr>
      <w:fldChar w:fldCharType="end"/>
    </w:r>
  </w:p>
  <w:p w14:paraId="75454E72" w14:textId="64B4554C" w:rsidR="000A0958" w:rsidRDefault="00AD36F0" w:rsidP="00B368D0">
    <w:pPr>
      <w:pStyle w:val="Header"/>
      <w:ind w:right="360"/>
    </w:pPr>
    <w:r>
      <w:t xml:space="preserve">West Coast Publishing     LD </w:t>
    </w:r>
    <w:r w:rsidR="00750823">
      <w:t>Mandatory National Service</w:t>
    </w:r>
    <w:r>
      <w:t xml:space="preserve"> Novice Topic</w:t>
    </w:r>
    <w:r w:rsidR="00824435">
      <w:t xml:space="preserve"> File 2</w:t>
    </w:r>
    <w:r>
      <w:tab/>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94C02"/>
    <w:multiLevelType w:val="hybridMultilevel"/>
    <w:tmpl w:val="2F843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E26C58"/>
    <w:multiLevelType w:val="multilevel"/>
    <w:tmpl w:val="7BB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C38E0"/>
    <w:multiLevelType w:val="hybridMultilevel"/>
    <w:tmpl w:val="B58A05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DB90A2A"/>
    <w:multiLevelType w:val="hybridMultilevel"/>
    <w:tmpl w:val="6E9CD59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5FC7264"/>
    <w:multiLevelType w:val="hybridMultilevel"/>
    <w:tmpl w:val="8B7A6AB4"/>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A3159A2"/>
    <w:multiLevelType w:val="hybridMultilevel"/>
    <w:tmpl w:val="22AC7F2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A716BA"/>
    <w:multiLevelType w:val="multilevel"/>
    <w:tmpl w:val="FFA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C5A2A"/>
    <w:multiLevelType w:val="hybridMultilevel"/>
    <w:tmpl w:val="58D421E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F118D"/>
    <w:multiLevelType w:val="multilevel"/>
    <w:tmpl w:val="01A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6149C"/>
    <w:multiLevelType w:val="multilevel"/>
    <w:tmpl w:val="CDE6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D1D5C"/>
    <w:multiLevelType w:val="hybridMultilevel"/>
    <w:tmpl w:val="1304FBE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DDB08A6"/>
    <w:multiLevelType w:val="hybridMultilevel"/>
    <w:tmpl w:val="9974712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3837E26"/>
    <w:multiLevelType w:val="multilevel"/>
    <w:tmpl w:val="9A90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87380"/>
    <w:multiLevelType w:val="hybridMultilevel"/>
    <w:tmpl w:val="291A28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CB354F"/>
    <w:multiLevelType w:val="hybridMultilevel"/>
    <w:tmpl w:val="BF9EA5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0A852BD"/>
    <w:multiLevelType w:val="multilevel"/>
    <w:tmpl w:val="E2B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84F02"/>
    <w:multiLevelType w:val="hybridMultilevel"/>
    <w:tmpl w:val="7BD4D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9B0AA5"/>
    <w:multiLevelType w:val="hybridMultilevel"/>
    <w:tmpl w:val="4642E54E"/>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E4922C0"/>
    <w:multiLevelType w:val="hybridMultilevel"/>
    <w:tmpl w:val="DE782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E521C4"/>
    <w:multiLevelType w:val="hybridMultilevel"/>
    <w:tmpl w:val="3B8CE2AA"/>
    <w:lvl w:ilvl="0" w:tplc="1C22BAD0">
      <w:start w:val="1"/>
      <w:numFmt w:val="bullet"/>
      <w:lvlText w:val=""/>
      <w:lvlJc w:val="left"/>
      <w:pPr>
        <w:tabs>
          <w:tab w:val="num" w:pos="720"/>
        </w:tabs>
        <w:ind w:left="720" w:hanging="360"/>
      </w:pPr>
      <w:rPr>
        <w:rFonts w:ascii="Symbol" w:hAnsi="Symbol" w:hint="default"/>
        <w:sz w:val="20"/>
      </w:rPr>
    </w:lvl>
    <w:lvl w:ilvl="1" w:tplc="6390EF26" w:tentative="1">
      <w:start w:val="1"/>
      <w:numFmt w:val="bullet"/>
      <w:lvlText w:val="o"/>
      <w:lvlJc w:val="left"/>
      <w:pPr>
        <w:tabs>
          <w:tab w:val="num" w:pos="1440"/>
        </w:tabs>
        <w:ind w:left="1440" w:hanging="360"/>
      </w:pPr>
      <w:rPr>
        <w:rFonts w:ascii="Courier New" w:hAnsi="Courier New" w:hint="default"/>
        <w:sz w:val="20"/>
      </w:rPr>
    </w:lvl>
    <w:lvl w:ilvl="2" w:tplc="09C6692A" w:tentative="1">
      <w:start w:val="1"/>
      <w:numFmt w:val="bullet"/>
      <w:lvlText w:val=""/>
      <w:lvlJc w:val="left"/>
      <w:pPr>
        <w:tabs>
          <w:tab w:val="num" w:pos="2160"/>
        </w:tabs>
        <w:ind w:left="2160" w:hanging="360"/>
      </w:pPr>
      <w:rPr>
        <w:rFonts w:ascii="Wingdings" w:hAnsi="Wingdings" w:hint="default"/>
        <w:sz w:val="20"/>
      </w:rPr>
    </w:lvl>
    <w:lvl w:ilvl="3" w:tplc="E5E04F72" w:tentative="1">
      <w:start w:val="1"/>
      <w:numFmt w:val="bullet"/>
      <w:lvlText w:val=""/>
      <w:lvlJc w:val="left"/>
      <w:pPr>
        <w:tabs>
          <w:tab w:val="num" w:pos="2880"/>
        </w:tabs>
        <w:ind w:left="2880" w:hanging="360"/>
      </w:pPr>
      <w:rPr>
        <w:rFonts w:ascii="Wingdings" w:hAnsi="Wingdings" w:hint="default"/>
        <w:sz w:val="20"/>
      </w:rPr>
    </w:lvl>
    <w:lvl w:ilvl="4" w:tplc="203CECCE" w:tentative="1">
      <w:start w:val="1"/>
      <w:numFmt w:val="bullet"/>
      <w:lvlText w:val=""/>
      <w:lvlJc w:val="left"/>
      <w:pPr>
        <w:tabs>
          <w:tab w:val="num" w:pos="3600"/>
        </w:tabs>
        <w:ind w:left="3600" w:hanging="360"/>
      </w:pPr>
      <w:rPr>
        <w:rFonts w:ascii="Wingdings" w:hAnsi="Wingdings" w:hint="default"/>
        <w:sz w:val="20"/>
      </w:rPr>
    </w:lvl>
    <w:lvl w:ilvl="5" w:tplc="3CDA00B4" w:tentative="1">
      <w:start w:val="1"/>
      <w:numFmt w:val="bullet"/>
      <w:lvlText w:val=""/>
      <w:lvlJc w:val="left"/>
      <w:pPr>
        <w:tabs>
          <w:tab w:val="num" w:pos="4320"/>
        </w:tabs>
        <w:ind w:left="4320" w:hanging="360"/>
      </w:pPr>
      <w:rPr>
        <w:rFonts w:ascii="Wingdings" w:hAnsi="Wingdings" w:hint="default"/>
        <w:sz w:val="20"/>
      </w:rPr>
    </w:lvl>
    <w:lvl w:ilvl="6" w:tplc="345E6BDE" w:tentative="1">
      <w:start w:val="1"/>
      <w:numFmt w:val="bullet"/>
      <w:lvlText w:val=""/>
      <w:lvlJc w:val="left"/>
      <w:pPr>
        <w:tabs>
          <w:tab w:val="num" w:pos="5040"/>
        </w:tabs>
        <w:ind w:left="5040" w:hanging="360"/>
      </w:pPr>
      <w:rPr>
        <w:rFonts w:ascii="Wingdings" w:hAnsi="Wingdings" w:hint="default"/>
        <w:sz w:val="20"/>
      </w:rPr>
    </w:lvl>
    <w:lvl w:ilvl="7" w:tplc="9CEC8018" w:tentative="1">
      <w:start w:val="1"/>
      <w:numFmt w:val="bullet"/>
      <w:lvlText w:val=""/>
      <w:lvlJc w:val="left"/>
      <w:pPr>
        <w:tabs>
          <w:tab w:val="num" w:pos="5760"/>
        </w:tabs>
        <w:ind w:left="5760" w:hanging="360"/>
      </w:pPr>
      <w:rPr>
        <w:rFonts w:ascii="Wingdings" w:hAnsi="Wingdings" w:hint="default"/>
        <w:sz w:val="20"/>
      </w:rPr>
    </w:lvl>
    <w:lvl w:ilvl="8" w:tplc="85BC21F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3469D"/>
    <w:multiLevelType w:val="hybridMultilevel"/>
    <w:tmpl w:val="DDA0C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EF7AB9"/>
    <w:multiLevelType w:val="hybridMultilevel"/>
    <w:tmpl w:val="F5B23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E5155E"/>
    <w:multiLevelType w:val="multilevel"/>
    <w:tmpl w:val="E880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46A9C"/>
    <w:multiLevelType w:val="hybridMultilevel"/>
    <w:tmpl w:val="170CA008"/>
    <w:lvl w:ilvl="0" w:tplc="FBB6F810">
      <w:numFmt w:val="bullet"/>
      <w:lvlText w:val=""/>
      <w:lvlJc w:val="left"/>
      <w:pPr>
        <w:tabs>
          <w:tab w:val="num" w:pos="4680"/>
        </w:tabs>
        <w:ind w:left="4680" w:hanging="360"/>
      </w:pPr>
      <w:rPr>
        <w:rFonts w:ascii="Wingdings" w:eastAsia="Times New Roman" w:hAnsi="Wingdings"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5" w15:restartNumberingAfterBreak="0">
    <w:nsid w:val="7BD85CC7"/>
    <w:multiLevelType w:val="multilevel"/>
    <w:tmpl w:val="2B6AF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B1B7A"/>
    <w:multiLevelType w:val="hybridMultilevel"/>
    <w:tmpl w:val="96E0B9B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F95463E"/>
    <w:multiLevelType w:val="hybridMultilevel"/>
    <w:tmpl w:val="82EAC05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59461107">
    <w:abstractNumId w:val="27"/>
  </w:num>
  <w:num w:numId="2" w16cid:durableId="1581212577">
    <w:abstractNumId w:val="10"/>
  </w:num>
  <w:num w:numId="3" w16cid:durableId="518473072">
    <w:abstractNumId w:val="29"/>
  </w:num>
  <w:num w:numId="4" w16cid:durableId="367336768">
    <w:abstractNumId w:val="34"/>
  </w:num>
  <w:num w:numId="5" w16cid:durableId="1018315791">
    <w:abstractNumId w:val="12"/>
  </w:num>
  <w:num w:numId="6" w16cid:durableId="1074858780">
    <w:abstractNumId w:val="25"/>
  </w:num>
  <w:num w:numId="7" w16cid:durableId="1039937730">
    <w:abstractNumId w:val="22"/>
  </w:num>
  <w:num w:numId="8" w16cid:durableId="1943537210">
    <w:abstractNumId w:val="17"/>
  </w:num>
  <w:num w:numId="9" w16cid:durableId="52896672">
    <w:abstractNumId w:val="21"/>
  </w:num>
  <w:num w:numId="10" w16cid:durableId="2073966060">
    <w:abstractNumId w:val="28"/>
  </w:num>
  <w:num w:numId="11" w16cid:durableId="1059590108">
    <w:abstractNumId w:val="37"/>
  </w:num>
  <w:num w:numId="12" w16cid:durableId="2040229863">
    <w:abstractNumId w:val="36"/>
  </w:num>
  <w:num w:numId="13" w16cid:durableId="192613620">
    <w:abstractNumId w:val="14"/>
  </w:num>
  <w:num w:numId="14" w16cid:durableId="42021113">
    <w:abstractNumId w:val="13"/>
  </w:num>
  <w:num w:numId="15" w16cid:durableId="1497570248">
    <w:abstractNumId w:val="15"/>
  </w:num>
  <w:num w:numId="16" w16cid:durableId="1480149303">
    <w:abstractNumId w:val="31"/>
  </w:num>
  <w:num w:numId="17" w16cid:durableId="1005129742">
    <w:abstractNumId w:val="30"/>
  </w:num>
  <w:num w:numId="18" w16cid:durableId="1809663925">
    <w:abstractNumId w:val="24"/>
  </w:num>
  <w:num w:numId="19" w16cid:durableId="579146139">
    <w:abstractNumId w:val="32"/>
  </w:num>
  <w:num w:numId="20" w16cid:durableId="994721936">
    <w:abstractNumId w:val="18"/>
  </w:num>
  <w:num w:numId="21" w16cid:durableId="1196194294">
    <w:abstractNumId w:val="9"/>
  </w:num>
  <w:num w:numId="22" w16cid:durableId="2009944749">
    <w:abstractNumId w:val="7"/>
  </w:num>
  <w:num w:numId="23" w16cid:durableId="252402444">
    <w:abstractNumId w:val="6"/>
  </w:num>
  <w:num w:numId="24" w16cid:durableId="821039567">
    <w:abstractNumId w:val="5"/>
  </w:num>
  <w:num w:numId="25" w16cid:durableId="1145467119">
    <w:abstractNumId w:val="4"/>
  </w:num>
  <w:num w:numId="26" w16cid:durableId="663046299">
    <w:abstractNumId w:val="8"/>
  </w:num>
  <w:num w:numId="27" w16cid:durableId="1920794988">
    <w:abstractNumId w:val="3"/>
  </w:num>
  <w:num w:numId="28" w16cid:durableId="157426171">
    <w:abstractNumId w:val="2"/>
  </w:num>
  <w:num w:numId="29" w16cid:durableId="596254409">
    <w:abstractNumId w:val="1"/>
  </w:num>
  <w:num w:numId="30" w16cid:durableId="1499885060">
    <w:abstractNumId w:val="0"/>
  </w:num>
  <w:num w:numId="31" w16cid:durableId="984511205">
    <w:abstractNumId w:val="20"/>
  </w:num>
  <w:num w:numId="32" w16cid:durableId="380711431">
    <w:abstractNumId w:val="26"/>
  </w:num>
  <w:num w:numId="33" w16cid:durableId="1900549832">
    <w:abstractNumId w:val="33"/>
  </w:num>
  <w:num w:numId="34" w16cid:durableId="984548446">
    <w:abstractNumId w:val="35"/>
  </w:num>
  <w:num w:numId="35" w16cid:durableId="628323260">
    <w:abstractNumId w:val="19"/>
  </w:num>
  <w:num w:numId="36" w16cid:durableId="1236205621">
    <w:abstractNumId w:val="23"/>
  </w:num>
  <w:num w:numId="37" w16cid:durableId="774784607">
    <w:abstractNumId w:val="16"/>
  </w:num>
  <w:num w:numId="38" w16cid:durableId="1591235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23"/>
    <w:rsid w:val="00001620"/>
    <w:rsid w:val="000102E4"/>
    <w:rsid w:val="000134EF"/>
    <w:rsid w:val="00014B3B"/>
    <w:rsid w:val="0002783A"/>
    <w:rsid w:val="00035AC8"/>
    <w:rsid w:val="000455E6"/>
    <w:rsid w:val="000508C5"/>
    <w:rsid w:val="000557F5"/>
    <w:rsid w:val="00063B5E"/>
    <w:rsid w:val="000664A6"/>
    <w:rsid w:val="000706A8"/>
    <w:rsid w:val="00070FE0"/>
    <w:rsid w:val="000763B5"/>
    <w:rsid w:val="00082E72"/>
    <w:rsid w:val="000868A5"/>
    <w:rsid w:val="0009021D"/>
    <w:rsid w:val="00094A3B"/>
    <w:rsid w:val="00095C4A"/>
    <w:rsid w:val="000A0958"/>
    <w:rsid w:val="000A0BD3"/>
    <w:rsid w:val="000A67F9"/>
    <w:rsid w:val="000A6BA2"/>
    <w:rsid w:val="000B34A9"/>
    <w:rsid w:val="000B7231"/>
    <w:rsid w:val="000B76F4"/>
    <w:rsid w:val="000C2142"/>
    <w:rsid w:val="000C437D"/>
    <w:rsid w:val="000C49B7"/>
    <w:rsid w:val="000E1B6D"/>
    <w:rsid w:val="000F0FD0"/>
    <w:rsid w:val="000F31A2"/>
    <w:rsid w:val="000F57E3"/>
    <w:rsid w:val="000F5BDB"/>
    <w:rsid w:val="000F6F1B"/>
    <w:rsid w:val="001006A4"/>
    <w:rsid w:val="00101DDE"/>
    <w:rsid w:val="0010623F"/>
    <w:rsid w:val="00107326"/>
    <w:rsid w:val="0011034D"/>
    <w:rsid w:val="00126108"/>
    <w:rsid w:val="00126C9E"/>
    <w:rsid w:val="00130DFC"/>
    <w:rsid w:val="00131485"/>
    <w:rsid w:val="00133375"/>
    <w:rsid w:val="00134957"/>
    <w:rsid w:val="001418E6"/>
    <w:rsid w:val="00142450"/>
    <w:rsid w:val="0015250B"/>
    <w:rsid w:val="00162550"/>
    <w:rsid w:val="00181A58"/>
    <w:rsid w:val="00181B69"/>
    <w:rsid w:val="00182F8B"/>
    <w:rsid w:val="00183C80"/>
    <w:rsid w:val="0019181C"/>
    <w:rsid w:val="00197F01"/>
    <w:rsid w:val="001A7710"/>
    <w:rsid w:val="001C3659"/>
    <w:rsid w:val="001C37C3"/>
    <w:rsid w:val="001C3EFE"/>
    <w:rsid w:val="001C72CA"/>
    <w:rsid w:val="001D07C9"/>
    <w:rsid w:val="001D1AF4"/>
    <w:rsid w:val="001E002B"/>
    <w:rsid w:val="001E35B8"/>
    <w:rsid w:val="001E3A0E"/>
    <w:rsid w:val="001E7FBE"/>
    <w:rsid w:val="001F1422"/>
    <w:rsid w:val="001F1747"/>
    <w:rsid w:val="001F292D"/>
    <w:rsid w:val="001F7F85"/>
    <w:rsid w:val="002005F3"/>
    <w:rsid w:val="0021036D"/>
    <w:rsid w:val="00211A0B"/>
    <w:rsid w:val="00212D6F"/>
    <w:rsid w:val="00214761"/>
    <w:rsid w:val="00220439"/>
    <w:rsid w:val="00221A88"/>
    <w:rsid w:val="00223872"/>
    <w:rsid w:val="00223C1C"/>
    <w:rsid w:val="00225EE0"/>
    <w:rsid w:val="00233FB8"/>
    <w:rsid w:val="002464F4"/>
    <w:rsid w:val="00250465"/>
    <w:rsid w:val="00254AC1"/>
    <w:rsid w:val="00257714"/>
    <w:rsid w:val="002619EC"/>
    <w:rsid w:val="002647F5"/>
    <w:rsid w:val="00274D0D"/>
    <w:rsid w:val="00275D49"/>
    <w:rsid w:val="00277B4B"/>
    <w:rsid w:val="00277CF2"/>
    <w:rsid w:val="00281B84"/>
    <w:rsid w:val="0028314C"/>
    <w:rsid w:val="002836AD"/>
    <w:rsid w:val="002872A2"/>
    <w:rsid w:val="0029101C"/>
    <w:rsid w:val="002954C0"/>
    <w:rsid w:val="0029567F"/>
    <w:rsid w:val="002959AE"/>
    <w:rsid w:val="002A7CA6"/>
    <w:rsid w:val="002B08DB"/>
    <w:rsid w:val="002B3F02"/>
    <w:rsid w:val="002C1B7F"/>
    <w:rsid w:val="002C5E96"/>
    <w:rsid w:val="002C7BF0"/>
    <w:rsid w:val="002D319D"/>
    <w:rsid w:val="002D53A0"/>
    <w:rsid w:val="002E00E2"/>
    <w:rsid w:val="002E77B3"/>
    <w:rsid w:val="002F14C4"/>
    <w:rsid w:val="0030428A"/>
    <w:rsid w:val="00304C41"/>
    <w:rsid w:val="00305D01"/>
    <w:rsid w:val="00310960"/>
    <w:rsid w:val="0031097D"/>
    <w:rsid w:val="003124C1"/>
    <w:rsid w:val="00315097"/>
    <w:rsid w:val="00324FF7"/>
    <w:rsid w:val="00336B89"/>
    <w:rsid w:val="00342E81"/>
    <w:rsid w:val="00351A11"/>
    <w:rsid w:val="00353A21"/>
    <w:rsid w:val="0035412A"/>
    <w:rsid w:val="003550CD"/>
    <w:rsid w:val="00357D4C"/>
    <w:rsid w:val="00357E3E"/>
    <w:rsid w:val="00360B42"/>
    <w:rsid w:val="00377D65"/>
    <w:rsid w:val="00384824"/>
    <w:rsid w:val="00387169"/>
    <w:rsid w:val="00396783"/>
    <w:rsid w:val="003A414B"/>
    <w:rsid w:val="003B6B82"/>
    <w:rsid w:val="003B746D"/>
    <w:rsid w:val="003B7EAE"/>
    <w:rsid w:val="003C3010"/>
    <w:rsid w:val="003C45DC"/>
    <w:rsid w:val="003D3584"/>
    <w:rsid w:val="003D692B"/>
    <w:rsid w:val="003E077F"/>
    <w:rsid w:val="003E3B24"/>
    <w:rsid w:val="003E67CE"/>
    <w:rsid w:val="003F0B6C"/>
    <w:rsid w:val="003F456E"/>
    <w:rsid w:val="003F51CF"/>
    <w:rsid w:val="004057A5"/>
    <w:rsid w:val="00405F14"/>
    <w:rsid w:val="0042545A"/>
    <w:rsid w:val="00427BB3"/>
    <w:rsid w:val="004302CA"/>
    <w:rsid w:val="00444F7D"/>
    <w:rsid w:val="00446610"/>
    <w:rsid w:val="00451282"/>
    <w:rsid w:val="00454515"/>
    <w:rsid w:val="00454612"/>
    <w:rsid w:val="00461B97"/>
    <w:rsid w:val="0046360F"/>
    <w:rsid w:val="004723B0"/>
    <w:rsid w:val="0047574B"/>
    <w:rsid w:val="00493D7B"/>
    <w:rsid w:val="00495611"/>
    <w:rsid w:val="00495815"/>
    <w:rsid w:val="004C0109"/>
    <w:rsid w:val="004C0E80"/>
    <w:rsid w:val="004C6D30"/>
    <w:rsid w:val="004D1CBB"/>
    <w:rsid w:val="004D3D93"/>
    <w:rsid w:val="004D4E6F"/>
    <w:rsid w:val="004D7A0D"/>
    <w:rsid w:val="004E51FE"/>
    <w:rsid w:val="004E5903"/>
    <w:rsid w:val="004F5DD5"/>
    <w:rsid w:val="00511AC1"/>
    <w:rsid w:val="00514034"/>
    <w:rsid w:val="0051464C"/>
    <w:rsid w:val="00514E7C"/>
    <w:rsid w:val="005170F4"/>
    <w:rsid w:val="00531765"/>
    <w:rsid w:val="0053215C"/>
    <w:rsid w:val="005372F5"/>
    <w:rsid w:val="00540796"/>
    <w:rsid w:val="005436CD"/>
    <w:rsid w:val="00544D85"/>
    <w:rsid w:val="00545F19"/>
    <w:rsid w:val="00551213"/>
    <w:rsid w:val="00554251"/>
    <w:rsid w:val="00554541"/>
    <w:rsid w:val="00555C0A"/>
    <w:rsid w:val="005608F3"/>
    <w:rsid w:val="0056452C"/>
    <w:rsid w:val="00572DE9"/>
    <w:rsid w:val="0057520D"/>
    <w:rsid w:val="00575F94"/>
    <w:rsid w:val="00584402"/>
    <w:rsid w:val="005913D6"/>
    <w:rsid w:val="005B34D9"/>
    <w:rsid w:val="005B53C4"/>
    <w:rsid w:val="005B5DC8"/>
    <w:rsid w:val="005C0D19"/>
    <w:rsid w:val="005C4871"/>
    <w:rsid w:val="005C4A6B"/>
    <w:rsid w:val="005C4AEB"/>
    <w:rsid w:val="005D4046"/>
    <w:rsid w:val="005E0D29"/>
    <w:rsid w:val="005E209A"/>
    <w:rsid w:val="005E5FD6"/>
    <w:rsid w:val="005F546B"/>
    <w:rsid w:val="005F7C67"/>
    <w:rsid w:val="00605785"/>
    <w:rsid w:val="006147EF"/>
    <w:rsid w:val="00624B97"/>
    <w:rsid w:val="00625366"/>
    <w:rsid w:val="006323AE"/>
    <w:rsid w:val="00640FE6"/>
    <w:rsid w:val="00641586"/>
    <w:rsid w:val="006438AA"/>
    <w:rsid w:val="006440E0"/>
    <w:rsid w:val="00654246"/>
    <w:rsid w:val="00661B24"/>
    <w:rsid w:val="0066475D"/>
    <w:rsid w:val="0067275A"/>
    <w:rsid w:val="00676495"/>
    <w:rsid w:val="0068424D"/>
    <w:rsid w:val="006932CC"/>
    <w:rsid w:val="006A3FAB"/>
    <w:rsid w:val="006A59E9"/>
    <w:rsid w:val="006A76D8"/>
    <w:rsid w:val="006C21F2"/>
    <w:rsid w:val="006C5358"/>
    <w:rsid w:val="006E5C90"/>
    <w:rsid w:val="006F28A6"/>
    <w:rsid w:val="006F52F0"/>
    <w:rsid w:val="006F739D"/>
    <w:rsid w:val="00704833"/>
    <w:rsid w:val="00704A8B"/>
    <w:rsid w:val="00711933"/>
    <w:rsid w:val="0072059B"/>
    <w:rsid w:val="007270DE"/>
    <w:rsid w:val="00734AA9"/>
    <w:rsid w:val="007431DB"/>
    <w:rsid w:val="007449EE"/>
    <w:rsid w:val="00750823"/>
    <w:rsid w:val="00751B03"/>
    <w:rsid w:val="00756A93"/>
    <w:rsid w:val="00757310"/>
    <w:rsid w:val="00761D56"/>
    <w:rsid w:val="007767EC"/>
    <w:rsid w:val="00782019"/>
    <w:rsid w:val="00783D11"/>
    <w:rsid w:val="007977F6"/>
    <w:rsid w:val="007A4C27"/>
    <w:rsid w:val="007A6AAA"/>
    <w:rsid w:val="007B300E"/>
    <w:rsid w:val="007B37B6"/>
    <w:rsid w:val="007B6EEC"/>
    <w:rsid w:val="007B7745"/>
    <w:rsid w:val="007C2CA5"/>
    <w:rsid w:val="007C4C03"/>
    <w:rsid w:val="007D2AC1"/>
    <w:rsid w:val="007E4E38"/>
    <w:rsid w:val="007E6F99"/>
    <w:rsid w:val="007F3317"/>
    <w:rsid w:val="007F46C6"/>
    <w:rsid w:val="007F6B64"/>
    <w:rsid w:val="008076D0"/>
    <w:rsid w:val="008135C2"/>
    <w:rsid w:val="00824435"/>
    <w:rsid w:val="0082547A"/>
    <w:rsid w:val="008340C0"/>
    <w:rsid w:val="00834432"/>
    <w:rsid w:val="008348AD"/>
    <w:rsid w:val="008411D3"/>
    <w:rsid w:val="0084464D"/>
    <w:rsid w:val="00844F20"/>
    <w:rsid w:val="00845573"/>
    <w:rsid w:val="00855B7D"/>
    <w:rsid w:val="00861872"/>
    <w:rsid w:val="00865A3A"/>
    <w:rsid w:val="00871D36"/>
    <w:rsid w:val="0087207D"/>
    <w:rsid w:val="008858CA"/>
    <w:rsid w:val="00886CFD"/>
    <w:rsid w:val="00897389"/>
    <w:rsid w:val="008B054E"/>
    <w:rsid w:val="008C22C6"/>
    <w:rsid w:val="008C324E"/>
    <w:rsid w:val="008C3A39"/>
    <w:rsid w:val="008C3D9F"/>
    <w:rsid w:val="008D39C4"/>
    <w:rsid w:val="008D5B3B"/>
    <w:rsid w:val="008D5E07"/>
    <w:rsid w:val="00905C8C"/>
    <w:rsid w:val="00907202"/>
    <w:rsid w:val="009076E7"/>
    <w:rsid w:val="00916651"/>
    <w:rsid w:val="00936E29"/>
    <w:rsid w:val="009416CD"/>
    <w:rsid w:val="00946621"/>
    <w:rsid w:val="009503B1"/>
    <w:rsid w:val="009530C9"/>
    <w:rsid w:val="009569BE"/>
    <w:rsid w:val="00960867"/>
    <w:rsid w:val="00963F51"/>
    <w:rsid w:val="00974734"/>
    <w:rsid w:val="009758FD"/>
    <w:rsid w:val="00976CFE"/>
    <w:rsid w:val="00980833"/>
    <w:rsid w:val="00981C52"/>
    <w:rsid w:val="00983E49"/>
    <w:rsid w:val="00985460"/>
    <w:rsid w:val="00986811"/>
    <w:rsid w:val="00986C73"/>
    <w:rsid w:val="0099220E"/>
    <w:rsid w:val="009A7316"/>
    <w:rsid w:val="009C7C8B"/>
    <w:rsid w:val="009D1A7F"/>
    <w:rsid w:val="009E5D77"/>
    <w:rsid w:val="009F1830"/>
    <w:rsid w:val="009F3E3D"/>
    <w:rsid w:val="00A10962"/>
    <w:rsid w:val="00A13C4B"/>
    <w:rsid w:val="00A142B9"/>
    <w:rsid w:val="00A149DE"/>
    <w:rsid w:val="00A34A67"/>
    <w:rsid w:val="00A421EA"/>
    <w:rsid w:val="00A4558D"/>
    <w:rsid w:val="00A5502B"/>
    <w:rsid w:val="00A72343"/>
    <w:rsid w:val="00A7497A"/>
    <w:rsid w:val="00A76A6F"/>
    <w:rsid w:val="00A76D76"/>
    <w:rsid w:val="00A82B95"/>
    <w:rsid w:val="00A82CDA"/>
    <w:rsid w:val="00A84E23"/>
    <w:rsid w:val="00A868FA"/>
    <w:rsid w:val="00A9058F"/>
    <w:rsid w:val="00A93D19"/>
    <w:rsid w:val="00A94D78"/>
    <w:rsid w:val="00AA3E42"/>
    <w:rsid w:val="00AB4457"/>
    <w:rsid w:val="00AB45C0"/>
    <w:rsid w:val="00AB4A9E"/>
    <w:rsid w:val="00AC44A0"/>
    <w:rsid w:val="00AD36F0"/>
    <w:rsid w:val="00AE4A98"/>
    <w:rsid w:val="00AF03A4"/>
    <w:rsid w:val="00AF6FC1"/>
    <w:rsid w:val="00B1035E"/>
    <w:rsid w:val="00B1064C"/>
    <w:rsid w:val="00B12405"/>
    <w:rsid w:val="00B12F5E"/>
    <w:rsid w:val="00B13924"/>
    <w:rsid w:val="00B211F6"/>
    <w:rsid w:val="00B22E04"/>
    <w:rsid w:val="00B31989"/>
    <w:rsid w:val="00B35C34"/>
    <w:rsid w:val="00B4057C"/>
    <w:rsid w:val="00B4356B"/>
    <w:rsid w:val="00B453B5"/>
    <w:rsid w:val="00B616BC"/>
    <w:rsid w:val="00B7012F"/>
    <w:rsid w:val="00B70920"/>
    <w:rsid w:val="00B73FB9"/>
    <w:rsid w:val="00B762AE"/>
    <w:rsid w:val="00B802B9"/>
    <w:rsid w:val="00B804B2"/>
    <w:rsid w:val="00B921D9"/>
    <w:rsid w:val="00B9428F"/>
    <w:rsid w:val="00B96420"/>
    <w:rsid w:val="00BA0A86"/>
    <w:rsid w:val="00BA519D"/>
    <w:rsid w:val="00BB4939"/>
    <w:rsid w:val="00BB52F8"/>
    <w:rsid w:val="00BB5B67"/>
    <w:rsid w:val="00BC7814"/>
    <w:rsid w:val="00BC7DC6"/>
    <w:rsid w:val="00BD2136"/>
    <w:rsid w:val="00BD7A61"/>
    <w:rsid w:val="00BE1C29"/>
    <w:rsid w:val="00C012C8"/>
    <w:rsid w:val="00C12995"/>
    <w:rsid w:val="00C277EC"/>
    <w:rsid w:val="00C31705"/>
    <w:rsid w:val="00C32304"/>
    <w:rsid w:val="00C34497"/>
    <w:rsid w:val="00C4058F"/>
    <w:rsid w:val="00C43A6D"/>
    <w:rsid w:val="00C446F4"/>
    <w:rsid w:val="00C45790"/>
    <w:rsid w:val="00C45E37"/>
    <w:rsid w:val="00C47B13"/>
    <w:rsid w:val="00C47F52"/>
    <w:rsid w:val="00C52AD5"/>
    <w:rsid w:val="00C536FD"/>
    <w:rsid w:val="00C55705"/>
    <w:rsid w:val="00C57C05"/>
    <w:rsid w:val="00C65B51"/>
    <w:rsid w:val="00C7069A"/>
    <w:rsid w:val="00C715AB"/>
    <w:rsid w:val="00C84C81"/>
    <w:rsid w:val="00C84DA5"/>
    <w:rsid w:val="00C87B34"/>
    <w:rsid w:val="00C973AE"/>
    <w:rsid w:val="00CB081C"/>
    <w:rsid w:val="00CB0E52"/>
    <w:rsid w:val="00CB12B4"/>
    <w:rsid w:val="00CB192F"/>
    <w:rsid w:val="00CB23CD"/>
    <w:rsid w:val="00CB7DD6"/>
    <w:rsid w:val="00CC574A"/>
    <w:rsid w:val="00CD07E0"/>
    <w:rsid w:val="00CD5ADC"/>
    <w:rsid w:val="00CE2855"/>
    <w:rsid w:val="00CF65CC"/>
    <w:rsid w:val="00D011B1"/>
    <w:rsid w:val="00D225B4"/>
    <w:rsid w:val="00D27D58"/>
    <w:rsid w:val="00D3361D"/>
    <w:rsid w:val="00D352EE"/>
    <w:rsid w:val="00D366CC"/>
    <w:rsid w:val="00D44E26"/>
    <w:rsid w:val="00D457C0"/>
    <w:rsid w:val="00D459D1"/>
    <w:rsid w:val="00D46B94"/>
    <w:rsid w:val="00D63A92"/>
    <w:rsid w:val="00D662AD"/>
    <w:rsid w:val="00D74060"/>
    <w:rsid w:val="00D813CA"/>
    <w:rsid w:val="00D81FBA"/>
    <w:rsid w:val="00D82172"/>
    <w:rsid w:val="00D82FA0"/>
    <w:rsid w:val="00D835A0"/>
    <w:rsid w:val="00D8373E"/>
    <w:rsid w:val="00D911CA"/>
    <w:rsid w:val="00DA1FCD"/>
    <w:rsid w:val="00DA420E"/>
    <w:rsid w:val="00DA4F86"/>
    <w:rsid w:val="00DA6C01"/>
    <w:rsid w:val="00DA6FA4"/>
    <w:rsid w:val="00DA754E"/>
    <w:rsid w:val="00DA7CE1"/>
    <w:rsid w:val="00DB279E"/>
    <w:rsid w:val="00DC17E7"/>
    <w:rsid w:val="00DC490C"/>
    <w:rsid w:val="00DC6534"/>
    <w:rsid w:val="00DC6BA4"/>
    <w:rsid w:val="00DD6217"/>
    <w:rsid w:val="00DE3843"/>
    <w:rsid w:val="00DE4F23"/>
    <w:rsid w:val="00DE7313"/>
    <w:rsid w:val="00DF7003"/>
    <w:rsid w:val="00DF77A8"/>
    <w:rsid w:val="00E04A11"/>
    <w:rsid w:val="00E04C52"/>
    <w:rsid w:val="00E1641D"/>
    <w:rsid w:val="00E170FC"/>
    <w:rsid w:val="00E22D85"/>
    <w:rsid w:val="00E23091"/>
    <w:rsid w:val="00E26C7E"/>
    <w:rsid w:val="00E30102"/>
    <w:rsid w:val="00E36913"/>
    <w:rsid w:val="00E41FDE"/>
    <w:rsid w:val="00E57AFE"/>
    <w:rsid w:val="00E71606"/>
    <w:rsid w:val="00E72C07"/>
    <w:rsid w:val="00E80EC8"/>
    <w:rsid w:val="00E82E99"/>
    <w:rsid w:val="00E866A8"/>
    <w:rsid w:val="00E92314"/>
    <w:rsid w:val="00E974F6"/>
    <w:rsid w:val="00EB02BD"/>
    <w:rsid w:val="00EC1012"/>
    <w:rsid w:val="00EC22B9"/>
    <w:rsid w:val="00ED1DB3"/>
    <w:rsid w:val="00EE120A"/>
    <w:rsid w:val="00EE3762"/>
    <w:rsid w:val="00EE4655"/>
    <w:rsid w:val="00EE5316"/>
    <w:rsid w:val="00EE5C1D"/>
    <w:rsid w:val="00EF02BF"/>
    <w:rsid w:val="00EF4D8D"/>
    <w:rsid w:val="00EF4DEA"/>
    <w:rsid w:val="00EF5F50"/>
    <w:rsid w:val="00EF7647"/>
    <w:rsid w:val="00F00939"/>
    <w:rsid w:val="00F14DF7"/>
    <w:rsid w:val="00F17797"/>
    <w:rsid w:val="00F220D7"/>
    <w:rsid w:val="00F22B30"/>
    <w:rsid w:val="00F27DAD"/>
    <w:rsid w:val="00F30386"/>
    <w:rsid w:val="00F30FDE"/>
    <w:rsid w:val="00F40E5B"/>
    <w:rsid w:val="00F4588B"/>
    <w:rsid w:val="00F51C31"/>
    <w:rsid w:val="00F64F4B"/>
    <w:rsid w:val="00F66489"/>
    <w:rsid w:val="00F7398A"/>
    <w:rsid w:val="00F7414C"/>
    <w:rsid w:val="00F7736A"/>
    <w:rsid w:val="00F77ED5"/>
    <w:rsid w:val="00F90277"/>
    <w:rsid w:val="00FA1B46"/>
    <w:rsid w:val="00FB6E7D"/>
    <w:rsid w:val="00FC770C"/>
    <w:rsid w:val="00FD227A"/>
    <w:rsid w:val="00FE04BF"/>
    <w:rsid w:val="00FE4BDE"/>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BF9C"/>
  <w15:docId w15:val="{35EF1CA3-838D-4278-8F64-E12F9BB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84E23"/>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Heading 2 Char Char Char Char,Heading 2 Char Char1 Char,Heading 2 Char2,Heading 2 Char1 Char,Heading 2 Char Char Char,Heading 2 Char Char1,Tags,Heading 2 Char1,Heading 2 Char Char"/>
    <w:basedOn w:val="Normal"/>
    <w:next w:val="Normal"/>
    <w:link w:val="Heading2Char"/>
    <w:uiPriority w:val="1"/>
    <w:unhideWhenUsed/>
    <w:qFormat/>
    <w:rsid w:val="00A84E23"/>
    <w:pPr>
      <w:keepNext/>
      <w:keepLines/>
      <w:spacing w:after="0"/>
      <w:outlineLvl w:val="1"/>
    </w:pPr>
    <w:rPr>
      <w:rFonts w:eastAsiaTheme="majorEastAsia" w:cstheme="majorBidi"/>
      <w:b/>
      <w:bCs/>
      <w:sz w:val="32"/>
      <w:szCs w:val="26"/>
    </w:rPr>
  </w:style>
  <w:style w:type="paragraph" w:styleId="Heading3">
    <w:name w:val="heading 3"/>
    <w:aliases w:val="Block"/>
    <w:basedOn w:val="Normal"/>
    <w:next w:val="Normal"/>
    <w:link w:val="Heading3Char"/>
    <w:uiPriority w:val="2"/>
    <w:unhideWhenUsed/>
    <w:qFormat/>
    <w:rsid w:val="00A84E23"/>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paragraph" w:styleId="Heading5">
    <w:name w:val="heading 5"/>
    <w:basedOn w:val="Normal"/>
    <w:next w:val="Normal"/>
    <w:link w:val="Heading5Char"/>
    <w:uiPriority w:val="99"/>
    <w:semiHidden/>
    <w:qFormat/>
    <w:rsid w:val="00A84E2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Heading 2 Char Char Char Char Char1,Heading 2 Char Char1 Char Char1,Heading 2 Char2 Char,Heading 2 Char1 Char Char,Heading 2 Char Char Char Char2,Heading 2 Char Char1 Char1,Tags Char,Heading 2 Char1 Char1"/>
    <w:basedOn w:val="DefaultParagraphFont"/>
    <w:link w:val="Heading2"/>
    <w:uiPriority w:val="1"/>
    <w:rsid w:val="00A84E23"/>
    <w:rPr>
      <w:rFonts w:ascii="Calibri" w:eastAsiaTheme="majorEastAsia" w:hAnsi="Calibri" w:cstheme="majorBidi"/>
      <w:b/>
      <w:bCs/>
      <w:sz w:val="32"/>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84E23"/>
    <w:rPr>
      <w:rFonts w:ascii="Calibri" w:eastAsiaTheme="majorEastAsia" w:hAnsi="Calibri" w:cstheme="majorBidi"/>
      <w:b/>
      <w:sz w:val="32"/>
      <w:szCs w:val="24"/>
      <w:u w:val="single"/>
    </w:rPr>
  </w:style>
  <w:style w:type="character" w:customStyle="1" w:styleId="Heading5Char">
    <w:name w:val="Heading 5 Char"/>
    <w:basedOn w:val="DefaultParagraphFont"/>
    <w:link w:val="Heading5"/>
    <w:uiPriority w:val="99"/>
    <w:semiHidden/>
    <w:rsid w:val="00A84E23"/>
    <w:rPr>
      <w:rFonts w:asciiTheme="majorHAnsi" w:eastAsiaTheme="majorEastAsia" w:hAnsiTheme="majorHAnsi" w:cstheme="majorBidi"/>
      <w:color w:val="243F60" w:themeColor="accent1" w:themeShade="7F"/>
    </w:rPr>
  </w:style>
  <w:style w:type="character" w:styleId="Emphasis">
    <w:name w:val="Emphasis"/>
    <w:aliases w:val="Evidence,Minimized,minimized,Highlighted,tag2,Size 10,emphasis in card,CD Card,Underlined,ED - Tag,emphasis,Emphasis!!,Bold Underline,Qualifications,bold underline,normal card text,Shrunk,qualifications in card,qualifications,Style1,Box,B"/>
    <w:basedOn w:val="DefaultParagraphFont"/>
    <w:link w:val="textbold"/>
    <w:uiPriority w:val="7"/>
    <w:qFormat/>
    <w:rsid w:val="00A84E23"/>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84E23"/>
    <w:rPr>
      <w:b/>
      <w:bCs/>
    </w:rPr>
  </w:style>
  <w:style w:type="character" w:customStyle="1" w:styleId="StyleBoldUnderline">
    <w:name w:val="Style Bold Underline"/>
    <w:aliases w:val="Underline,Style Underline,Intense Emphasis1,Intense Emphasis11,Style,apple-style-span + 6 pt,Bold,Kern at 16 pt,Intense Emphasis2,HHeading 3 + 12 pt,Bold Cite Char,Citation Char Char Char,Heading 3 Char1 Char Char Char,ci,c,Bo,cite"/>
    <w:basedOn w:val="DefaultParagraphFont"/>
    <w:qFormat/>
    <w:rsid w:val="00A84E23"/>
    <w:rPr>
      <w:b w:val="0"/>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Not.,Not"/>
    <w:basedOn w:val="DefaultParagraphFont"/>
    <w:uiPriority w:val="5"/>
    <w:qFormat/>
    <w:rsid w:val="00A84E23"/>
    <w:rPr>
      <w:b/>
      <w:bCs/>
      <w:sz w:val="26"/>
      <w:u w:val="none"/>
    </w:rPr>
  </w:style>
  <w:style w:type="paragraph" w:styleId="Header">
    <w:name w:val="header"/>
    <w:basedOn w:val="Normal"/>
    <w:link w:val="HeaderChar"/>
    <w:uiPriority w:val="99"/>
    <w:rsid w:val="00A84E23"/>
    <w:pPr>
      <w:tabs>
        <w:tab w:val="center" w:pos="4680"/>
        <w:tab w:val="right" w:pos="9360"/>
      </w:tabs>
    </w:pPr>
  </w:style>
  <w:style w:type="character" w:customStyle="1" w:styleId="HeaderChar">
    <w:name w:val="Header Char"/>
    <w:basedOn w:val="DefaultParagraphFont"/>
    <w:link w:val="Header"/>
    <w:uiPriority w:val="99"/>
    <w:rsid w:val="00A84E23"/>
    <w:rPr>
      <w:rFonts w:ascii="Calibri" w:hAnsi="Calibri"/>
    </w:rPr>
  </w:style>
  <w:style w:type="paragraph" w:styleId="Footer">
    <w:name w:val="footer"/>
    <w:basedOn w:val="Normal"/>
    <w:link w:val="FooterChar"/>
    <w:uiPriority w:val="99"/>
    <w:rsid w:val="00A84E23"/>
    <w:pPr>
      <w:tabs>
        <w:tab w:val="center" w:pos="4680"/>
        <w:tab w:val="right" w:pos="9360"/>
      </w:tabs>
    </w:pPr>
  </w:style>
  <w:style w:type="character" w:customStyle="1" w:styleId="FooterChar">
    <w:name w:val="Footer Char"/>
    <w:basedOn w:val="DefaultParagraphFont"/>
    <w:link w:val="Footer"/>
    <w:uiPriority w:val="99"/>
    <w:rsid w:val="00A84E23"/>
    <w:rPr>
      <w:rFonts w:ascii="Calibri" w:hAnsi="Calibri"/>
    </w:rPr>
  </w:style>
  <w:style w:type="character" w:styleId="Hyperlink">
    <w:name w:val="Hyperlink"/>
    <w:aliases w:val="heading 1 (block title),Important,Read,Card Text,Internet Link"/>
    <w:basedOn w:val="DefaultParagraphFont"/>
    <w:uiPriority w:val="99"/>
    <w:unhideWhenUsed/>
    <w:rsid w:val="00A84E23"/>
    <w:rPr>
      <w:color w:val="auto"/>
      <w:u w:val="none"/>
    </w:rPr>
  </w:style>
  <w:style w:type="character" w:styleId="FollowedHyperlink">
    <w:name w:val="FollowedHyperlink"/>
    <w:basedOn w:val="DefaultParagraphFont"/>
    <w:uiPriority w:val="99"/>
    <w:semiHidden/>
    <w:unhideWhenUsed/>
    <w:rsid w:val="00A84E23"/>
    <w:rPr>
      <w:color w:val="auto"/>
      <w:u w:val="none"/>
    </w:rPr>
  </w:style>
  <w:style w:type="paragraph" w:styleId="ListParagraph">
    <w:name w:val="List Paragraph"/>
    <w:basedOn w:val="Normal"/>
    <w:uiPriority w:val="34"/>
    <w:qFormat/>
    <w:rsid w:val="00A84E23"/>
    <w:pPr>
      <w:ind w:left="720"/>
      <w:contextualSpacing/>
    </w:pPr>
  </w:style>
  <w:style w:type="character" w:styleId="PageNumber">
    <w:name w:val="page number"/>
    <w:basedOn w:val="DefaultParagraphFont"/>
    <w:semiHidden/>
    <w:rsid w:val="00A84E23"/>
  </w:style>
  <w:style w:type="paragraph" w:styleId="TOC1">
    <w:name w:val="toc 1"/>
    <w:basedOn w:val="Normal"/>
    <w:next w:val="Normal"/>
    <w:autoRedefine/>
    <w:uiPriority w:val="39"/>
    <w:rsid w:val="00A84E23"/>
    <w:pPr>
      <w:spacing w:after="100"/>
    </w:pPr>
  </w:style>
  <w:style w:type="paragraph" w:styleId="TOC2">
    <w:name w:val="toc 2"/>
    <w:basedOn w:val="Normal"/>
    <w:next w:val="Normal"/>
    <w:autoRedefine/>
    <w:uiPriority w:val="39"/>
    <w:rsid w:val="00A84E23"/>
    <w:pPr>
      <w:spacing w:after="100"/>
      <w:ind w:left="220"/>
    </w:pPr>
  </w:style>
  <w:style w:type="paragraph" w:styleId="TOC3">
    <w:name w:val="toc 3"/>
    <w:basedOn w:val="Normal"/>
    <w:next w:val="Normal"/>
    <w:autoRedefine/>
    <w:uiPriority w:val="39"/>
    <w:rsid w:val="00A84E23"/>
    <w:pPr>
      <w:spacing w:after="100"/>
      <w:ind w:left="440"/>
    </w:pPr>
  </w:style>
  <w:style w:type="paragraph" w:styleId="BodyTextIndent">
    <w:name w:val="Body Text Indent"/>
    <w:basedOn w:val="Normal"/>
    <w:link w:val="BodyTextIndentChar"/>
    <w:semiHidden/>
    <w:rsid w:val="00A84E23"/>
    <w:pPr>
      <w:ind w:left="720" w:firstLine="60"/>
    </w:pPr>
  </w:style>
  <w:style w:type="character" w:customStyle="1" w:styleId="BodyTextIndentChar">
    <w:name w:val="Body Text Indent Char"/>
    <w:basedOn w:val="DefaultParagraphFont"/>
    <w:link w:val="BodyTextIndent"/>
    <w:semiHidden/>
    <w:rsid w:val="00A84E23"/>
    <w:rPr>
      <w:rFonts w:ascii="Calibri" w:hAnsi="Calibri"/>
    </w:rPr>
  </w:style>
  <w:style w:type="character" w:styleId="Strong">
    <w:name w:val="Strong"/>
    <w:basedOn w:val="DefaultParagraphFont"/>
    <w:uiPriority w:val="22"/>
    <w:qFormat/>
    <w:rsid w:val="00A84E23"/>
    <w:rPr>
      <w:b/>
      <w:bCs/>
    </w:rPr>
  </w:style>
  <w:style w:type="paragraph" w:styleId="NormalWeb">
    <w:name w:val="Normal (Web)"/>
    <w:basedOn w:val="Normal"/>
    <w:uiPriority w:val="99"/>
    <w:rsid w:val="00A84E23"/>
    <w:pPr>
      <w:spacing w:before="100" w:beforeAutospacing="1" w:after="100" w:afterAutospacing="1"/>
    </w:pPr>
  </w:style>
  <w:style w:type="paragraph" w:styleId="BodyTextIndent2">
    <w:name w:val="Body Text Indent 2"/>
    <w:basedOn w:val="Normal"/>
    <w:link w:val="BodyTextIndent2Char"/>
    <w:semiHidden/>
    <w:rsid w:val="00A84E23"/>
    <w:pPr>
      <w:ind w:firstLine="720"/>
    </w:pPr>
  </w:style>
  <w:style w:type="character" w:customStyle="1" w:styleId="BodyTextIndent2Char">
    <w:name w:val="Body Text Indent 2 Char"/>
    <w:basedOn w:val="DefaultParagraphFont"/>
    <w:link w:val="BodyTextIndent2"/>
    <w:semiHidden/>
    <w:rsid w:val="00A84E23"/>
    <w:rPr>
      <w:rFonts w:ascii="Calibri" w:hAnsi="Calibri"/>
    </w:rPr>
  </w:style>
  <w:style w:type="paragraph" w:styleId="EndnoteText">
    <w:name w:val="endnote text"/>
    <w:basedOn w:val="Normal"/>
    <w:link w:val="EndnoteTextChar"/>
    <w:semiHidden/>
    <w:rsid w:val="00A84E23"/>
    <w:rPr>
      <w:sz w:val="20"/>
      <w:szCs w:val="20"/>
    </w:rPr>
  </w:style>
  <w:style w:type="character" w:customStyle="1" w:styleId="EndnoteTextChar">
    <w:name w:val="Endnote Text Char"/>
    <w:basedOn w:val="DefaultParagraphFont"/>
    <w:link w:val="EndnoteText"/>
    <w:semiHidden/>
    <w:rsid w:val="00A84E23"/>
    <w:rPr>
      <w:rFonts w:ascii="Calibri" w:hAnsi="Calibri"/>
      <w:sz w:val="20"/>
      <w:szCs w:val="20"/>
    </w:rPr>
  </w:style>
  <w:style w:type="character" w:styleId="EndnoteReference">
    <w:name w:val="endnote reference"/>
    <w:basedOn w:val="DefaultParagraphFont"/>
    <w:semiHidden/>
    <w:rsid w:val="00A84E23"/>
    <w:rPr>
      <w:vertAlign w:val="superscript"/>
    </w:rPr>
  </w:style>
  <w:style w:type="paragraph" w:styleId="BodyText">
    <w:name w:val="Body Text"/>
    <w:basedOn w:val="Normal"/>
    <w:link w:val="BodyTextChar"/>
    <w:semiHidden/>
    <w:rsid w:val="00A84E23"/>
    <w:rPr>
      <w:sz w:val="20"/>
    </w:rPr>
  </w:style>
  <w:style w:type="character" w:customStyle="1" w:styleId="BodyTextChar">
    <w:name w:val="Body Text Char"/>
    <w:basedOn w:val="DefaultParagraphFont"/>
    <w:link w:val="BodyText"/>
    <w:semiHidden/>
    <w:rsid w:val="00A84E23"/>
    <w:rPr>
      <w:rFonts w:ascii="Calibri" w:hAnsi="Calibri"/>
      <w:sz w:val="20"/>
    </w:rPr>
  </w:style>
  <w:style w:type="paragraph" w:styleId="BodyText2">
    <w:name w:val="Body Text 2"/>
    <w:basedOn w:val="Normal"/>
    <w:link w:val="BodyText2Char"/>
    <w:semiHidden/>
    <w:rsid w:val="00A84E23"/>
    <w:rPr>
      <w:rFonts w:eastAsia="Times"/>
      <w:sz w:val="20"/>
      <w:szCs w:val="20"/>
    </w:rPr>
  </w:style>
  <w:style w:type="character" w:customStyle="1" w:styleId="BodyText2Char">
    <w:name w:val="Body Text 2 Char"/>
    <w:basedOn w:val="DefaultParagraphFont"/>
    <w:link w:val="BodyText2"/>
    <w:semiHidden/>
    <w:rsid w:val="00A84E23"/>
    <w:rPr>
      <w:rFonts w:ascii="Calibri" w:eastAsia="Times" w:hAnsi="Calibri"/>
      <w:sz w:val="20"/>
      <w:szCs w:val="20"/>
    </w:rPr>
  </w:style>
  <w:style w:type="paragraph" w:styleId="BodyText3">
    <w:name w:val="Body Text 3"/>
    <w:basedOn w:val="Normal"/>
    <w:link w:val="BodyText3Char"/>
    <w:semiHidden/>
    <w:rsid w:val="00A84E23"/>
    <w:rPr>
      <w:color w:val="000000"/>
      <w:sz w:val="20"/>
    </w:rPr>
  </w:style>
  <w:style w:type="character" w:customStyle="1" w:styleId="BodyText3Char">
    <w:name w:val="Body Text 3 Char"/>
    <w:basedOn w:val="DefaultParagraphFont"/>
    <w:link w:val="BodyText3"/>
    <w:semiHidden/>
    <w:rsid w:val="00A84E23"/>
    <w:rPr>
      <w:rFonts w:ascii="Calibri" w:hAnsi="Calibri"/>
      <w:color w:val="000000"/>
      <w:sz w:val="20"/>
    </w:rPr>
  </w:style>
  <w:style w:type="paragraph" w:customStyle="1" w:styleId="wcld1">
    <w:name w:val="wcld1"/>
    <w:basedOn w:val="Normal"/>
    <w:rsid w:val="00A84E23"/>
    <w:rPr>
      <w:sz w:val="20"/>
      <w:u w:val="single"/>
    </w:rPr>
  </w:style>
  <w:style w:type="paragraph" w:customStyle="1" w:styleId="wcld2">
    <w:name w:val="wcld2"/>
    <w:basedOn w:val="wcld1"/>
    <w:rsid w:val="00A84E23"/>
    <w:rPr>
      <w:b/>
      <w:bCs/>
      <w:u w:val="none"/>
    </w:rPr>
  </w:style>
  <w:style w:type="paragraph" w:customStyle="1" w:styleId="wcld3">
    <w:name w:val="wcld3"/>
    <w:basedOn w:val="Normal"/>
    <w:rsid w:val="00A84E23"/>
    <w:rPr>
      <w:i/>
      <w:iCs/>
      <w:sz w:val="20"/>
    </w:rPr>
  </w:style>
  <w:style w:type="paragraph" w:styleId="TOC4">
    <w:name w:val="toc 4"/>
    <w:basedOn w:val="Normal"/>
    <w:next w:val="Normal"/>
    <w:autoRedefine/>
    <w:semiHidden/>
    <w:rsid w:val="00A84E23"/>
    <w:pPr>
      <w:ind w:left="720"/>
    </w:pPr>
  </w:style>
  <w:style w:type="paragraph" w:styleId="TOC5">
    <w:name w:val="toc 5"/>
    <w:basedOn w:val="Normal"/>
    <w:next w:val="Normal"/>
    <w:autoRedefine/>
    <w:semiHidden/>
    <w:rsid w:val="00A84E23"/>
    <w:pPr>
      <w:ind w:left="960"/>
    </w:pPr>
  </w:style>
  <w:style w:type="paragraph" w:styleId="TOC6">
    <w:name w:val="toc 6"/>
    <w:basedOn w:val="Normal"/>
    <w:next w:val="Normal"/>
    <w:autoRedefine/>
    <w:semiHidden/>
    <w:rsid w:val="00A84E23"/>
    <w:pPr>
      <w:ind w:left="1200"/>
    </w:pPr>
  </w:style>
  <w:style w:type="paragraph" w:styleId="TOC7">
    <w:name w:val="toc 7"/>
    <w:basedOn w:val="Normal"/>
    <w:next w:val="Normal"/>
    <w:autoRedefine/>
    <w:semiHidden/>
    <w:rsid w:val="00A84E23"/>
    <w:pPr>
      <w:ind w:left="1440"/>
    </w:pPr>
  </w:style>
  <w:style w:type="paragraph" w:styleId="TOC8">
    <w:name w:val="toc 8"/>
    <w:basedOn w:val="Normal"/>
    <w:next w:val="Normal"/>
    <w:autoRedefine/>
    <w:semiHidden/>
    <w:rsid w:val="00A84E23"/>
    <w:pPr>
      <w:ind w:left="1680"/>
    </w:pPr>
  </w:style>
  <w:style w:type="paragraph" w:styleId="TOC9">
    <w:name w:val="toc 9"/>
    <w:basedOn w:val="Normal"/>
    <w:next w:val="Normal"/>
    <w:autoRedefine/>
    <w:semiHidden/>
    <w:rsid w:val="00A84E23"/>
    <w:pPr>
      <w:ind w:left="1920"/>
    </w:pPr>
  </w:style>
  <w:style w:type="character" w:customStyle="1" w:styleId="small1">
    <w:name w:val="small1"/>
    <w:basedOn w:val="DefaultParagraphFont"/>
    <w:rsid w:val="00A84E23"/>
    <w:rPr>
      <w:rFonts w:ascii="Verdana" w:hAnsi="Verdana" w:hint="default"/>
      <w:sz w:val="20"/>
      <w:szCs w:val="20"/>
    </w:rPr>
  </w:style>
  <w:style w:type="character" w:customStyle="1" w:styleId="serif1">
    <w:name w:val="serif1"/>
    <w:basedOn w:val="DefaultParagraphFont"/>
    <w:rsid w:val="00A84E23"/>
    <w:rPr>
      <w:rFonts w:ascii="Times" w:hAnsi="Times" w:cs="Times" w:hint="default"/>
      <w:sz w:val="24"/>
      <w:szCs w:val="24"/>
    </w:rPr>
  </w:style>
  <w:style w:type="paragraph" w:customStyle="1" w:styleId="tag">
    <w:name w:val="tag"/>
    <w:basedOn w:val="Normal"/>
    <w:next w:val="Normal"/>
    <w:link w:val="tagChar"/>
    <w:autoRedefine/>
    <w:qFormat/>
    <w:rsid w:val="00A84E23"/>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link w:val="tag"/>
    <w:rsid w:val="00A84E23"/>
    <w:rPr>
      <w:rFonts w:ascii="Calibri" w:eastAsia="Times New Roman" w:hAnsi="Calibri"/>
      <w:b/>
      <w:sz w:val="24"/>
      <w:szCs w:val="20"/>
    </w:rPr>
  </w:style>
  <w:style w:type="table" w:styleId="TableGrid">
    <w:name w:val="Table Grid"/>
    <w:basedOn w:val="TableNormal"/>
    <w:uiPriority w:val="59"/>
    <w:rsid w:val="00A84E23"/>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
    <w:name w:val="me"/>
    <w:basedOn w:val="DefaultParagraphFont"/>
    <w:rsid w:val="00750823"/>
  </w:style>
  <w:style w:type="character" w:customStyle="1" w:styleId="oneclick-link">
    <w:name w:val="oneclick-link"/>
    <w:basedOn w:val="DefaultParagraphFont"/>
    <w:rsid w:val="00750823"/>
  </w:style>
  <w:style w:type="character" w:customStyle="1" w:styleId="apple-converted-space">
    <w:name w:val="apple-converted-space"/>
    <w:basedOn w:val="DefaultParagraphFont"/>
    <w:rsid w:val="00750823"/>
  </w:style>
  <w:style w:type="paragraph" w:customStyle="1" w:styleId="Default">
    <w:name w:val="Default"/>
    <w:rsid w:val="00750823"/>
    <w:pPr>
      <w:autoSpaceDE w:val="0"/>
      <w:autoSpaceDN w:val="0"/>
      <w:adjustRightInd w:val="0"/>
      <w:spacing w:after="0" w:line="240" w:lineRule="auto"/>
    </w:pPr>
    <w:rPr>
      <w:rFonts w:ascii="Hermes" w:hAnsi="Hermes" w:cs="Hermes"/>
      <w:color w:val="000000"/>
      <w:sz w:val="24"/>
      <w:szCs w:val="24"/>
    </w:rPr>
  </w:style>
  <w:style w:type="character" w:customStyle="1" w:styleId="A12">
    <w:name w:val="A1+2"/>
    <w:uiPriority w:val="99"/>
    <w:rsid w:val="00750823"/>
    <w:rPr>
      <w:rFonts w:cs="Hermes"/>
      <w:color w:val="000000"/>
      <w:sz w:val="18"/>
      <w:szCs w:val="18"/>
    </w:rPr>
  </w:style>
  <w:style w:type="character" w:customStyle="1" w:styleId="entry-byline">
    <w:name w:val="entry-byline"/>
    <w:basedOn w:val="DefaultParagraphFont"/>
    <w:rsid w:val="00750823"/>
  </w:style>
  <w:style w:type="character" w:customStyle="1" w:styleId="entry-date">
    <w:name w:val="entry-date"/>
    <w:basedOn w:val="DefaultParagraphFont"/>
    <w:rsid w:val="00750823"/>
  </w:style>
  <w:style w:type="character" w:customStyle="1" w:styleId="author-carddetails-container">
    <w:name w:val="author-card__details-container"/>
    <w:basedOn w:val="DefaultParagraphFont"/>
    <w:rsid w:val="00750823"/>
  </w:style>
  <w:style w:type="character" w:customStyle="1" w:styleId="author-carddetailsname">
    <w:name w:val="author-card__details__name"/>
    <w:basedOn w:val="DefaultParagraphFont"/>
    <w:rsid w:val="00750823"/>
  </w:style>
  <w:style w:type="character" w:customStyle="1" w:styleId="author-cardmicrobio">
    <w:name w:val="author-card__microbio"/>
    <w:basedOn w:val="DefaultParagraphFont"/>
    <w:rsid w:val="00750823"/>
  </w:style>
  <w:style w:type="character" w:customStyle="1" w:styleId="st">
    <w:name w:val="st"/>
    <w:basedOn w:val="DefaultParagraphFont"/>
    <w:rsid w:val="00750823"/>
  </w:style>
  <w:style w:type="character" w:customStyle="1" w:styleId="author-inner-bio">
    <w:name w:val="author-inner-bio"/>
    <w:basedOn w:val="DefaultParagraphFont"/>
    <w:rsid w:val="00750823"/>
  </w:style>
  <w:style w:type="character" w:customStyle="1" w:styleId="date-display-single">
    <w:name w:val="date-display-single"/>
    <w:basedOn w:val="DefaultParagraphFont"/>
    <w:rsid w:val="00750823"/>
  </w:style>
  <w:style w:type="character" w:customStyle="1" w:styleId="post-date">
    <w:name w:val="post-date"/>
    <w:basedOn w:val="DefaultParagraphFont"/>
    <w:rsid w:val="00750823"/>
  </w:style>
  <w:style w:type="character" w:customStyle="1" w:styleId="small">
    <w:name w:val="small"/>
    <w:basedOn w:val="DefaultParagraphFont"/>
    <w:rsid w:val="00750823"/>
  </w:style>
  <w:style w:type="character" w:customStyle="1" w:styleId="fn">
    <w:name w:val="fn"/>
    <w:basedOn w:val="DefaultParagraphFont"/>
    <w:rsid w:val="00750823"/>
  </w:style>
  <w:style w:type="character" w:customStyle="1" w:styleId="itemdatecreated">
    <w:name w:val="itemdatecreated"/>
    <w:basedOn w:val="DefaultParagraphFont"/>
    <w:rsid w:val="00750823"/>
  </w:style>
  <w:style w:type="character" w:customStyle="1" w:styleId="author">
    <w:name w:val="author"/>
    <w:basedOn w:val="DefaultParagraphFont"/>
    <w:rsid w:val="00750823"/>
  </w:style>
  <w:style w:type="paragraph" w:customStyle="1" w:styleId="textbold">
    <w:name w:val="text bold"/>
    <w:basedOn w:val="Normal"/>
    <w:link w:val="Emphasis"/>
    <w:uiPriority w:val="7"/>
    <w:qFormat/>
    <w:rsid w:val="00750823"/>
    <w:pPr>
      <w:widowControl w:val="0"/>
      <w:pBdr>
        <w:top w:val="single" w:sz="8" w:space="0" w:color="auto"/>
        <w:left w:val="single" w:sz="8" w:space="0" w:color="auto"/>
        <w:bottom w:val="single" w:sz="8" w:space="0" w:color="auto"/>
        <w:right w:val="single" w:sz="8" w:space="0" w:color="auto"/>
      </w:pBdr>
      <w:spacing w:line="254" w:lineRule="auto"/>
      <w:ind w:left="720"/>
      <w:jc w:val="both"/>
    </w:pPr>
    <w:rPr>
      <w:b/>
      <w:iCs/>
      <w:u w:val="single"/>
    </w:rPr>
  </w:style>
  <w:style w:type="character" w:customStyle="1" w:styleId="hvr">
    <w:name w:val="hvr"/>
    <w:basedOn w:val="DefaultParagraphFont"/>
    <w:rsid w:val="00750823"/>
  </w:style>
  <w:style w:type="character" w:customStyle="1" w:styleId="illustration">
    <w:name w:val="illustration"/>
    <w:basedOn w:val="DefaultParagraphFont"/>
    <w:rsid w:val="00750823"/>
  </w:style>
  <w:style w:type="paragraph" w:customStyle="1" w:styleId="definition-inner-item">
    <w:name w:val="definition-inner-item"/>
    <w:basedOn w:val="Normal"/>
    <w:rsid w:val="00750823"/>
    <w:pPr>
      <w:spacing w:before="100" w:beforeAutospacing="1" w:after="100" w:afterAutospacing="1"/>
    </w:pPr>
    <w:rPr>
      <w:rFonts w:ascii="Times New Roman" w:eastAsia="Times New Roman" w:hAnsi="Times New Roman" w:cs="Times New Roman"/>
      <w:sz w:val="24"/>
      <w:szCs w:val="24"/>
    </w:rPr>
  </w:style>
  <w:style w:type="character" w:customStyle="1" w:styleId="intro-colon">
    <w:name w:val="intro-colon"/>
    <w:basedOn w:val="DefaultParagraphFont"/>
    <w:rsid w:val="00750823"/>
  </w:style>
  <w:style w:type="character" w:customStyle="1" w:styleId="def">
    <w:name w:val="def"/>
    <w:basedOn w:val="DefaultParagraphFont"/>
    <w:rsid w:val="00750823"/>
  </w:style>
  <w:style w:type="character" w:customStyle="1" w:styleId="eg">
    <w:name w:val="eg"/>
    <w:basedOn w:val="DefaultParagraphFont"/>
    <w:rsid w:val="00750823"/>
  </w:style>
  <w:style w:type="paragraph" w:styleId="FootnoteText">
    <w:name w:val="footnote text"/>
    <w:basedOn w:val="Normal"/>
    <w:link w:val="FootnoteTextChar"/>
    <w:uiPriority w:val="99"/>
    <w:semiHidden/>
    <w:unhideWhenUsed/>
    <w:rsid w:val="00750823"/>
    <w:rPr>
      <w:sz w:val="20"/>
      <w:szCs w:val="20"/>
    </w:rPr>
  </w:style>
  <w:style w:type="character" w:customStyle="1" w:styleId="FootnoteTextChar">
    <w:name w:val="Footnote Text Char"/>
    <w:basedOn w:val="DefaultParagraphFont"/>
    <w:link w:val="FootnoteText"/>
    <w:uiPriority w:val="99"/>
    <w:semiHidden/>
    <w:rsid w:val="00750823"/>
    <w:rPr>
      <w:rFonts w:ascii="Calibri" w:hAnsi="Calibri"/>
      <w:sz w:val="20"/>
      <w:szCs w:val="20"/>
    </w:rPr>
  </w:style>
  <w:style w:type="character" w:styleId="FootnoteReference">
    <w:name w:val="footnote reference"/>
    <w:basedOn w:val="DefaultParagraphFont"/>
    <w:uiPriority w:val="99"/>
    <w:semiHidden/>
    <w:unhideWhenUsed/>
    <w:rsid w:val="00750823"/>
    <w:rPr>
      <w:vertAlign w:val="superscript"/>
    </w:rPr>
  </w:style>
  <w:style w:type="character" w:customStyle="1" w:styleId="rollover-people">
    <w:name w:val="rollover-people"/>
    <w:basedOn w:val="DefaultParagraphFont"/>
    <w:rsid w:val="00824435"/>
  </w:style>
  <w:style w:type="character" w:customStyle="1" w:styleId="fs-author-name">
    <w:name w:val="fs-author-name"/>
    <w:basedOn w:val="DefaultParagraphFont"/>
    <w:rsid w:val="00824435"/>
  </w:style>
  <w:style w:type="character" w:customStyle="1" w:styleId="comma">
    <w:name w:val="comma"/>
    <w:basedOn w:val="DefaultParagraphFont"/>
    <w:rsid w:val="00824435"/>
  </w:style>
  <w:style w:type="paragraph" w:customStyle="1" w:styleId="p-text">
    <w:name w:val="p-text"/>
    <w:basedOn w:val="Normal"/>
    <w:rsid w:val="00824435"/>
    <w:pPr>
      <w:spacing w:before="100" w:beforeAutospacing="1" w:after="100" w:afterAutospacing="1"/>
    </w:pPr>
    <w:rPr>
      <w:rFonts w:ascii="Times New Roman" w:hAnsi="Times New Roman"/>
      <w:sz w:val="24"/>
    </w:rPr>
  </w:style>
  <w:style w:type="paragraph" w:customStyle="1" w:styleId="element">
    <w:name w:val="element"/>
    <w:basedOn w:val="Normal"/>
    <w:rsid w:val="00824435"/>
    <w:pPr>
      <w:spacing w:before="100" w:beforeAutospacing="1" w:after="100" w:afterAutospacing="1"/>
    </w:pPr>
    <w:rPr>
      <w:rFonts w:ascii="Times New Roman" w:hAnsi="Times New Roman"/>
      <w:sz w:val="24"/>
    </w:rPr>
  </w:style>
  <w:style w:type="character" w:customStyle="1" w:styleId="Date1">
    <w:name w:val="Date1"/>
    <w:basedOn w:val="DefaultParagraphFont"/>
    <w:rsid w:val="00824435"/>
  </w:style>
  <w:style w:type="character" w:customStyle="1" w:styleId="A2">
    <w:name w:val="A2"/>
    <w:uiPriority w:val="99"/>
    <w:rsid w:val="00824435"/>
    <w:rPr>
      <w:color w:val="000000"/>
      <w:sz w:val="60"/>
      <w:szCs w:val="60"/>
    </w:rPr>
  </w:style>
  <w:style w:type="character" w:customStyle="1" w:styleId="A5">
    <w:name w:val="A5"/>
    <w:uiPriority w:val="99"/>
    <w:rsid w:val="00824435"/>
    <w:rPr>
      <w:color w:val="000000"/>
      <w:sz w:val="16"/>
      <w:szCs w:val="16"/>
    </w:rPr>
  </w:style>
  <w:style w:type="character" w:customStyle="1" w:styleId="A0">
    <w:name w:val="A0"/>
    <w:uiPriority w:val="99"/>
    <w:rsid w:val="00824435"/>
    <w:rPr>
      <w:color w:val="000000"/>
    </w:rPr>
  </w:style>
  <w:style w:type="character" w:customStyle="1" w:styleId="asset-metabar-author">
    <w:name w:val="asset-metabar-author"/>
    <w:basedOn w:val="DefaultParagraphFont"/>
    <w:rsid w:val="00824435"/>
  </w:style>
  <w:style w:type="character" w:customStyle="1" w:styleId="asset-metabar-time">
    <w:name w:val="asset-metabar-time"/>
    <w:basedOn w:val="DefaultParagraphFont"/>
    <w:rsid w:val="00824435"/>
  </w:style>
  <w:style w:type="paragraph" w:customStyle="1" w:styleId="speakable-p-2">
    <w:name w:val="speakable-p-2"/>
    <w:basedOn w:val="Normal"/>
    <w:rsid w:val="00824435"/>
    <w:pPr>
      <w:spacing w:before="100" w:beforeAutospacing="1" w:after="100" w:afterAutospacing="1"/>
    </w:pPr>
    <w:rPr>
      <w:rFonts w:ascii="Times New Roman" w:hAnsi="Times New Roman"/>
      <w:sz w:val="24"/>
    </w:rPr>
  </w:style>
  <w:style w:type="character" w:customStyle="1" w:styleId="postdate">
    <w:name w:val="post_date"/>
    <w:basedOn w:val="DefaultParagraphFont"/>
    <w:rsid w:val="00824435"/>
  </w:style>
  <w:style w:type="paragraph" w:customStyle="1" w:styleId="postmeta">
    <w:name w:val="post_meta"/>
    <w:basedOn w:val="Normal"/>
    <w:rsid w:val="00824435"/>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824435"/>
  </w:style>
  <w:style w:type="character" w:customStyle="1" w:styleId="postauthor">
    <w:name w:val="post_author"/>
    <w:basedOn w:val="DefaultParagraphFont"/>
    <w:rsid w:val="00824435"/>
  </w:style>
  <w:style w:type="character" w:customStyle="1" w:styleId="meta-prep">
    <w:name w:val="meta-prep"/>
    <w:basedOn w:val="DefaultParagraphFont"/>
    <w:rsid w:val="00824435"/>
  </w:style>
  <w:style w:type="paragraph" w:customStyle="1" w:styleId="selectionshareable">
    <w:name w:val="selectionshareable"/>
    <w:basedOn w:val="Normal"/>
    <w:rsid w:val="00824435"/>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824435"/>
  </w:style>
  <w:style w:type="paragraph" w:customStyle="1" w:styleId="published-date">
    <w:name w:val="published-date"/>
    <w:basedOn w:val="Normal"/>
    <w:rsid w:val="00824435"/>
    <w:pPr>
      <w:spacing w:before="100" w:beforeAutospacing="1" w:after="100" w:afterAutospacing="1"/>
    </w:pPr>
    <w:rPr>
      <w:rFonts w:ascii="Times New Roman" w:hAnsi="Times New Roman"/>
      <w:sz w:val="24"/>
    </w:rPr>
  </w:style>
  <w:style w:type="character" w:customStyle="1" w:styleId="timestampdate--modified">
    <w:name w:val="timestamp__date--modified"/>
    <w:basedOn w:val="DefaultParagraphFont"/>
    <w:rsid w:val="00824435"/>
  </w:style>
  <w:style w:type="paragraph" w:customStyle="1" w:styleId="column">
    <w:name w:val="column"/>
    <w:basedOn w:val="Normal"/>
    <w:rsid w:val="00824435"/>
    <w:pPr>
      <w:spacing w:before="100" w:beforeAutospacing="1" w:after="100" w:afterAutospacing="1"/>
    </w:pPr>
    <w:rPr>
      <w:rFonts w:ascii="Times New Roman" w:hAnsi="Times New Roman"/>
      <w:sz w:val="24"/>
    </w:rPr>
  </w:style>
  <w:style w:type="character" w:customStyle="1" w:styleId="submitted-by">
    <w:name w:val="submitted-by"/>
    <w:basedOn w:val="DefaultParagraphFont"/>
    <w:rsid w:val="00824435"/>
  </w:style>
  <w:style w:type="character" w:customStyle="1" w:styleId="submitted-date">
    <w:name w:val="submitted-date"/>
    <w:basedOn w:val="DefaultParagraphFont"/>
    <w:rsid w:val="00824435"/>
  </w:style>
  <w:style w:type="paragraph" w:customStyle="1" w:styleId="text-small">
    <w:name w:val="text-small"/>
    <w:basedOn w:val="Normal"/>
    <w:rsid w:val="00824435"/>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824435"/>
  </w:style>
  <w:style w:type="character" w:customStyle="1" w:styleId="asset-metabar-time-updated">
    <w:name w:val="asset-metabar-time-updated"/>
    <w:basedOn w:val="DefaultParagraphFont"/>
    <w:rsid w:val="00824435"/>
  </w:style>
  <w:style w:type="character" w:customStyle="1" w:styleId="byline">
    <w:name w:val="byline"/>
    <w:basedOn w:val="DefaultParagraphFont"/>
    <w:rsid w:val="00824435"/>
  </w:style>
  <w:style w:type="character" w:customStyle="1" w:styleId="posted-on">
    <w:name w:val="posted-on"/>
    <w:basedOn w:val="DefaultParagraphFont"/>
    <w:rsid w:val="00824435"/>
  </w:style>
  <w:style w:type="paragraph" w:customStyle="1" w:styleId="counter-paragraph">
    <w:name w:val="counter-paragraph"/>
    <w:basedOn w:val="Normal"/>
    <w:rsid w:val="00824435"/>
    <w:pPr>
      <w:spacing w:before="100" w:beforeAutospacing="1" w:after="100" w:afterAutospacing="1"/>
    </w:pPr>
    <w:rPr>
      <w:rFonts w:ascii="Times New Roman" w:hAnsi="Times New Roman"/>
      <w:sz w:val="24"/>
    </w:rPr>
  </w:style>
  <w:style w:type="paragraph" w:customStyle="1" w:styleId="card">
    <w:name w:val="card"/>
    <w:basedOn w:val="Normal"/>
    <w:next w:val="Normal"/>
    <w:link w:val="cardChar"/>
    <w:rsid w:val="00824435"/>
    <w:pPr>
      <w:ind w:left="288" w:right="288"/>
    </w:pPr>
    <w:rPr>
      <w:rFonts w:ascii="Times New Roman" w:hAnsi="Times New Roman"/>
      <w:sz w:val="20"/>
      <w:szCs w:val="20"/>
    </w:rPr>
  </w:style>
  <w:style w:type="character" w:customStyle="1" w:styleId="cardChar">
    <w:name w:val="card Char"/>
    <w:basedOn w:val="DefaultParagraphFont"/>
    <w:link w:val="card"/>
    <w:rsid w:val="00824435"/>
    <w:rPr>
      <w:rFonts w:ascii="Times New Roman" w:hAnsi="Times New Roman"/>
      <w:sz w:val="20"/>
      <w:szCs w:val="20"/>
    </w:rPr>
  </w:style>
  <w:style w:type="character" w:customStyle="1" w:styleId="underline">
    <w:name w:val="underline"/>
    <w:basedOn w:val="DefaultParagraphFont"/>
    <w:rsid w:val="00824435"/>
    <w:rPr>
      <w:b/>
      <w:u w:val="single"/>
    </w:rPr>
  </w:style>
  <w:style w:type="character" w:customStyle="1" w:styleId="verdana">
    <w:name w:val="verdana"/>
    <w:basedOn w:val="DefaultParagraphFont"/>
    <w:rsid w:val="00824435"/>
  </w:style>
  <w:style w:type="paragraph" w:customStyle="1" w:styleId="bylinearticle">
    <w:name w:val="byline_article"/>
    <w:basedOn w:val="Normal"/>
    <w:rsid w:val="00824435"/>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824435"/>
  </w:style>
  <w:style w:type="character" w:customStyle="1" w:styleId="bylineauthor">
    <w:name w:val="byline_author"/>
    <w:basedOn w:val="DefaultParagraphFont"/>
    <w:rsid w:val="00824435"/>
  </w:style>
  <w:style w:type="character" w:customStyle="1" w:styleId="articlemeta-title">
    <w:name w:val="article_meta-title"/>
    <w:basedOn w:val="DefaultParagraphFont"/>
    <w:rsid w:val="00824435"/>
  </w:style>
  <w:style w:type="character" w:customStyle="1" w:styleId="social-listtxt">
    <w:name w:val="social-list_txt"/>
    <w:basedOn w:val="DefaultParagraphFont"/>
    <w:rsid w:val="00824435"/>
  </w:style>
  <w:style w:type="character" w:customStyle="1" w:styleId="screen-reader-text">
    <w:name w:val="screen-reader-text"/>
    <w:basedOn w:val="DefaultParagraphFont"/>
    <w:rsid w:val="00824435"/>
  </w:style>
  <w:style w:type="character" w:customStyle="1" w:styleId="entry-author">
    <w:name w:val="entry-author"/>
    <w:basedOn w:val="DefaultParagraphFont"/>
    <w:rsid w:val="00824435"/>
  </w:style>
  <w:style w:type="character" w:customStyle="1" w:styleId="meta-divider">
    <w:name w:val="meta-divider"/>
    <w:basedOn w:val="DefaultParagraphFont"/>
    <w:rsid w:val="00824435"/>
  </w:style>
  <w:style w:type="character" w:customStyle="1" w:styleId="single-post-date">
    <w:name w:val="single-post-date"/>
    <w:basedOn w:val="DefaultParagraphFont"/>
    <w:rsid w:val="00824435"/>
  </w:style>
  <w:style w:type="paragraph" w:customStyle="1" w:styleId="contributors-listcontributor-info">
    <w:name w:val="contributors-list__contributor-info"/>
    <w:basedOn w:val="Normal"/>
    <w:rsid w:val="00824435"/>
    <w:pPr>
      <w:spacing w:before="100" w:beforeAutospacing="1" w:after="100" w:afterAutospacing="1"/>
    </w:pPr>
    <w:rPr>
      <w:rFonts w:ascii="Times New Roman" w:hAnsi="Times New Roman"/>
      <w:sz w:val="24"/>
    </w:rPr>
  </w:style>
  <w:style w:type="character" w:customStyle="1" w:styleId="source">
    <w:name w:val="source"/>
    <w:basedOn w:val="DefaultParagraphFont"/>
    <w:rsid w:val="00824435"/>
  </w:style>
  <w:style w:type="paragraph" w:customStyle="1" w:styleId="g-body">
    <w:name w:val="g-body"/>
    <w:basedOn w:val="Normal"/>
    <w:rsid w:val="00824435"/>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si.armywarcollege.edu/index.cfm/articles/Think-Before-You-Post/2016/12/09" TargetMode="External"/><Relationship Id="rId21" Type="http://schemas.openxmlformats.org/officeDocument/2006/relationships/hyperlink" Target="http://epubs.utah.edu/index.php/HJP/article/view/3801/3316" TargetMode="External"/><Relationship Id="rId42" Type="http://schemas.openxmlformats.org/officeDocument/2006/relationships/hyperlink" Target="https://studybreaks.com/author/liam-chan-hodges-franklin-and-marshall-college/" TargetMode="External"/><Relationship Id="rId47" Type="http://schemas.openxmlformats.org/officeDocument/2006/relationships/hyperlink" Target="https://warontherocks.com/2016/02/why-we-still-need-the-draft/" TargetMode="External"/><Relationship Id="rId63" Type="http://schemas.openxmlformats.org/officeDocument/2006/relationships/hyperlink" Target="http://www.nytimes.com/2015/02/06/education/fewer-top-graduates-want-to-join-teach-for-america.html?smid=tw-share&amp;_r=1" TargetMode="External"/><Relationship Id="rId68" Type="http://schemas.openxmlformats.org/officeDocument/2006/relationships/hyperlink" Target="http://www.riponsociety.org/article/the-national-service-illusion/" TargetMode="External"/><Relationship Id="rId84" Type="http://schemas.openxmlformats.org/officeDocument/2006/relationships/hyperlink" Target="https://pdfs.semanticscholar.org/feb9/e7c857868f1c561adc8574c4ec11f52d9983.pdf" TargetMode="External"/><Relationship Id="rId89" Type="http://schemas.openxmlformats.org/officeDocument/2006/relationships/hyperlink" Target="https://www.defense.gov/News/Article/Article/708271/eucom-announces-european-reassurance-initiative-implementation-plan" TargetMode="External"/><Relationship Id="rId16" Type="http://schemas.openxmlformats.org/officeDocument/2006/relationships/hyperlink" Target="https://www.bls.gov/news.release/volun.nr0.htm" TargetMode="External"/><Relationship Id="rId11" Type="http://schemas.openxmlformats.org/officeDocument/2006/relationships/hyperlink" Target="mailto:jim@wcdebate.com" TargetMode="External"/><Relationship Id="rId32" Type="http://schemas.openxmlformats.org/officeDocument/2006/relationships/hyperlink" Target="https://www.nationalservice.gov/programs/americorps" TargetMode="External"/><Relationship Id="rId37" Type="http://schemas.openxmlformats.org/officeDocument/2006/relationships/hyperlink" Target="https://www.facebook.com/americorps/photos/a.347060235346472.99732.309962672389562/1391587010893784/?type=3&amp;theater" TargetMode="External"/><Relationship Id="rId53" Type="http://schemas.openxmlformats.org/officeDocument/2006/relationships/hyperlink" Target="https://mic.com/articles/110790/teach-for-america-is-shrinking-because-the-program-is-fundamentally-flawed" TargetMode="External"/><Relationship Id="rId58" Type="http://schemas.openxmlformats.org/officeDocument/2006/relationships/hyperlink" Target="https://mic.com/articles/110790/teach-for-america-is-shrinking-because-the-program-is-fundamentally-flawed" TargetMode="External"/><Relationship Id="rId74" Type="http://schemas.openxmlformats.org/officeDocument/2006/relationships/hyperlink" Target="http://www.nationalservice.gov/special-initiatives/task-force-expanding-national-service/us-forest-service-americorps" TargetMode="External"/><Relationship Id="rId79" Type="http://schemas.openxmlformats.org/officeDocument/2006/relationships/hyperlink" Target="https://www.cato-unbound.org/2013/09/16/jacob-hornberger/destroying-freedom-protect-freedom"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antiwar.com/blog/2013/05/09/the-draft-doesnt-end-war/" TargetMode="External"/><Relationship Id="rId95" Type="http://schemas.openxmlformats.org/officeDocument/2006/relationships/hyperlink" Target="https://books.google.com/books/about/Multitude.html?id=LM2leHxCCiIC" TargetMode="External"/><Relationship Id="rId22" Type="http://schemas.openxmlformats.org/officeDocument/2006/relationships/hyperlink" Target="http://www.servicenation.org/" TargetMode="External"/><Relationship Id="rId27" Type="http://schemas.openxmlformats.org/officeDocument/2006/relationships/hyperlink" Target="http://www.nytimes.com/2015/02/22/sunday-review/please-dont-thank-me-for-my-service.html?_r=0" TargetMode="External"/><Relationship Id="rId43" Type="http://schemas.openxmlformats.org/officeDocument/2006/relationships/hyperlink" Target="http://noosphere.io/" TargetMode="External"/><Relationship Id="rId48" Type="http://schemas.openxmlformats.org/officeDocument/2006/relationships/hyperlink" Target="http://www.usatoday.com/story/news/world/2013/09/22/swiss-voters-reject-move-to-end-conscription-army/2850653/" TargetMode="External"/><Relationship Id="rId64" Type="http://schemas.openxmlformats.org/officeDocument/2006/relationships/hyperlink" Target="http://www.riponsociety.org/article/the-national-service-illusion/" TargetMode="External"/><Relationship Id="rId69" Type="http://schemas.openxmlformats.org/officeDocument/2006/relationships/hyperlink" Target="http://www.washingtontimes.com/news/2010/feb/10/rotten-to-the-americorps/" TargetMode="External"/><Relationship Id="rId80" Type="http://schemas.openxmlformats.org/officeDocument/2006/relationships/hyperlink" Target="http://www.worldaffairsjournal.org/article/call-conscription-again" TargetMode="External"/><Relationship Id="rId85" Type="http://schemas.openxmlformats.org/officeDocument/2006/relationships/hyperlink" Target="https://www.nytimes.com/interactive/2017/03/22/us/is-americas-military-big-enough.html?mcubz=3" TargetMode="External"/><Relationship Id="rId12" Type="http://schemas.openxmlformats.org/officeDocument/2006/relationships/hyperlink" Target="http://www.wcdebate.com" TargetMode="External"/><Relationship Id="rId17" Type="http://schemas.openxmlformats.org/officeDocument/2006/relationships/hyperlink" Target="https://www.census.gov/newsroom/blogs/random-samplings/2017/05/voting_in_america.html" TargetMode="External"/><Relationship Id="rId25" Type="http://schemas.openxmlformats.org/officeDocument/2006/relationships/hyperlink" Target="http://www.huffingtonpost.com/jason-dempsey/where-is-the-veteran-vote_b_1752102.html" TargetMode="External"/><Relationship Id="rId33" Type="http://schemas.openxmlformats.org/officeDocument/2006/relationships/hyperlink" Target="https://www.nytimes.com/2017/05/25/us/politics/trump-budget-americorps-peace-corps-service.html?mcubz=3" TargetMode="External"/><Relationship Id="rId38" Type="http://schemas.openxmlformats.org/officeDocument/2006/relationships/hyperlink" Target="https://www.americanprogress.org/issues/education/reports/2017/03/13/427801/proposed-cuts-americorps-devastating-education-reform/" TargetMode="External"/><Relationship Id="rId46" Type="http://schemas.openxmlformats.org/officeDocument/2006/relationships/hyperlink" Target="http://www.worldaffairsjournal.org/article/call-conscription-again" TargetMode="External"/><Relationship Id="rId59" Type="http://schemas.openxmlformats.org/officeDocument/2006/relationships/hyperlink" Target="https://www.teachforamerica.org/" TargetMode="External"/><Relationship Id="rId67" Type="http://schemas.openxmlformats.org/officeDocument/2006/relationships/hyperlink" Target="http://www.riponsociety.org/article/the-national-service-illusion/" TargetMode="External"/><Relationship Id="rId103" Type="http://schemas.openxmlformats.org/officeDocument/2006/relationships/theme" Target="theme/theme1.xml"/><Relationship Id="rId20" Type="http://schemas.openxmlformats.org/officeDocument/2006/relationships/hyperlink" Target="https://www.nytimes.com/2017/05/25/us/politics/trump-budget-americorps-peace-corps-service.html?mcubz=3" TargetMode="External"/><Relationship Id="rId41" Type="http://schemas.openxmlformats.org/officeDocument/2006/relationships/hyperlink" Target="http://www.worldaffairsjournal.org/article/call-conscription-again" TargetMode="External"/><Relationship Id="rId54" Type="http://schemas.openxmlformats.org/officeDocument/2006/relationships/hyperlink" Target="http://harvardmagazine.com/2013/12/is-teach-for-america-good-for-america" TargetMode="External"/><Relationship Id="rId62" Type="http://schemas.openxmlformats.org/officeDocument/2006/relationships/hyperlink" Target="http://www.nytimes.com/2015/02/06/education/fewer-top-graduates-want-to-join-teach-for-america.html?smid=tw-share&amp;_r=1" TargetMode="External"/><Relationship Id="rId70" Type="http://schemas.openxmlformats.org/officeDocument/2006/relationships/hyperlink" Target="http://www.heritage.org/civil-society/report/americorps-still-bad-idea-citizen-service" TargetMode="External"/><Relationship Id="rId75" Type="http://schemas.openxmlformats.org/officeDocument/2006/relationships/hyperlink" Target="http://www.nytimes.com/2008/06/23/us/politics/23ethanol.html?pagewanted=all&amp;_r=0" TargetMode="External"/><Relationship Id="rId83" Type="http://schemas.openxmlformats.org/officeDocument/2006/relationships/hyperlink" Target="https://pdfs.semanticscholar.org/feb9/e7c857868f1c561adc8574c4ec11f52d9983.pdf" TargetMode="External"/><Relationship Id="rId88" Type="http://schemas.openxmlformats.org/officeDocument/2006/relationships/hyperlink" Target="https://www.dmdc.osd.mil/appj/dwp/rest/download?fileName=DMDC_Website_Location_Report_1612.xlsx&amp;groupName=milRegionCountry" TargetMode="External"/><Relationship Id="rId91" Type="http://schemas.openxmlformats.org/officeDocument/2006/relationships/hyperlink" Target="https://www.antiwar.com/blog/2013/05/09/the-draft-doesnt-end-war/" TargetMode="External"/><Relationship Id="rId96" Type="http://schemas.openxmlformats.org/officeDocument/2006/relationships/hyperlink" Target="https://www.thenation.com/article/how-obsolete-triumphalist-militarism-is-destroying-amer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allup.com/poll/192581/americans-confidence-institutions-stays-low.aspx" TargetMode="External"/><Relationship Id="rId23" Type="http://schemas.openxmlformats.org/officeDocument/2006/relationships/hyperlink" Target="http://www.servicenation.org/" TargetMode="External"/><Relationship Id="rId28" Type="http://schemas.openxmlformats.org/officeDocument/2006/relationships/hyperlink" Target="http://www.wsj.com/articles/recruits-ineligibility-tests-the-military-1403909945" TargetMode="External"/><Relationship Id="rId36" Type="http://schemas.openxmlformats.org/officeDocument/2006/relationships/hyperlink" Target="https://www.usatoday.com/story/news/politics/2017/03/16/what-does-trump-budget-eliminate/99223182/" TargetMode="External"/><Relationship Id="rId49" Type="http://schemas.openxmlformats.org/officeDocument/2006/relationships/hyperlink" Target="http://www.rawstory.com/rs/2013/08/16/swiss-government-urges-voters-to-keep-military-conscription-service/" TargetMode="External"/><Relationship Id="rId57" Type="http://schemas.openxmlformats.org/officeDocument/2006/relationships/hyperlink" Target="http://www.cncsoig.gov/sites/default/files/14-09.pdf" TargetMode="External"/><Relationship Id="rId10" Type="http://schemas.openxmlformats.org/officeDocument/2006/relationships/hyperlink" Target="file:///C:\Users\hansonjb99\Documents\0-West%20Coast\00webproducts\policy-set-2014\2014-15%20oceans\www.wcdebate.com" TargetMode="External"/><Relationship Id="rId31" Type="http://schemas.openxmlformats.org/officeDocument/2006/relationships/hyperlink" Target="http://www.chalkbeat.org/posts/us/2017/02/23/trumps-proposed-americorps-cuts-would-trim-03-percent-of-the-federal-budget-but-slash-support-at-11000-schools/" TargetMode="External"/><Relationship Id="rId44" Type="http://schemas.openxmlformats.org/officeDocument/2006/relationships/hyperlink" Target="https://www.cato-unbound.org/2013/09/20/pascal-emmanuel-gobry/military-service-serves-all-us" TargetMode="External"/><Relationship Id="rId52" Type="http://schemas.openxmlformats.org/officeDocument/2006/relationships/hyperlink" Target="http://www.armytimes.com/news/your-army/2017/05/04/army-chief-it-s-up-to-soldiers-to-help-bridge-the-military-civilian-divide/" TargetMode="External"/><Relationship Id="rId60" Type="http://schemas.openxmlformats.org/officeDocument/2006/relationships/hyperlink" Target="https://www.teachforamerica.org/join-our-staff/chart-your-career/application-process" TargetMode="External"/><Relationship Id="rId65" Type="http://schemas.openxmlformats.org/officeDocument/2006/relationships/hyperlink" Target="http://www.riponsociety.org/article/the-national-service-illusion/" TargetMode="External"/><Relationship Id="rId73" Type="http://schemas.openxmlformats.org/officeDocument/2006/relationships/hyperlink" Target="http://www.nationalservice.gov/newsroom/press-releases/2014/president-announces-new-americorps-partnerships-expand-opportunities" TargetMode="External"/><Relationship Id="rId78" Type="http://schemas.openxmlformats.org/officeDocument/2006/relationships/hyperlink" Target="https://www.cato.org/publications/policy-analysis/draft-registration-its-time-repeal-carters-final-legacy" TargetMode="External"/><Relationship Id="rId81" Type="http://schemas.openxmlformats.org/officeDocument/2006/relationships/hyperlink" Target="https://pdfs.semanticscholar.org/feb9/e7c857868f1c561adc8574c4ec11f52d9983.pdf" TargetMode="External"/><Relationship Id="rId86" Type="http://schemas.openxmlformats.org/officeDocument/2006/relationships/hyperlink" Target="https://www.nytimes.com/2016/09/08/us/politics/donald-trump-speech.html?_r=0" TargetMode="External"/><Relationship Id="rId94" Type="http://schemas.openxmlformats.org/officeDocument/2006/relationships/hyperlink" Target="http://www.counterpunch.org/2012/11/26/mico-militarism/"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m@wcdebate.com" TargetMode="External"/><Relationship Id="rId13" Type="http://schemas.openxmlformats.org/officeDocument/2006/relationships/hyperlink" Target="http://www.businessinsider.com/heres-why-most-americans-cant-join-the-military-2015-9" TargetMode="External"/><Relationship Id="rId18" Type="http://schemas.openxmlformats.org/officeDocument/2006/relationships/hyperlink" Target="https://www.nationalservice.gov/vcla/national" TargetMode="External"/><Relationship Id="rId39" Type="http://schemas.openxmlformats.org/officeDocument/2006/relationships/hyperlink" Target="https://www.americanprogress.org/issues/education/reports/2017/03/13/427801/proposed-cuts-americorps-devastating-education-reform/" TargetMode="External"/><Relationship Id="rId34" Type="http://schemas.openxmlformats.org/officeDocument/2006/relationships/hyperlink" Target="http://democracyjournal.org/magazine/33/from-idea-to-reality-a-national-service-platform/" TargetMode="External"/><Relationship Id="rId50" Type="http://schemas.openxmlformats.org/officeDocument/2006/relationships/hyperlink" Target="https://www.brookings.edu/wp-content/uploads/2016/07/" TargetMode="External"/><Relationship Id="rId55" Type="http://schemas.openxmlformats.org/officeDocument/2006/relationships/hyperlink" Target="http://www.thecrimson.com/article/2013/2/11/rethinking-teach-for-america/" TargetMode="External"/><Relationship Id="rId76" Type="http://schemas.openxmlformats.org/officeDocument/2006/relationships/hyperlink" Target="https://www.usnews.com/news/articles/2016-04-26/government-watchdog-finds-americorps-members-provided-abortion-support" TargetMode="External"/><Relationship Id="rId97" Type="http://schemas.openxmlformats.org/officeDocument/2006/relationships/hyperlink" Target="https://www.newsbud.com/2017/03/15/the-rising-tide-of-militarism-in-the-21st-century-from-clinton-bush-obama-trump/" TargetMode="External"/><Relationship Id="rId7" Type="http://schemas.openxmlformats.org/officeDocument/2006/relationships/hyperlink" Target="mailto:jim@wcdebate.com" TargetMode="External"/><Relationship Id="rId71" Type="http://schemas.openxmlformats.org/officeDocument/2006/relationships/hyperlink" Target="http://www.riponsociety.org/article/the-national-service-illusion/" TargetMode="External"/><Relationship Id="rId92" Type="http://schemas.openxmlformats.org/officeDocument/2006/relationships/hyperlink" Target="http://time.com/4161613/us-arms-sales-exports-weapons/" TargetMode="External"/><Relationship Id="rId2" Type="http://schemas.openxmlformats.org/officeDocument/2006/relationships/styles" Target="styles.xml"/><Relationship Id="rId29" Type="http://schemas.openxmlformats.org/officeDocument/2006/relationships/hyperlink" Target="https://www.ausa.org/publications/armymagazine/archive/2014/Documents/02February/Batschelet_February2014.pdf" TargetMode="External"/><Relationship Id="rId24" Type="http://schemas.openxmlformats.org/officeDocument/2006/relationships/hyperlink" Target="http://www.worldpoliticsreview.com/articles/22222/is-there-trouble-brewing-for-civil-military-relations-in-the-u-s" TargetMode="External"/><Relationship Id="rId40" Type="http://schemas.openxmlformats.org/officeDocument/2006/relationships/hyperlink" Target="http://www.cnas.org/CarterPhillip" TargetMode="External"/><Relationship Id="rId45" Type="http://schemas.openxmlformats.org/officeDocument/2006/relationships/hyperlink" Target="http://noosphere.io/" TargetMode="External"/><Relationship Id="rId66" Type="http://schemas.openxmlformats.org/officeDocument/2006/relationships/hyperlink" Target="http://www.heritage.org/civil-society/report/americorps-still-bad-idea-citizen-service" TargetMode="External"/><Relationship Id="rId87" Type="http://schemas.openxmlformats.org/officeDocument/2006/relationships/hyperlink" Target="http://comptroller.defense.gov/Portals/45/Documents/defbudget/fy2011/FY2011_Budget_Request_Overview_Book.pdf" TargetMode="External"/><Relationship Id="rId61" Type="http://schemas.openxmlformats.org/officeDocument/2006/relationships/hyperlink" Target="http://www.nytimes.com/2015/02/06/education/fewer-top-graduates-want-to-join-teach-for-america.html?smid=tw-share&amp;_r=1" TargetMode="External"/><Relationship Id="rId82" Type="http://schemas.openxmlformats.org/officeDocument/2006/relationships/hyperlink" Target="http://noosphere.io/" TargetMode="External"/><Relationship Id="rId19" Type="http://schemas.openxmlformats.org/officeDocument/2006/relationships/hyperlink" Target="https://www.nationalservice.gov/newsroom/marketing/fact-sheets/americorps" TargetMode="External"/><Relationship Id="rId14" Type="http://schemas.openxmlformats.org/officeDocument/2006/relationships/hyperlink" Target="http://time.com/4824366/year-national-service-americorps-peace-corps/" TargetMode="External"/><Relationship Id="rId30" Type="http://schemas.openxmlformats.org/officeDocument/2006/relationships/hyperlink" Target="https://voicesforservice.org/research-and-reports/economic-value-national-service/" TargetMode="External"/><Relationship Id="rId35" Type="http://schemas.openxmlformats.org/officeDocument/2006/relationships/hyperlink" Target="http://democracyjournal.org/magazine/33/from-idea-to-reality-a-national-service-platform/" TargetMode="External"/><Relationship Id="rId56" Type="http://schemas.openxmlformats.org/officeDocument/2006/relationships/hyperlink" Target="http://www.cncsoig.gov/sites/default/files/cncs_oig_ipera_compliance_letter_4-11-14-omb_0.pdf" TargetMode="External"/><Relationship Id="rId77" Type="http://schemas.openxmlformats.org/officeDocument/2006/relationships/hyperlink" Target="http://www.latimes.com/opinion/editorials/la-ed-draft-women-20160216-story.html" TargetMode="External"/><Relationship Id="rId100" Type="http://schemas.openxmlformats.org/officeDocument/2006/relationships/header" Target="header2.xml"/><Relationship Id="rId8" Type="http://schemas.openxmlformats.org/officeDocument/2006/relationships/hyperlink" Target="http://www.wcdebate.com" TargetMode="External"/><Relationship Id="rId51" Type="http://schemas.openxmlformats.org/officeDocument/2006/relationships/hyperlink" Target="https://www.counterpunch.org/2017/04/21/stop-suggesting-mandatory-national-service-as-a-fix-for-americas-problems/" TargetMode="External"/><Relationship Id="rId72" Type="http://schemas.openxmlformats.org/officeDocument/2006/relationships/hyperlink" Target="http://www.riponsociety.org/article/the-national-service-illusion/" TargetMode="External"/><Relationship Id="rId93" Type="http://schemas.openxmlformats.org/officeDocument/2006/relationships/hyperlink" Target="http://www.npr.org/sections/thetwo-way/2015/11/05/454834662/pentagon-paid-sports-teams-millions-for-paid-patriotism-events" TargetMode="External"/><Relationship Id="rId98" Type="http://schemas.openxmlformats.org/officeDocument/2006/relationships/hyperlink" Target="https://www.newsbud.com/2017/03/15/the-rising-tide-of-militarism-in-the-21st-century-from-clinton-bush-obama-trump/"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73</Pages>
  <Words>24236</Words>
  <Characters>138147</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Hanson</dc:creator>
  <cp:lastModifiedBy>Jim Climb the Mountain</cp:lastModifiedBy>
  <cp:revision>6</cp:revision>
  <dcterms:created xsi:type="dcterms:W3CDTF">2023-08-04T19:44:00Z</dcterms:created>
  <dcterms:modified xsi:type="dcterms:W3CDTF">2023-08-04T19:51:00Z</dcterms:modified>
</cp:coreProperties>
</file>