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BF95DF"/>
        <w:tblLook w:val="04A0" w:firstRow="1" w:lastRow="0" w:firstColumn="1" w:lastColumn="0" w:noHBand="0" w:noVBand="1"/>
      </w:tblPr>
      <w:tblGrid>
        <w:gridCol w:w="9648"/>
      </w:tblGrid>
      <w:tr w:rsidR="00750823" w14:paraId="3DB71053" w14:textId="77777777" w:rsidTr="00964230">
        <w:tc>
          <w:tcPr>
            <w:tcW w:w="11016" w:type="dxa"/>
            <w:shd w:val="clear" w:color="auto" w:fill="BF95DF"/>
          </w:tcPr>
          <w:p w14:paraId="2A4B08E5" w14:textId="77777777" w:rsidR="00750823" w:rsidRDefault="00750823" w:rsidP="00964230">
            <w:pPr>
              <w:spacing w:after="0"/>
              <w:jc w:val="center"/>
            </w:pPr>
          </w:p>
          <w:p w14:paraId="1BA10579" w14:textId="77777777" w:rsidR="00750823" w:rsidRDefault="00750823" w:rsidP="00964230">
            <w:pPr>
              <w:spacing w:after="0"/>
              <w:jc w:val="center"/>
            </w:pPr>
          </w:p>
          <w:p w14:paraId="0B5BA2FD" w14:textId="77777777" w:rsidR="00750823" w:rsidRDefault="00750823" w:rsidP="00964230">
            <w:pPr>
              <w:spacing w:after="0"/>
              <w:jc w:val="center"/>
            </w:pPr>
          </w:p>
          <w:p w14:paraId="558887F2" w14:textId="77777777" w:rsidR="00750823" w:rsidRDefault="00750823" w:rsidP="00964230">
            <w:pPr>
              <w:spacing w:after="0"/>
              <w:jc w:val="center"/>
            </w:pPr>
          </w:p>
          <w:p w14:paraId="71D4260E" w14:textId="77777777" w:rsidR="00750823" w:rsidRPr="00226947" w:rsidRDefault="00750823" w:rsidP="00964230">
            <w:pPr>
              <w:pBdr>
                <w:top w:val="single" w:sz="4" w:space="1" w:color="auto"/>
                <w:bottom w:val="single" w:sz="4" w:space="1" w:color="auto"/>
              </w:pBdr>
              <w:spacing w:after="0"/>
              <w:ind w:left="288" w:right="288"/>
              <w:jc w:val="center"/>
              <w:rPr>
                <w:b/>
                <w:sz w:val="90"/>
              </w:rPr>
            </w:pPr>
            <w:r w:rsidRPr="00226947">
              <w:rPr>
                <w:b/>
                <w:sz w:val="90"/>
              </w:rPr>
              <w:t>West Coast Publishing</w:t>
            </w:r>
          </w:p>
          <w:p w14:paraId="72C4CA70" w14:textId="77777777" w:rsidR="00750823" w:rsidRDefault="00750823" w:rsidP="00964230">
            <w:pPr>
              <w:spacing w:after="0"/>
              <w:jc w:val="center"/>
            </w:pPr>
          </w:p>
          <w:p w14:paraId="02972580" w14:textId="77777777" w:rsidR="00750823" w:rsidRDefault="00750823" w:rsidP="00964230">
            <w:pPr>
              <w:spacing w:after="0"/>
              <w:jc w:val="center"/>
            </w:pPr>
          </w:p>
          <w:p w14:paraId="7B8647E2" w14:textId="77777777" w:rsidR="00750823" w:rsidRDefault="00750823" w:rsidP="00964230">
            <w:pPr>
              <w:spacing w:after="0"/>
              <w:jc w:val="center"/>
            </w:pPr>
          </w:p>
          <w:p w14:paraId="6980A5A2" w14:textId="77777777" w:rsidR="00750823" w:rsidRDefault="00750823" w:rsidP="00964230">
            <w:pPr>
              <w:spacing w:after="0"/>
              <w:jc w:val="center"/>
              <w:rPr>
                <w:b/>
                <w:sz w:val="68"/>
              </w:rPr>
            </w:pPr>
            <w:r>
              <w:rPr>
                <w:b/>
                <w:sz w:val="68"/>
              </w:rPr>
              <w:t>LD Novice File 1</w:t>
            </w:r>
          </w:p>
          <w:p w14:paraId="075F246D" w14:textId="77777777" w:rsidR="00750823" w:rsidRDefault="00750823" w:rsidP="00964230">
            <w:pPr>
              <w:spacing w:after="0"/>
              <w:jc w:val="center"/>
              <w:rPr>
                <w:b/>
                <w:sz w:val="68"/>
              </w:rPr>
            </w:pPr>
            <w:r>
              <w:rPr>
                <w:b/>
                <w:sz w:val="68"/>
              </w:rPr>
              <w:t>Mandatory National Service</w:t>
            </w:r>
          </w:p>
          <w:p w14:paraId="680524A4" w14:textId="77777777" w:rsidR="00750823" w:rsidRDefault="00750823" w:rsidP="00964230">
            <w:pPr>
              <w:spacing w:after="0"/>
              <w:jc w:val="center"/>
            </w:pPr>
          </w:p>
          <w:p w14:paraId="285B8684" w14:textId="77777777" w:rsidR="00750823" w:rsidRDefault="00750823" w:rsidP="00964230">
            <w:pPr>
              <w:spacing w:after="0"/>
              <w:jc w:val="center"/>
            </w:pPr>
          </w:p>
          <w:p w14:paraId="5A442EBF" w14:textId="77777777" w:rsidR="00750823" w:rsidRDefault="00750823" w:rsidP="00964230">
            <w:pPr>
              <w:spacing w:after="0"/>
              <w:jc w:val="center"/>
            </w:pPr>
          </w:p>
          <w:p w14:paraId="04C24974" w14:textId="77777777" w:rsidR="00750823" w:rsidRPr="007D1168" w:rsidRDefault="00750823" w:rsidP="00964230">
            <w:pPr>
              <w:spacing w:after="0"/>
              <w:jc w:val="center"/>
              <w:rPr>
                <w:b/>
                <w:sz w:val="32"/>
              </w:rPr>
            </w:pPr>
            <w:r w:rsidRPr="007D1168">
              <w:rPr>
                <w:b/>
                <w:sz w:val="32"/>
              </w:rPr>
              <w:t>Edited by Jim Hanson</w:t>
            </w:r>
          </w:p>
          <w:p w14:paraId="2C88A87B" w14:textId="77777777" w:rsidR="00750823" w:rsidRDefault="00750823" w:rsidP="00964230">
            <w:pPr>
              <w:spacing w:after="0"/>
              <w:jc w:val="center"/>
            </w:pPr>
          </w:p>
          <w:p w14:paraId="11B43926" w14:textId="77777777" w:rsidR="00750823" w:rsidRDefault="00750823" w:rsidP="00964230">
            <w:pPr>
              <w:spacing w:after="0"/>
              <w:jc w:val="center"/>
            </w:pPr>
            <w:r>
              <w:t>Research Assistance by</w:t>
            </w:r>
          </w:p>
          <w:p w14:paraId="4A011EB3" w14:textId="77777777" w:rsidR="00750823" w:rsidRDefault="00750823" w:rsidP="00964230">
            <w:pPr>
              <w:spacing w:after="0"/>
              <w:jc w:val="center"/>
            </w:pPr>
            <w:r>
              <w:t>W. James Taylor</w:t>
            </w:r>
          </w:p>
          <w:p w14:paraId="2803A633" w14:textId="77777777" w:rsidR="00750823" w:rsidRDefault="00750823" w:rsidP="00964230">
            <w:pPr>
              <w:spacing w:after="0"/>
              <w:jc w:val="center"/>
            </w:pPr>
          </w:p>
          <w:p w14:paraId="2F0BBEF5" w14:textId="77777777" w:rsidR="00750823" w:rsidRDefault="00750823" w:rsidP="00964230">
            <w:pPr>
              <w:spacing w:after="0"/>
              <w:ind w:left="288" w:right="288"/>
              <w:jc w:val="center"/>
            </w:pPr>
          </w:p>
          <w:p w14:paraId="70A97AF8" w14:textId="77777777" w:rsidR="00750823" w:rsidRDefault="00750823" w:rsidP="00964230">
            <w:pPr>
              <w:spacing w:after="0"/>
              <w:ind w:left="288" w:right="288"/>
              <w:jc w:val="center"/>
            </w:pPr>
          </w:p>
          <w:p w14:paraId="30DF5E40" w14:textId="77777777" w:rsidR="00750823" w:rsidRDefault="00750823" w:rsidP="00964230">
            <w:pPr>
              <w:spacing w:after="0"/>
              <w:ind w:left="720" w:right="720"/>
              <w:jc w:val="center"/>
              <w:rPr>
                <w:sz w:val="26"/>
              </w:rPr>
            </w:pPr>
            <w:r w:rsidRPr="00BA6E0B">
              <w:rPr>
                <w:sz w:val="26"/>
              </w:rPr>
              <w:t>Thanks for using our Policy, LD, Public Forum, and Extemp</w:t>
            </w:r>
            <w:r>
              <w:rPr>
                <w:sz w:val="26"/>
              </w:rPr>
              <w:t xml:space="preserve"> Materials</w:t>
            </w:r>
            <w:r w:rsidRPr="00BA6E0B">
              <w:rPr>
                <w:sz w:val="26"/>
              </w:rPr>
              <w:t>.</w:t>
            </w:r>
          </w:p>
          <w:p w14:paraId="042F954B" w14:textId="77777777" w:rsidR="00750823" w:rsidRDefault="00750823" w:rsidP="00964230">
            <w:pPr>
              <w:spacing w:after="0"/>
              <w:ind w:left="720" w:right="720"/>
              <w:jc w:val="center"/>
            </w:pPr>
          </w:p>
          <w:p w14:paraId="307F2222" w14:textId="77777777" w:rsidR="00750823" w:rsidRDefault="00750823" w:rsidP="00964230">
            <w:pPr>
              <w:spacing w:after="0"/>
              <w:ind w:left="720" w:right="720"/>
              <w:jc w:val="center"/>
            </w:pPr>
            <w:r>
              <w:rPr>
                <w:b/>
                <w:sz w:val="38"/>
              </w:rPr>
              <w:t>Please don’t</w:t>
            </w:r>
            <w:r w:rsidRPr="00BA6E0B">
              <w:rPr>
                <w:b/>
                <w:sz w:val="38"/>
              </w:rPr>
              <w:t xml:space="preserve"> share this material with anyone outside of your school</w:t>
            </w:r>
          </w:p>
          <w:p w14:paraId="184D3B8F" w14:textId="77777777" w:rsidR="00750823" w:rsidRDefault="00750823" w:rsidP="00964230">
            <w:pPr>
              <w:spacing w:after="0"/>
              <w:ind w:left="720" w:right="720"/>
              <w:jc w:val="center"/>
            </w:pPr>
            <w:r w:rsidRPr="00E51A64">
              <w:t xml:space="preserve">including via </w:t>
            </w:r>
            <w:r>
              <w:t>print</w:t>
            </w:r>
            <w:r w:rsidRPr="00E51A64">
              <w:t xml:space="preserve">, email, dropbox, google drive, the web, etc. </w:t>
            </w:r>
          </w:p>
          <w:p w14:paraId="65F2A22E" w14:textId="77777777" w:rsidR="00750823" w:rsidRPr="00352ED7" w:rsidRDefault="00750823" w:rsidP="00964230">
            <w:pPr>
              <w:spacing w:after="0"/>
              <w:ind w:left="720" w:right="720"/>
              <w:jc w:val="center"/>
              <w:rPr>
                <w:i/>
              </w:rPr>
            </w:pPr>
            <w:r>
              <w:rPr>
                <w:i/>
              </w:rPr>
              <w:t>We’re a small non-profit; please help us continue to provide our products</w:t>
            </w:r>
            <w:r w:rsidRPr="00352ED7">
              <w:rPr>
                <w:i/>
              </w:rPr>
              <w:t>.</w:t>
            </w:r>
          </w:p>
          <w:p w14:paraId="2844B89F" w14:textId="77777777" w:rsidR="00750823" w:rsidRDefault="00750823" w:rsidP="00964230">
            <w:pPr>
              <w:spacing w:after="0"/>
              <w:jc w:val="center"/>
            </w:pPr>
          </w:p>
          <w:p w14:paraId="6F6B738A" w14:textId="77777777" w:rsidR="00750823" w:rsidRPr="00105A05" w:rsidRDefault="00750823" w:rsidP="00964230">
            <w:pPr>
              <w:spacing w:after="0"/>
              <w:jc w:val="center"/>
              <w:rPr>
                <w:b/>
                <w:sz w:val="38"/>
              </w:rPr>
            </w:pPr>
            <w:r w:rsidRPr="00105A05">
              <w:rPr>
                <w:b/>
                <w:sz w:val="38"/>
              </w:rPr>
              <w:t xml:space="preserve">Contact us at </w:t>
            </w:r>
            <w:hyperlink r:id="rId7" w:history="1">
              <w:r w:rsidRPr="00105A05">
                <w:rPr>
                  <w:rStyle w:val="Hyperlink"/>
                  <w:rFonts w:eastAsiaTheme="majorEastAsia"/>
                  <w:sz w:val="38"/>
                </w:rPr>
                <w:t>jim@wcdebate.com</w:t>
              </w:r>
            </w:hyperlink>
            <w:r w:rsidRPr="00105A05">
              <w:rPr>
                <w:b/>
                <w:sz w:val="38"/>
              </w:rPr>
              <w:t xml:space="preserve"> </w:t>
            </w:r>
          </w:p>
          <w:p w14:paraId="083C75CA" w14:textId="77777777" w:rsidR="00750823" w:rsidRPr="00105A05" w:rsidRDefault="00750823" w:rsidP="00964230">
            <w:pPr>
              <w:spacing w:after="0"/>
              <w:jc w:val="center"/>
              <w:rPr>
                <w:sz w:val="20"/>
              </w:rPr>
            </w:pPr>
          </w:p>
          <w:p w14:paraId="127F7537" w14:textId="77777777" w:rsidR="00750823" w:rsidRPr="00105A05" w:rsidRDefault="00000000" w:rsidP="00964230">
            <w:pPr>
              <w:spacing w:after="0"/>
              <w:jc w:val="center"/>
              <w:rPr>
                <w:b/>
                <w:sz w:val="38"/>
              </w:rPr>
            </w:pPr>
            <w:hyperlink r:id="rId8" w:history="1">
              <w:r w:rsidR="00750823" w:rsidRPr="00105A05">
                <w:rPr>
                  <w:rStyle w:val="Hyperlink"/>
                  <w:rFonts w:eastAsiaTheme="majorEastAsia"/>
                  <w:sz w:val="38"/>
                </w:rPr>
                <w:t>www.wcdebate.com</w:t>
              </w:r>
            </w:hyperlink>
            <w:r w:rsidR="00750823" w:rsidRPr="00105A05">
              <w:rPr>
                <w:b/>
                <w:sz w:val="38"/>
              </w:rPr>
              <w:t xml:space="preserve"> </w:t>
            </w:r>
          </w:p>
          <w:p w14:paraId="3EC0869D" w14:textId="77777777" w:rsidR="00750823" w:rsidRDefault="00750823" w:rsidP="00964230">
            <w:pPr>
              <w:spacing w:after="0"/>
              <w:jc w:val="center"/>
            </w:pPr>
          </w:p>
          <w:p w14:paraId="7AF90162" w14:textId="77777777" w:rsidR="00750823" w:rsidRDefault="00750823" w:rsidP="00964230">
            <w:pPr>
              <w:spacing w:after="0"/>
              <w:jc w:val="center"/>
            </w:pPr>
          </w:p>
        </w:tc>
      </w:tr>
    </w:tbl>
    <w:p w14:paraId="32FA2695" w14:textId="77777777" w:rsidR="00750823" w:rsidRDefault="00750823" w:rsidP="00750823">
      <w:pPr>
        <w:spacing w:after="0"/>
      </w:pPr>
    </w:p>
    <w:p w14:paraId="41A6E138" w14:textId="77777777" w:rsidR="00750823" w:rsidRDefault="00750823" w:rsidP="00750823">
      <w:pPr>
        <w:pStyle w:val="Heading2"/>
      </w:pPr>
      <w:bookmarkStart w:id="0" w:name="_Toc357359547"/>
      <w:bookmarkStart w:id="1" w:name="_Toc389080813"/>
      <w:bookmarkStart w:id="2" w:name="_Toc389081270"/>
      <w:bookmarkStart w:id="3" w:name="_Toc393657544"/>
      <w:bookmarkStart w:id="4" w:name="_Toc393750618"/>
      <w:bookmarkStart w:id="5" w:name="_Toc142044518"/>
      <w:r>
        <w:lastRenderedPageBreak/>
        <w:t>WEST COAST DEBATE</w:t>
      </w:r>
      <w:bookmarkEnd w:id="0"/>
      <w:bookmarkEnd w:id="1"/>
      <w:bookmarkEnd w:id="2"/>
      <w:bookmarkEnd w:id="3"/>
      <w:bookmarkEnd w:id="4"/>
      <w:bookmarkEnd w:id="5"/>
    </w:p>
    <w:p w14:paraId="3A1AF8F0" w14:textId="77777777" w:rsidR="00750823" w:rsidRDefault="00750823" w:rsidP="00750823">
      <w:pPr>
        <w:spacing w:after="0"/>
        <w:jc w:val="center"/>
        <w:rPr>
          <w:b/>
          <w:sz w:val="36"/>
          <w:szCs w:val="36"/>
        </w:rPr>
      </w:pPr>
    </w:p>
    <w:p w14:paraId="37CCCFA0" w14:textId="77777777" w:rsidR="00750823" w:rsidRDefault="00750823" w:rsidP="00750823">
      <w:pPr>
        <w:spacing w:after="0"/>
        <w:jc w:val="center"/>
        <w:rPr>
          <w:b/>
          <w:sz w:val="36"/>
          <w:szCs w:val="36"/>
        </w:rPr>
      </w:pPr>
      <w:r>
        <w:rPr>
          <w:b/>
          <w:sz w:val="36"/>
          <w:szCs w:val="36"/>
        </w:rPr>
        <w:t>LD NOVICE FILE 1</w:t>
      </w:r>
    </w:p>
    <w:p w14:paraId="47460F0E" w14:textId="77777777" w:rsidR="00750823" w:rsidRPr="00E13E8F" w:rsidRDefault="00750823" w:rsidP="00750823">
      <w:pPr>
        <w:spacing w:after="0"/>
        <w:jc w:val="center"/>
        <w:rPr>
          <w:b/>
          <w:sz w:val="36"/>
          <w:szCs w:val="36"/>
        </w:rPr>
      </w:pPr>
    </w:p>
    <w:p w14:paraId="65BC756F" w14:textId="2B729A30" w:rsidR="00750823" w:rsidRPr="00E13E8F" w:rsidRDefault="002E00E2" w:rsidP="00750823">
      <w:pPr>
        <w:spacing w:after="0"/>
        <w:jc w:val="center"/>
        <w:rPr>
          <w:b/>
          <w:sz w:val="36"/>
          <w:szCs w:val="36"/>
        </w:rPr>
      </w:pPr>
      <w:r>
        <w:rPr>
          <w:b/>
          <w:sz w:val="36"/>
          <w:szCs w:val="36"/>
        </w:rPr>
        <w:t xml:space="preserve">Mandatory </w:t>
      </w:r>
      <w:r w:rsidR="00750823">
        <w:rPr>
          <w:b/>
          <w:sz w:val="36"/>
          <w:szCs w:val="36"/>
        </w:rPr>
        <w:t>National Service</w:t>
      </w:r>
    </w:p>
    <w:p w14:paraId="09F20C01" w14:textId="77777777" w:rsidR="00750823" w:rsidRDefault="00750823" w:rsidP="00750823">
      <w:pPr>
        <w:spacing w:after="0"/>
        <w:jc w:val="center"/>
        <w:rPr>
          <w:b/>
          <w:sz w:val="20"/>
          <w:szCs w:val="20"/>
        </w:rPr>
      </w:pPr>
    </w:p>
    <w:p w14:paraId="25C32C53" w14:textId="77777777" w:rsidR="00750823" w:rsidRPr="00A76487" w:rsidRDefault="00750823" w:rsidP="00750823">
      <w:pPr>
        <w:spacing w:after="0"/>
        <w:jc w:val="center"/>
        <w:rPr>
          <w:b/>
          <w:sz w:val="20"/>
          <w:szCs w:val="20"/>
        </w:rPr>
      </w:pPr>
      <w:r w:rsidRPr="00A76487">
        <w:rPr>
          <w:b/>
          <w:sz w:val="20"/>
          <w:szCs w:val="20"/>
        </w:rPr>
        <w:t xml:space="preserve">Finding Arguments in this </w:t>
      </w:r>
      <w:r>
        <w:rPr>
          <w:b/>
          <w:sz w:val="20"/>
          <w:szCs w:val="20"/>
        </w:rPr>
        <w:t>File</w:t>
      </w:r>
    </w:p>
    <w:p w14:paraId="4B883B34" w14:textId="77777777" w:rsidR="00750823" w:rsidRPr="00A76487" w:rsidRDefault="00750823" w:rsidP="00750823">
      <w:pPr>
        <w:spacing w:after="0"/>
        <w:rPr>
          <w:sz w:val="20"/>
          <w:szCs w:val="20"/>
        </w:rPr>
      </w:pPr>
      <w:r w:rsidRPr="00A76487">
        <w:rPr>
          <w:sz w:val="20"/>
          <w:szCs w:val="20"/>
        </w:rPr>
        <w:t xml:space="preserve">Use the table of contents on the next pages to find the </w:t>
      </w:r>
      <w:r>
        <w:rPr>
          <w:sz w:val="20"/>
          <w:szCs w:val="20"/>
        </w:rPr>
        <w:t>evidence</w:t>
      </w:r>
      <w:r w:rsidRPr="00A76487">
        <w:rPr>
          <w:sz w:val="20"/>
          <w:szCs w:val="20"/>
        </w:rPr>
        <w:t xml:space="preserve"> you need</w:t>
      </w:r>
      <w:r>
        <w:rPr>
          <w:sz w:val="20"/>
          <w:szCs w:val="20"/>
        </w:rPr>
        <w:t xml:space="preserve"> or the navigation bar on the left</w:t>
      </w:r>
      <w:r w:rsidRPr="00A76487">
        <w:rPr>
          <w:sz w:val="20"/>
          <w:szCs w:val="20"/>
        </w:rPr>
        <w:t>. We have tried to make the table of contents as easy to use as possible.</w:t>
      </w:r>
    </w:p>
    <w:p w14:paraId="44540591" w14:textId="77777777" w:rsidR="00750823" w:rsidRDefault="00750823" w:rsidP="00750823">
      <w:pPr>
        <w:spacing w:after="0"/>
        <w:jc w:val="center"/>
        <w:rPr>
          <w:b/>
          <w:sz w:val="20"/>
          <w:szCs w:val="20"/>
        </w:rPr>
      </w:pPr>
    </w:p>
    <w:p w14:paraId="6666770C" w14:textId="77777777" w:rsidR="00750823" w:rsidRPr="00A76487" w:rsidRDefault="00750823" w:rsidP="00750823">
      <w:pPr>
        <w:spacing w:after="0"/>
        <w:jc w:val="center"/>
        <w:rPr>
          <w:b/>
          <w:sz w:val="20"/>
          <w:szCs w:val="20"/>
        </w:rPr>
      </w:pPr>
      <w:r w:rsidRPr="00A76487">
        <w:rPr>
          <w:b/>
          <w:sz w:val="20"/>
          <w:szCs w:val="20"/>
        </w:rPr>
        <w:t xml:space="preserve">Using the arguments in this </w:t>
      </w:r>
      <w:r>
        <w:rPr>
          <w:b/>
          <w:sz w:val="20"/>
          <w:szCs w:val="20"/>
        </w:rPr>
        <w:t>File</w:t>
      </w:r>
    </w:p>
    <w:p w14:paraId="03F1EC5E" w14:textId="77777777" w:rsidR="00750823" w:rsidRPr="00A76487" w:rsidRDefault="00750823" w:rsidP="00750823">
      <w:pPr>
        <w:spacing w:after="0"/>
        <w:rPr>
          <w:sz w:val="20"/>
          <w:szCs w:val="20"/>
        </w:rPr>
      </w:pPr>
      <w:r w:rsidRPr="00A76487">
        <w:rPr>
          <w:sz w:val="20"/>
          <w:szCs w:val="20"/>
        </w:rPr>
        <w:t xml:space="preserve">We encourage you to be familiar with the </w:t>
      </w:r>
      <w:r>
        <w:rPr>
          <w:sz w:val="20"/>
          <w:szCs w:val="20"/>
        </w:rPr>
        <w:t>evidence</w:t>
      </w:r>
      <w:r w:rsidRPr="00A76487">
        <w:rPr>
          <w:sz w:val="20"/>
          <w:szCs w:val="20"/>
        </w:rPr>
        <w:t xml:space="preserve"> you use. Highlight (underline) the key lines you will use in the evidence. Cut evidence from our </w:t>
      </w:r>
      <w:r>
        <w:rPr>
          <w:sz w:val="20"/>
          <w:szCs w:val="20"/>
        </w:rPr>
        <w:t>file</w:t>
      </w:r>
      <w:r w:rsidRPr="00A76487">
        <w:rPr>
          <w:sz w:val="20"/>
          <w:szCs w:val="20"/>
        </w:rPr>
        <w:t xml:space="preserve">s, incorporate your and others’ research and make new </w:t>
      </w:r>
      <w:r>
        <w:rPr>
          <w:sz w:val="20"/>
          <w:szCs w:val="20"/>
        </w:rPr>
        <w:t>file</w:t>
      </w:r>
      <w:r w:rsidRPr="00A76487">
        <w:rPr>
          <w:sz w:val="20"/>
          <w:szCs w:val="20"/>
        </w:rPr>
        <w:t xml:space="preserve">s. File the evidence so that you can easily retrieve it when you need it in debate rounds. Practice reading the evidence out-loud; Practice applying the arguments to your opponents’ positions; Practice defending your </w:t>
      </w:r>
      <w:r>
        <w:rPr>
          <w:sz w:val="20"/>
          <w:szCs w:val="20"/>
        </w:rPr>
        <w:t>evidence</w:t>
      </w:r>
      <w:r w:rsidRPr="00A76487">
        <w:rPr>
          <w:sz w:val="20"/>
          <w:szCs w:val="20"/>
        </w:rPr>
        <w:t xml:space="preserve"> in rebuttal speeches.</w:t>
      </w:r>
    </w:p>
    <w:p w14:paraId="73057FED" w14:textId="77777777" w:rsidR="00750823" w:rsidRDefault="00750823" w:rsidP="00750823">
      <w:pPr>
        <w:spacing w:after="0"/>
        <w:jc w:val="center"/>
        <w:rPr>
          <w:b/>
          <w:sz w:val="20"/>
          <w:szCs w:val="20"/>
        </w:rPr>
      </w:pPr>
    </w:p>
    <w:p w14:paraId="3509A6A0" w14:textId="77777777" w:rsidR="00750823" w:rsidRPr="00A76487" w:rsidRDefault="00750823" w:rsidP="00750823">
      <w:pPr>
        <w:spacing w:after="0"/>
        <w:jc w:val="center"/>
        <w:rPr>
          <w:b/>
          <w:sz w:val="20"/>
          <w:szCs w:val="20"/>
        </w:rPr>
      </w:pPr>
      <w:r w:rsidRPr="00A76487">
        <w:rPr>
          <w:b/>
          <w:sz w:val="20"/>
          <w:szCs w:val="20"/>
        </w:rPr>
        <w:t xml:space="preserve">Use West Coast </w:t>
      </w:r>
      <w:r>
        <w:rPr>
          <w:b/>
          <w:sz w:val="20"/>
          <w:szCs w:val="20"/>
        </w:rPr>
        <w:t>Evidence</w:t>
      </w:r>
      <w:r w:rsidRPr="00A76487">
        <w:rPr>
          <w:b/>
          <w:sz w:val="20"/>
          <w:szCs w:val="20"/>
        </w:rPr>
        <w:t xml:space="preserve"> as a Beginning</w:t>
      </w:r>
    </w:p>
    <w:p w14:paraId="4E4A27F5" w14:textId="77777777" w:rsidR="00750823" w:rsidRPr="00A76487" w:rsidRDefault="00750823" w:rsidP="00750823">
      <w:pPr>
        <w:spacing w:after="0"/>
        <w:rPr>
          <w:sz w:val="20"/>
          <w:szCs w:val="20"/>
        </w:rPr>
      </w:pPr>
      <w:r w:rsidRPr="00A76487">
        <w:rPr>
          <w:sz w:val="20"/>
          <w:szCs w:val="20"/>
        </w:rPr>
        <w:t xml:space="preserve">We hope you enjoy our </w:t>
      </w:r>
      <w:r>
        <w:rPr>
          <w:sz w:val="20"/>
          <w:szCs w:val="20"/>
        </w:rPr>
        <w:t>evidence files</w:t>
      </w:r>
      <w:r w:rsidRPr="00A76487">
        <w:rPr>
          <w:sz w:val="20"/>
          <w:szCs w:val="20"/>
        </w:rPr>
        <w:t xml:space="preserve"> and find </w:t>
      </w:r>
      <w:r>
        <w:rPr>
          <w:sz w:val="20"/>
          <w:szCs w:val="20"/>
        </w:rPr>
        <w:t>them</w:t>
      </w:r>
      <w:r w:rsidRPr="00A76487">
        <w:rPr>
          <w:sz w:val="20"/>
          <w:szCs w:val="20"/>
        </w:rPr>
        <w:t xml:space="preserve"> useful. In saying this, we want to make a strong statement that we make when we coach and that we believe is vitally important to your success: DO NOT USE THIS </w:t>
      </w:r>
      <w:r>
        <w:rPr>
          <w:sz w:val="20"/>
          <w:szCs w:val="20"/>
        </w:rPr>
        <w:t>EVIDENCE</w:t>
      </w:r>
      <w:r w:rsidRPr="00A76487">
        <w:rPr>
          <w:sz w:val="20"/>
          <w:szCs w:val="20"/>
        </w:rPr>
        <w:t xml:space="preserve"> AS A SUBSTITUTE FOR YOUR OWN RESEARCH. Instead, let it serve as a beginning. Let it inform you of important arguments, of how to tag and organize your arguments, and to offer citations for further research. Don’t stagnate in </w:t>
      </w:r>
      <w:r>
        <w:rPr>
          <w:sz w:val="20"/>
          <w:szCs w:val="20"/>
        </w:rPr>
        <w:t>these files</w:t>
      </w:r>
      <w:r w:rsidRPr="00A76487">
        <w:rPr>
          <w:sz w:val="20"/>
          <w:szCs w:val="20"/>
        </w:rPr>
        <w:t xml:space="preserve">--build upon them by doing your own research for updates, new strategies, and arguments that specifically apply to your opponents. In doing so, you’ll use our </w:t>
      </w:r>
      <w:r>
        <w:rPr>
          <w:sz w:val="20"/>
          <w:szCs w:val="20"/>
        </w:rPr>
        <w:t>evidence</w:t>
      </w:r>
      <w:r w:rsidRPr="00A76487">
        <w:rPr>
          <w:sz w:val="20"/>
          <w:szCs w:val="20"/>
        </w:rPr>
        <w:t xml:space="preserve"> to become a better debater.</w:t>
      </w:r>
    </w:p>
    <w:p w14:paraId="0DEBC80F" w14:textId="77777777" w:rsidR="00750823" w:rsidRDefault="00750823" w:rsidP="00750823">
      <w:pPr>
        <w:spacing w:after="0"/>
        <w:jc w:val="center"/>
        <w:rPr>
          <w:b/>
          <w:sz w:val="20"/>
          <w:szCs w:val="20"/>
        </w:rPr>
      </w:pPr>
    </w:p>
    <w:p w14:paraId="2966AA10" w14:textId="77777777" w:rsidR="00750823" w:rsidRPr="00A76487" w:rsidRDefault="00750823" w:rsidP="00750823">
      <w:pPr>
        <w:spacing w:after="0"/>
        <w:jc w:val="center"/>
        <w:rPr>
          <w:b/>
          <w:sz w:val="20"/>
          <w:szCs w:val="20"/>
        </w:rPr>
      </w:pPr>
      <w:r>
        <w:rPr>
          <w:b/>
          <w:sz w:val="20"/>
          <w:szCs w:val="20"/>
        </w:rPr>
        <w:t>C</w:t>
      </w:r>
      <w:r w:rsidRPr="00A76487">
        <w:rPr>
          <w:b/>
          <w:sz w:val="20"/>
          <w:szCs w:val="20"/>
        </w:rPr>
        <w:t xml:space="preserve">opying West Coast </w:t>
      </w:r>
      <w:r>
        <w:rPr>
          <w:b/>
          <w:sz w:val="20"/>
          <w:szCs w:val="20"/>
        </w:rPr>
        <w:t>Evidence</w:t>
      </w:r>
    </w:p>
    <w:p w14:paraId="6296EDA5" w14:textId="77777777" w:rsidR="00750823" w:rsidRDefault="00750823" w:rsidP="00750823">
      <w:pPr>
        <w:spacing w:after="0"/>
        <w:rPr>
          <w:sz w:val="20"/>
          <w:szCs w:val="20"/>
        </w:rPr>
      </w:pPr>
      <w:r w:rsidRPr="00A76487">
        <w:rPr>
          <w:sz w:val="20"/>
          <w:szCs w:val="20"/>
        </w:rPr>
        <w:t xml:space="preserve">Our policy gives you the freedom to use </w:t>
      </w:r>
      <w:r>
        <w:rPr>
          <w:sz w:val="20"/>
          <w:szCs w:val="20"/>
        </w:rPr>
        <w:t>our evidence</w:t>
      </w:r>
      <w:r w:rsidRPr="00A76487">
        <w:rPr>
          <w:sz w:val="20"/>
          <w:szCs w:val="20"/>
        </w:rPr>
        <w:t xml:space="preserve"> for educational purposes without violating</w:t>
      </w:r>
      <w:r>
        <w:rPr>
          <w:sz w:val="20"/>
          <w:szCs w:val="20"/>
        </w:rPr>
        <w:t xml:space="preserve"> our hard work</w:t>
      </w:r>
      <w:r w:rsidRPr="00A76487">
        <w:rPr>
          <w:sz w:val="20"/>
          <w:szCs w:val="20"/>
        </w:rPr>
        <w:t xml:space="preserve">. </w:t>
      </w:r>
    </w:p>
    <w:p w14:paraId="5327B7DE" w14:textId="77777777" w:rsidR="00750823" w:rsidRPr="004A5DF8" w:rsidRDefault="00750823" w:rsidP="00750823">
      <w:pPr>
        <w:pStyle w:val="ListParagraph"/>
        <w:numPr>
          <w:ilvl w:val="0"/>
          <w:numId w:val="20"/>
        </w:numPr>
        <w:spacing w:after="0"/>
        <w:rPr>
          <w:rFonts w:asciiTheme="minorHAnsi" w:hAnsiTheme="minorHAnsi"/>
          <w:sz w:val="20"/>
          <w:szCs w:val="20"/>
        </w:rPr>
      </w:pPr>
      <w:r w:rsidRPr="004A5DF8">
        <w:rPr>
          <w:rFonts w:asciiTheme="minorHAnsi" w:hAnsiTheme="minorHAnsi"/>
          <w:sz w:val="20"/>
          <w:szCs w:val="20"/>
        </w:rPr>
        <w:t>You may print and copy this evidence for those on your team.</w:t>
      </w:r>
    </w:p>
    <w:p w14:paraId="35C5B330" w14:textId="77777777" w:rsidR="00750823" w:rsidRPr="004A5DF8" w:rsidRDefault="00750823" w:rsidP="00750823">
      <w:pPr>
        <w:pStyle w:val="ListParagraph"/>
        <w:numPr>
          <w:ilvl w:val="0"/>
          <w:numId w:val="20"/>
        </w:numPr>
        <w:spacing w:after="0"/>
        <w:rPr>
          <w:rFonts w:asciiTheme="minorHAnsi" w:hAnsiTheme="minorHAnsi"/>
          <w:sz w:val="20"/>
          <w:szCs w:val="20"/>
        </w:rPr>
      </w:pPr>
      <w:r w:rsidRPr="004A5DF8">
        <w:rPr>
          <w:rFonts w:asciiTheme="minorHAnsi" w:hAnsiTheme="minorHAnsi"/>
          <w:sz w:val="20"/>
          <w:szCs w:val="20"/>
        </w:rPr>
        <w:t xml:space="preserve">You may not electronically share nor distribute this evidence with anyone other than those on your team unless you </w:t>
      </w:r>
      <w:r w:rsidRPr="004A5DF8">
        <w:rPr>
          <w:rFonts w:asciiTheme="minorHAnsi" w:hAnsiTheme="minorHAnsi"/>
          <w:sz w:val="20"/>
          <w:szCs w:val="20"/>
          <w:u w:val="single"/>
        </w:rPr>
        <w:t>very substantially</w:t>
      </w:r>
      <w:r w:rsidRPr="004A5DF8">
        <w:rPr>
          <w:rFonts w:asciiTheme="minorHAnsi" w:hAnsiTheme="minorHAnsi"/>
          <w:sz w:val="20"/>
          <w:szCs w:val="20"/>
        </w:rPr>
        <w:t xml:space="preserve"> change each page of material that you share.</w:t>
      </w:r>
    </w:p>
    <w:p w14:paraId="7C7815B8" w14:textId="77777777" w:rsidR="00750823" w:rsidRPr="00A76487" w:rsidRDefault="00750823" w:rsidP="00750823">
      <w:pPr>
        <w:spacing w:after="0"/>
        <w:rPr>
          <w:sz w:val="20"/>
          <w:szCs w:val="20"/>
        </w:rPr>
      </w:pPr>
      <w:r w:rsidRPr="00A76487">
        <w:rPr>
          <w:sz w:val="20"/>
          <w:szCs w:val="20"/>
        </w:rPr>
        <w:t xml:space="preserve">For </w:t>
      </w:r>
      <w:r>
        <w:rPr>
          <w:sz w:val="20"/>
          <w:szCs w:val="20"/>
        </w:rPr>
        <w:t>unusual</w:t>
      </w:r>
      <w:r w:rsidRPr="00A76487">
        <w:rPr>
          <w:sz w:val="20"/>
          <w:szCs w:val="20"/>
        </w:rPr>
        <w:t xml:space="preserve"> situations, you can e-mail us at </w:t>
      </w:r>
      <w:hyperlink r:id="rId9" w:history="1">
        <w:r w:rsidRPr="00ED4F11">
          <w:rPr>
            <w:rStyle w:val="Hyperlink"/>
            <w:color w:val="0000FF"/>
            <w:sz w:val="20"/>
            <w:szCs w:val="20"/>
            <w:u w:val="single"/>
          </w:rPr>
          <w:t>jim@wcdebate.com</w:t>
        </w:r>
      </w:hyperlink>
      <w:r>
        <w:rPr>
          <w:b/>
          <w:sz w:val="20"/>
          <w:szCs w:val="20"/>
        </w:rPr>
        <w:t xml:space="preserve"> </w:t>
      </w:r>
      <w:r w:rsidRPr="00A76487">
        <w:rPr>
          <w:sz w:val="20"/>
          <w:szCs w:val="20"/>
        </w:rPr>
        <w:t>and seek our consent.</w:t>
      </w:r>
    </w:p>
    <w:p w14:paraId="25E63985" w14:textId="77777777" w:rsidR="00750823" w:rsidRDefault="00750823" w:rsidP="00750823">
      <w:pPr>
        <w:spacing w:after="0"/>
        <w:jc w:val="center"/>
        <w:rPr>
          <w:b/>
          <w:sz w:val="20"/>
          <w:szCs w:val="20"/>
        </w:rPr>
      </w:pPr>
    </w:p>
    <w:p w14:paraId="0C395898" w14:textId="77777777" w:rsidR="00750823" w:rsidRPr="00A76487" w:rsidRDefault="00750823" w:rsidP="00750823">
      <w:pPr>
        <w:spacing w:after="0"/>
        <w:jc w:val="center"/>
        <w:rPr>
          <w:b/>
          <w:sz w:val="20"/>
          <w:szCs w:val="20"/>
        </w:rPr>
      </w:pPr>
      <w:r w:rsidRPr="00A76487">
        <w:rPr>
          <w:b/>
          <w:sz w:val="20"/>
          <w:szCs w:val="20"/>
        </w:rPr>
        <w:t xml:space="preserve">Ordering West Coast </w:t>
      </w:r>
      <w:r>
        <w:rPr>
          <w:b/>
          <w:sz w:val="20"/>
          <w:szCs w:val="20"/>
        </w:rPr>
        <w:t>Materials</w:t>
      </w:r>
    </w:p>
    <w:p w14:paraId="0F087851" w14:textId="77777777" w:rsidR="00750823" w:rsidRPr="00285B6A" w:rsidRDefault="00750823" w:rsidP="00750823">
      <w:pPr>
        <w:spacing w:after="0"/>
        <w:ind w:left="2160"/>
        <w:rPr>
          <w:b/>
          <w:sz w:val="20"/>
          <w:szCs w:val="20"/>
        </w:rPr>
      </w:pPr>
      <w:r w:rsidRPr="00285B6A">
        <w:rPr>
          <w:b/>
          <w:sz w:val="20"/>
          <w:szCs w:val="20"/>
        </w:rPr>
        <w:t xml:space="preserve">1. Visit the West Coast Web Page at </w:t>
      </w:r>
      <w:hyperlink r:id="rId10" w:history="1">
        <w:r w:rsidRPr="008B42D8">
          <w:rPr>
            <w:rStyle w:val="Hyperlink"/>
            <w:color w:val="0000FF"/>
            <w:sz w:val="20"/>
            <w:szCs w:val="20"/>
            <w:u w:val="single"/>
          </w:rPr>
          <w:t>www.wcdebate.com</w:t>
        </w:r>
      </w:hyperlink>
    </w:p>
    <w:p w14:paraId="52FC7EA3" w14:textId="77777777" w:rsidR="00750823" w:rsidRDefault="00750823" w:rsidP="00750823">
      <w:pPr>
        <w:spacing w:after="0"/>
        <w:ind w:left="2160"/>
        <w:rPr>
          <w:b/>
          <w:sz w:val="20"/>
          <w:szCs w:val="20"/>
        </w:rPr>
      </w:pPr>
      <w:r w:rsidRPr="00285B6A">
        <w:rPr>
          <w:b/>
          <w:sz w:val="20"/>
          <w:szCs w:val="20"/>
        </w:rPr>
        <w:t xml:space="preserve">2. E-mail us at </w:t>
      </w:r>
      <w:hyperlink r:id="rId11" w:history="1">
        <w:r w:rsidRPr="00ED4F11">
          <w:rPr>
            <w:rStyle w:val="Hyperlink"/>
            <w:color w:val="0000FF"/>
            <w:sz w:val="20"/>
            <w:szCs w:val="20"/>
            <w:u w:val="single"/>
          </w:rPr>
          <w:t>jim@wcdebate.com</w:t>
        </w:r>
      </w:hyperlink>
      <w:r>
        <w:rPr>
          <w:b/>
          <w:sz w:val="20"/>
          <w:szCs w:val="20"/>
        </w:rPr>
        <w:t xml:space="preserve"> </w:t>
      </w:r>
    </w:p>
    <w:p w14:paraId="3B930A6F" w14:textId="77777777" w:rsidR="00750823" w:rsidRPr="00285B6A" w:rsidRDefault="00750823" w:rsidP="00750823">
      <w:pPr>
        <w:spacing w:after="0"/>
        <w:ind w:left="2160"/>
        <w:rPr>
          <w:b/>
          <w:sz w:val="20"/>
          <w:szCs w:val="20"/>
        </w:rPr>
      </w:pPr>
      <w:r>
        <w:rPr>
          <w:b/>
          <w:sz w:val="20"/>
          <w:szCs w:val="20"/>
        </w:rPr>
        <w:t xml:space="preserve">3. Fax us at </w:t>
      </w:r>
      <w:r w:rsidRPr="00647438">
        <w:rPr>
          <w:b/>
          <w:sz w:val="20"/>
          <w:szCs w:val="20"/>
        </w:rPr>
        <w:t>877-781-5058</w:t>
      </w:r>
    </w:p>
    <w:p w14:paraId="1304084A" w14:textId="77777777" w:rsidR="00750823" w:rsidRPr="00A76487" w:rsidRDefault="00750823" w:rsidP="00750823">
      <w:pPr>
        <w:spacing w:after="0"/>
        <w:ind w:left="2160"/>
        <w:rPr>
          <w:sz w:val="20"/>
          <w:szCs w:val="20"/>
        </w:rPr>
      </w:pPr>
      <w:r w:rsidRPr="00A76487">
        <w:rPr>
          <w:sz w:val="20"/>
          <w:szCs w:val="20"/>
        </w:rPr>
        <w:t xml:space="preserve">Copyright </w:t>
      </w:r>
      <w:r>
        <w:rPr>
          <w:sz w:val="20"/>
          <w:szCs w:val="20"/>
        </w:rPr>
        <w:t>2023</w:t>
      </w:r>
      <w:r w:rsidRPr="00A76487">
        <w:rPr>
          <w:sz w:val="20"/>
          <w:szCs w:val="20"/>
        </w:rPr>
        <w:t>. West Coast Publishing. All Rights Reserved.</w:t>
      </w:r>
    </w:p>
    <w:p w14:paraId="1CBEA8B2" w14:textId="77777777" w:rsidR="00750823" w:rsidRDefault="00750823" w:rsidP="00750823">
      <w:pPr>
        <w:spacing w:after="0"/>
        <w:jc w:val="center"/>
        <w:rPr>
          <w:b/>
          <w:sz w:val="28"/>
          <w:szCs w:val="28"/>
        </w:rPr>
      </w:pPr>
    </w:p>
    <w:p w14:paraId="595A75C7" w14:textId="77777777" w:rsidR="00750823" w:rsidRPr="00E13E8F" w:rsidRDefault="00750823" w:rsidP="00750823">
      <w:pPr>
        <w:spacing w:after="0"/>
        <w:jc w:val="center"/>
        <w:rPr>
          <w:b/>
          <w:sz w:val="28"/>
          <w:szCs w:val="28"/>
        </w:rPr>
      </w:pPr>
      <w:r w:rsidRPr="00E13E8F">
        <w:rPr>
          <w:b/>
          <w:sz w:val="28"/>
          <w:szCs w:val="28"/>
        </w:rPr>
        <w:t>Visit our web page!</w:t>
      </w:r>
    </w:p>
    <w:p w14:paraId="7E652736" w14:textId="77777777" w:rsidR="00750823" w:rsidRPr="0041108D" w:rsidRDefault="00000000" w:rsidP="00750823">
      <w:pPr>
        <w:spacing w:after="0"/>
        <w:jc w:val="center"/>
        <w:rPr>
          <w:b/>
          <w:sz w:val="26"/>
        </w:rPr>
      </w:pPr>
      <w:hyperlink r:id="rId12" w:history="1">
        <w:r w:rsidR="00750823" w:rsidRPr="0041108D">
          <w:rPr>
            <w:rStyle w:val="Hyperlink"/>
            <w:sz w:val="26"/>
          </w:rPr>
          <w:t>www.wcdebate.com</w:t>
        </w:r>
      </w:hyperlink>
      <w:r w:rsidR="00750823">
        <w:rPr>
          <w:rStyle w:val="Hyperlink"/>
          <w:sz w:val="26"/>
        </w:rPr>
        <w:t xml:space="preserve"> </w:t>
      </w:r>
    </w:p>
    <w:p w14:paraId="099E2D3E" w14:textId="77777777" w:rsidR="00750823" w:rsidRDefault="00750823" w:rsidP="00750823"/>
    <w:p w14:paraId="143A6949" w14:textId="77777777" w:rsidR="00750823" w:rsidRDefault="00750823" w:rsidP="00750823">
      <w:pPr>
        <w:spacing w:after="0" w:line="240" w:lineRule="auto"/>
      </w:pPr>
      <w:r>
        <w:br w:type="page"/>
      </w:r>
    </w:p>
    <w:p w14:paraId="1FE5CD1E" w14:textId="77777777" w:rsidR="00750823" w:rsidRDefault="00750823" w:rsidP="00750823">
      <w:pPr>
        <w:pStyle w:val="Heading4"/>
      </w:pPr>
      <w:r>
        <w:lastRenderedPageBreak/>
        <w:t>Table of Contents</w:t>
      </w:r>
    </w:p>
    <w:p w14:paraId="4DFAC932" w14:textId="77777777" w:rsidR="00750823" w:rsidRDefault="00750823" w:rsidP="00750823"/>
    <w:p w14:paraId="457A98DB" w14:textId="74157C8D" w:rsidR="007767EC" w:rsidRDefault="00750823">
      <w:pPr>
        <w:pStyle w:val="TOC2"/>
        <w:tabs>
          <w:tab w:val="right" w:leader="dot" w:pos="9638"/>
        </w:tabs>
        <w:rPr>
          <w:rFonts w:asciiTheme="minorHAnsi" w:eastAsiaTheme="minorEastAsia" w:hAnsiTheme="minorHAnsi"/>
          <w:noProof/>
          <w:kern w:val="2"/>
          <w14:ligatures w14:val="standardContextual"/>
        </w:rPr>
      </w:pPr>
      <w:r>
        <w:fldChar w:fldCharType="begin"/>
      </w:r>
      <w:r>
        <w:instrText xml:space="preserve"> TOC \o "1-3" \h \z \u </w:instrText>
      </w:r>
      <w:r>
        <w:fldChar w:fldCharType="separate"/>
      </w:r>
      <w:hyperlink w:anchor="_Toc142044518" w:history="1">
        <w:r w:rsidR="007767EC" w:rsidRPr="003A182D">
          <w:rPr>
            <w:rStyle w:val="Hyperlink"/>
            <w:noProof/>
          </w:rPr>
          <w:t>WEST COAST DEBATE</w:t>
        </w:r>
        <w:r w:rsidR="007767EC">
          <w:rPr>
            <w:noProof/>
            <w:webHidden/>
          </w:rPr>
          <w:tab/>
        </w:r>
        <w:r w:rsidR="007767EC">
          <w:rPr>
            <w:noProof/>
            <w:webHidden/>
          </w:rPr>
          <w:fldChar w:fldCharType="begin"/>
        </w:r>
        <w:r w:rsidR="007767EC">
          <w:rPr>
            <w:noProof/>
            <w:webHidden/>
          </w:rPr>
          <w:instrText xml:space="preserve"> PAGEREF _Toc142044518 \h </w:instrText>
        </w:r>
        <w:r w:rsidR="007767EC">
          <w:rPr>
            <w:noProof/>
            <w:webHidden/>
          </w:rPr>
        </w:r>
        <w:r w:rsidR="007767EC">
          <w:rPr>
            <w:noProof/>
            <w:webHidden/>
          </w:rPr>
          <w:fldChar w:fldCharType="separate"/>
        </w:r>
        <w:r w:rsidR="007767EC">
          <w:rPr>
            <w:noProof/>
            <w:webHidden/>
          </w:rPr>
          <w:t>2</w:t>
        </w:r>
        <w:r w:rsidR="007767EC">
          <w:rPr>
            <w:noProof/>
            <w:webHidden/>
          </w:rPr>
          <w:fldChar w:fldCharType="end"/>
        </w:r>
      </w:hyperlink>
    </w:p>
    <w:p w14:paraId="0B46DB02" w14:textId="2543C541" w:rsidR="007767EC" w:rsidRDefault="00000000">
      <w:pPr>
        <w:pStyle w:val="TOC1"/>
        <w:tabs>
          <w:tab w:val="right" w:leader="dot" w:pos="9638"/>
        </w:tabs>
        <w:rPr>
          <w:rFonts w:asciiTheme="minorHAnsi" w:eastAsiaTheme="minorEastAsia" w:hAnsiTheme="minorHAnsi"/>
          <w:noProof/>
          <w:kern w:val="2"/>
          <w14:ligatures w14:val="standardContextual"/>
        </w:rPr>
      </w:pPr>
      <w:hyperlink w:anchor="_Toc142044519" w:history="1">
        <w:r w:rsidR="007767EC" w:rsidRPr="003A182D">
          <w:rPr>
            <w:rStyle w:val="Hyperlink"/>
            <w:noProof/>
          </w:rPr>
          <w:t>Topic Analysis</w:t>
        </w:r>
        <w:r w:rsidR="007767EC">
          <w:rPr>
            <w:noProof/>
            <w:webHidden/>
          </w:rPr>
          <w:tab/>
        </w:r>
        <w:r w:rsidR="007767EC">
          <w:rPr>
            <w:noProof/>
            <w:webHidden/>
          </w:rPr>
          <w:fldChar w:fldCharType="begin"/>
        </w:r>
        <w:r w:rsidR="007767EC">
          <w:rPr>
            <w:noProof/>
            <w:webHidden/>
          </w:rPr>
          <w:instrText xml:space="preserve"> PAGEREF _Toc142044519 \h </w:instrText>
        </w:r>
        <w:r w:rsidR="007767EC">
          <w:rPr>
            <w:noProof/>
            <w:webHidden/>
          </w:rPr>
        </w:r>
        <w:r w:rsidR="007767EC">
          <w:rPr>
            <w:noProof/>
            <w:webHidden/>
          </w:rPr>
          <w:fldChar w:fldCharType="separate"/>
        </w:r>
        <w:r w:rsidR="007767EC">
          <w:rPr>
            <w:noProof/>
            <w:webHidden/>
          </w:rPr>
          <w:t>4</w:t>
        </w:r>
        <w:r w:rsidR="007767EC">
          <w:rPr>
            <w:noProof/>
            <w:webHidden/>
          </w:rPr>
          <w:fldChar w:fldCharType="end"/>
        </w:r>
      </w:hyperlink>
    </w:p>
    <w:p w14:paraId="384CA036" w14:textId="7A443FAC" w:rsidR="007767EC" w:rsidRDefault="00000000">
      <w:pPr>
        <w:pStyle w:val="TOC3"/>
        <w:tabs>
          <w:tab w:val="right" w:leader="dot" w:pos="9638"/>
        </w:tabs>
        <w:rPr>
          <w:rFonts w:asciiTheme="minorHAnsi" w:eastAsiaTheme="minorEastAsia" w:hAnsiTheme="minorHAnsi"/>
          <w:noProof/>
          <w:kern w:val="2"/>
          <w14:ligatures w14:val="standardContextual"/>
        </w:rPr>
      </w:pPr>
      <w:hyperlink w:anchor="_Toc142044520" w:history="1">
        <w:r w:rsidR="007767EC" w:rsidRPr="003A182D">
          <w:rPr>
            <w:rStyle w:val="Hyperlink"/>
            <w:noProof/>
          </w:rPr>
          <w:t>Definitions and Discussion</w:t>
        </w:r>
        <w:r w:rsidR="007767EC">
          <w:rPr>
            <w:noProof/>
            <w:webHidden/>
          </w:rPr>
          <w:tab/>
        </w:r>
        <w:r w:rsidR="007767EC">
          <w:rPr>
            <w:noProof/>
            <w:webHidden/>
          </w:rPr>
          <w:fldChar w:fldCharType="begin"/>
        </w:r>
        <w:r w:rsidR="007767EC">
          <w:rPr>
            <w:noProof/>
            <w:webHidden/>
          </w:rPr>
          <w:instrText xml:space="preserve"> PAGEREF _Toc142044520 \h </w:instrText>
        </w:r>
        <w:r w:rsidR="007767EC">
          <w:rPr>
            <w:noProof/>
            <w:webHidden/>
          </w:rPr>
        </w:r>
        <w:r w:rsidR="007767EC">
          <w:rPr>
            <w:noProof/>
            <w:webHidden/>
          </w:rPr>
          <w:fldChar w:fldCharType="separate"/>
        </w:r>
        <w:r w:rsidR="007767EC">
          <w:rPr>
            <w:noProof/>
            <w:webHidden/>
          </w:rPr>
          <w:t>9</w:t>
        </w:r>
        <w:r w:rsidR="007767EC">
          <w:rPr>
            <w:noProof/>
            <w:webHidden/>
          </w:rPr>
          <w:fldChar w:fldCharType="end"/>
        </w:r>
      </w:hyperlink>
    </w:p>
    <w:p w14:paraId="6EAB1234" w14:textId="68384D8B" w:rsidR="007767EC" w:rsidRDefault="00000000">
      <w:pPr>
        <w:pStyle w:val="TOC3"/>
        <w:tabs>
          <w:tab w:val="right" w:leader="dot" w:pos="9638"/>
        </w:tabs>
        <w:rPr>
          <w:rFonts w:asciiTheme="minorHAnsi" w:eastAsiaTheme="minorEastAsia" w:hAnsiTheme="minorHAnsi"/>
          <w:noProof/>
          <w:kern w:val="2"/>
          <w14:ligatures w14:val="standardContextual"/>
        </w:rPr>
      </w:pPr>
      <w:hyperlink w:anchor="_Toc142044521" w:history="1">
        <w:r w:rsidR="007767EC" w:rsidRPr="003A182D">
          <w:rPr>
            <w:rStyle w:val="Hyperlink"/>
            <w:noProof/>
          </w:rPr>
          <w:t>Affirmative Sample 1AC</w:t>
        </w:r>
        <w:r w:rsidR="007767EC">
          <w:rPr>
            <w:noProof/>
            <w:webHidden/>
          </w:rPr>
          <w:tab/>
        </w:r>
        <w:r w:rsidR="007767EC">
          <w:rPr>
            <w:noProof/>
            <w:webHidden/>
          </w:rPr>
          <w:fldChar w:fldCharType="begin"/>
        </w:r>
        <w:r w:rsidR="007767EC">
          <w:rPr>
            <w:noProof/>
            <w:webHidden/>
          </w:rPr>
          <w:instrText xml:space="preserve"> PAGEREF _Toc142044521 \h </w:instrText>
        </w:r>
        <w:r w:rsidR="007767EC">
          <w:rPr>
            <w:noProof/>
            <w:webHidden/>
          </w:rPr>
        </w:r>
        <w:r w:rsidR="007767EC">
          <w:rPr>
            <w:noProof/>
            <w:webHidden/>
          </w:rPr>
          <w:fldChar w:fldCharType="separate"/>
        </w:r>
        <w:r w:rsidR="007767EC">
          <w:rPr>
            <w:noProof/>
            <w:webHidden/>
          </w:rPr>
          <w:t>14</w:t>
        </w:r>
        <w:r w:rsidR="007767EC">
          <w:rPr>
            <w:noProof/>
            <w:webHidden/>
          </w:rPr>
          <w:fldChar w:fldCharType="end"/>
        </w:r>
      </w:hyperlink>
    </w:p>
    <w:p w14:paraId="33E645E2" w14:textId="11DC3C80" w:rsidR="007767EC" w:rsidRDefault="00000000">
      <w:pPr>
        <w:pStyle w:val="TOC3"/>
        <w:tabs>
          <w:tab w:val="right" w:leader="dot" w:pos="9638"/>
        </w:tabs>
        <w:rPr>
          <w:rFonts w:asciiTheme="minorHAnsi" w:eastAsiaTheme="minorEastAsia" w:hAnsiTheme="minorHAnsi"/>
          <w:noProof/>
          <w:kern w:val="2"/>
          <w14:ligatures w14:val="standardContextual"/>
        </w:rPr>
      </w:pPr>
      <w:hyperlink w:anchor="_Toc142044522" w:history="1">
        <w:r w:rsidR="007767EC" w:rsidRPr="003A182D">
          <w:rPr>
            <w:rStyle w:val="Hyperlink"/>
            <w:noProof/>
          </w:rPr>
          <w:t>Sample 1AC</w:t>
        </w:r>
        <w:r w:rsidR="007767EC">
          <w:rPr>
            <w:noProof/>
            <w:webHidden/>
          </w:rPr>
          <w:tab/>
        </w:r>
        <w:r w:rsidR="007767EC">
          <w:rPr>
            <w:noProof/>
            <w:webHidden/>
          </w:rPr>
          <w:fldChar w:fldCharType="begin"/>
        </w:r>
        <w:r w:rsidR="007767EC">
          <w:rPr>
            <w:noProof/>
            <w:webHidden/>
          </w:rPr>
          <w:instrText xml:space="preserve"> PAGEREF _Toc142044522 \h </w:instrText>
        </w:r>
        <w:r w:rsidR="007767EC">
          <w:rPr>
            <w:noProof/>
            <w:webHidden/>
          </w:rPr>
        </w:r>
        <w:r w:rsidR="007767EC">
          <w:rPr>
            <w:noProof/>
            <w:webHidden/>
          </w:rPr>
          <w:fldChar w:fldCharType="separate"/>
        </w:r>
        <w:r w:rsidR="007767EC">
          <w:rPr>
            <w:noProof/>
            <w:webHidden/>
          </w:rPr>
          <w:t>17</w:t>
        </w:r>
        <w:r w:rsidR="007767EC">
          <w:rPr>
            <w:noProof/>
            <w:webHidden/>
          </w:rPr>
          <w:fldChar w:fldCharType="end"/>
        </w:r>
      </w:hyperlink>
    </w:p>
    <w:p w14:paraId="2413C5A5" w14:textId="5837DE95" w:rsidR="007767EC" w:rsidRDefault="00000000">
      <w:pPr>
        <w:pStyle w:val="TOC3"/>
        <w:tabs>
          <w:tab w:val="right" w:leader="dot" w:pos="9638"/>
        </w:tabs>
        <w:rPr>
          <w:rFonts w:asciiTheme="minorHAnsi" w:eastAsiaTheme="minorEastAsia" w:hAnsiTheme="minorHAnsi"/>
          <w:noProof/>
          <w:kern w:val="2"/>
          <w14:ligatures w14:val="standardContextual"/>
        </w:rPr>
      </w:pPr>
      <w:hyperlink w:anchor="_Toc142044523" w:history="1">
        <w:r w:rsidR="007767EC" w:rsidRPr="003A182D">
          <w:rPr>
            <w:rStyle w:val="Hyperlink"/>
            <w:noProof/>
          </w:rPr>
          <w:t>Sample 1AC</w:t>
        </w:r>
        <w:r w:rsidR="007767EC">
          <w:rPr>
            <w:noProof/>
            <w:webHidden/>
          </w:rPr>
          <w:tab/>
        </w:r>
        <w:r w:rsidR="007767EC">
          <w:rPr>
            <w:noProof/>
            <w:webHidden/>
          </w:rPr>
          <w:fldChar w:fldCharType="begin"/>
        </w:r>
        <w:r w:rsidR="007767EC">
          <w:rPr>
            <w:noProof/>
            <w:webHidden/>
          </w:rPr>
          <w:instrText xml:space="preserve"> PAGEREF _Toc142044523 \h </w:instrText>
        </w:r>
        <w:r w:rsidR="007767EC">
          <w:rPr>
            <w:noProof/>
            <w:webHidden/>
          </w:rPr>
        </w:r>
        <w:r w:rsidR="007767EC">
          <w:rPr>
            <w:noProof/>
            <w:webHidden/>
          </w:rPr>
          <w:fldChar w:fldCharType="separate"/>
        </w:r>
        <w:r w:rsidR="007767EC">
          <w:rPr>
            <w:noProof/>
            <w:webHidden/>
          </w:rPr>
          <w:t>19</w:t>
        </w:r>
        <w:r w:rsidR="007767EC">
          <w:rPr>
            <w:noProof/>
            <w:webHidden/>
          </w:rPr>
          <w:fldChar w:fldCharType="end"/>
        </w:r>
      </w:hyperlink>
    </w:p>
    <w:p w14:paraId="25921CEA" w14:textId="0A3F7DCF" w:rsidR="007767EC" w:rsidRDefault="00000000">
      <w:pPr>
        <w:pStyle w:val="TOC2"/>
        <w:tabs>
          <w:tab w:val="right" w:leader="dot" w:pos="9638"/>
        </w:tabs>
        <w:rPr>
          <w:rFonts w:asciiTheme="minorHAnsi" w:eastAsiaTheme="minorEastAsia" w:hAnsiTheme="minorHAnsi"/>
          <w:noProof/>
          <w:kern w:val="2"/>
          <w14:ligatures w14:val="standardContextual"/>
        </w:rPr>
      </w:pPr>
      <w:hyperlink w:anchor="_Toc142044524" w:history="1">
        <w:r w:rsidR="007767EC" w:rsidRPr="003A182D">
          <w:rPr>
            <w:rStyle w:val="Hyperlink"/>
            <w:noProof/>
          </w:rPr>
          <w:t>Affirmative Extension</w:t>
        </w:r>
        <w:r w:rsidR="007767EC">
          <w:rPr>
            <w:noProof/>
            <w:webHidden/>
          </w:rPr>
          <w:tab/>
        </w:r>
        <w:r w:rsidR="007767EC">
          <w:rPr>
            <w:noProof/>
            <w:webHidden/>
          </w:rPr>
          <w:fldChar w:fldCharType="begin"/>
        </w:r>
        <w:r w:rsidR="007767EC">
          <w:rPr>
            <w:noProof/>
            <w:webHidden/>
          </w:rPr>
          <w:instrText xml:space="preserve"> PAGEREF _Toc142044524 \h </w:instrText>
        </w:r>
        <w:r w:rsidR="007767EC">
          <w:rPr>
            <w:noProof/>
            <w:webHidden/>
          </w:rPr>
        </w:r>
        <w:r w:rsidR="007767EC">
          <w:rPr>
            <w:noProof/>
            <w:webHidden/>
          </w:rPr>
          <w:fldChar w:fldCharType="separate"/>
        </w:r>
        <w:r w:rsidR="007767EC">
          <w:rPr>
            <w:noProof/>
            <w:webHidden/>
          </w:rPr>
          <w:t>20</w:t>
        </w:r>
        <w:r w:rsidR="007767EC">
          <w:rPr>
            <w:noProof/>
            <w:webHidden/>
          </w:rPr>
          <w:fldChar w:fldCharType="end"/>
        </w:r>
      </w:hyperlink>
    </w:p>
    <w:p w14:paraId="716C0BE8" w14:textId="7C7DA09F" w:rsidR="007767EC" w:rsidRDefault="00000000">
      <w:pPr>
        <w:pStyle w:val="TOC3"/>
        <w:tabs>
          <w:tab w:val="right" w:leader="dot" w:pos="9638"/>
        </w:tabs>
        <w:rPr>
          <w:rFonts w:asciiTheme="minorHAnsi" w:eastAsiaTheme="minorEastAsia" w:hAnsiTheme="minorHAnsi"/>
          <w:noProof/>
          <w:kern w:val="2"/>
          <w14:ligatures w14:val="standardContextual"/>
        </w:rPr>
      </w:pPr>
      <w:hyperlink w:anchor="_Toc142044525" w:history="1">
        <w:r w:rsidR="007767EC" w:rsidRPr="003A182D">
          <w:rPr>
            <w:rStyle w:val="Hyperlink"/>
            <w:noProof/>
          </w:rPr>
          <w:t>Volunteerism is insufficient</w:t>
        </w:r>
        <w:r w:rsidR="007767EC">
          <w:rPr>
            <w:noProof/>
            <w:webHidden/>
          </w:rPr>
          <w:tab/>
        </w:r>
        <w:r w:rsidR="007767EC">
          <w:rPr>
            <w:noProof/>
            <w:webHidden/>
          </w:rPr>
          <w:fldChar w:fldCharType="begin"/>
        </w:r>
        <w:r w:rsidR="007767EC">
          <w:rPr>
            <w:noProof/>
            <w:webHidden/>
          </w:rPr>
          <w:instrText xml:space="preserve"> PAGEREF _Toc142044525 \h </w:instrText>
        </w:r>
        <w:r w:rsidR="007767EC">
          <w:rPr>
            <w:noProof/>
            <w:webHidden/>
          </w:rPr>
        </w:r>
        <w:r w:rsidR="007767EC">
          <w:rPr>
            <w:noProof/>
            <w:webHidden/>
          </w:rPr>
          <w:fldChar w:fldCharType="separate"/>
        </w:r>
        <w:r w:rsidR="007767EC">
          <w:rPr>
            <w:noProof/>
            <w:webHidden/>
          </w:rPr>
          <w:t>21</w:t>
        </w:r>
        <w:r w:rsidR="007767EC">
          <w:rPr>
            <w:noProof/>
            <w:webHidden/>
          </w:rPr>
          <w:fldChar w:fldCharType="end"/>
        </w:r>
      </w:hyperlink>
    </w:p>
    <w:p w14:paraId="5911A762" w14:textId="4646914F" w:rsidR="007767EC" w:rsidRDefault="00000000">
      <w:pPr>
        <w:pStyle w:val="TOC3"/>
        <w:tabs>
          <w:tab w:val="right" w:leader="dot" w:pos="9638"/>
        </w:tabs>
        <w:rPr>
          <w:rFonts w:asciiTheme="minorHAnsi" w:eastAsiaTheme="minorEastAsia" w:hAnsiTheme="minorHAnsi"/>
          <w:noProof/>
          <w:kern w:val="2"/>
          <w14:ligatures w14:val="standardContextual"/>
        </w:rPr>
      </w:pPr>
      <w:hyperlink w:anchor="_Toc142044526" w:history="1">
        <w:r w:rsidR="007767EC" w:rsidRPr="003A182D">
          <w:rPr>
            <w:rStyle w:val="Hyperlink"/>
            <w:noProof/>
          </w:rPr>
          <w:t>Compulsory service does not violate the Constitution or liberty</w:t>
        </w:r>
        <w:r w:rsidR="007767EC">
          <w:rPr>
            <w:noProof/>
            <w:webHidden/>
          </w:rPr>
          <w:tab/>
        </w:r>
        <w:r w:rsidR="007767EC">
          <w:rPr>
            <w:noProof/>
            <w:webHidden/>
          </w:rPr>
          <w:fldChar w:fldCharType="begin"/>
        </w:r>
        <w:r w:rsidR="007767EC">
          <w:rPr>
            <w:noProof/>
            <w:webHidden/>
          </w:rPr>
          <w:instrText xml:space="preserve"> PAGEREF _Toc142044526 \h </w:instrText>
        </w:r>
        <w:r w:rsidR="007767EC">
          <w:rPr>
            <w:noProof/>
            <w:webHidden/>
          </w:rPr>
        </w:r>
        <w:r w:rsidR="007767EC">
          <w:rPr>
            <w:noProof/>
            <w:webHidden/>
          </w:rPr>
          <w:fldChar w:fldCharType="separate"/>
        </w:r>
        <w:r w:rsidR="007767EC">
          <w:rPr>
            <w:noProof/>
            <w:webHidden/>
          </w:rPr>
          <w:t>23</w:t>
        </w:r>
        <w:r w:rsidR="007767EC">
          <w:rPr>
            <w:noProof/>
            <w:webHidden/>
          </w:rPr>
          <w:fldChar w:fldCharType="end"/>
        </w:r>
      </w:hyperlink>
    </w:p>
    <w:p w14:paraId="154F4E38" w14:textId="0C1839D6" w:rsidR="007767EC" w:rsidRDefault="00000000">
      <w:pPr>
        <w:pStyle w:val="TOC3"/>
        <w:tabs>
          <w:tab w:val="right" w:leader="dot" w:pos="9638"/>
        </w:tabs>
        <w:rPr>
          <w:rFonts w:asciiTheme="minorHAnsi" w:eastAsiaTheme="minorEastAsia" w:hAnsiTheme="minorHAnsi"/>
          <w:noProof/>
          <w:kern w:val="2"/>
          <w14:ligatures w14:val="standardContextual"/>
        </w:rPr>
      </w:pPr>
      <w:hyperlink w:anchor="_Toc142044527" w:history="1">
        <w:r w:rsidR="007767EC" w:rsidRPr="003A182D">
          <w:rPr>
            <w:rStyle w:val="Hyperlink"/>
            <w:noProof/>
          </w:rPr>
          <w:t>National service fosters national unity and democracy</w:t>
        </w:r>
        <w:r w:rsidR="007767EC">
          <w:rPr>
            <w:noProof/>
            <w:webHidden/>
          </w:rPr>
          <w:tab/>
        </w:r>
        <w:r w:rsidR="007767EC">
          <w:rPr>
            <w:noProof/>
            <w:webHidden/>
          </w:rPr>
          <w:fldChar w:fldCharType="begin"/>
        </w:r>
        <w:r w:rsidR="007767EC">
          <w:rPr>
            <w:noProof/>
            <w:webHidden/>
          </w:rPr>
          <w:instrText xml:space="preserve"> PAGEREF _Toc142044527 \h </w:instrText>
        </w:r>
        <w:r w:rsidR="007767EC">
          <w:rPr>
            <w:noProof/>
            <w:webHidden/>
          </w:rPr>
        </w:r>
        <w:r w:rsidR="007767EC">
          <w:rPr>
            <w:noProof/>
            <w:webHidden/>
          </w:rPr>
          <w:fldChar w:fldCharType="separate"/>
        </w:r>
        <w:r w:rsidR="007767EC">
          <w:rPr>
            <w:noProof/>
            <w:webHidden/>
          </w:rPr>
          <w:t>25</w:t>
        </w:r>
        <w:r w:rsidR="007767EC">
          <w:rPr>
            <w:noProof/>
            <w:webHidden/>
          </w:rPr>
          <w:fldChar w:fldCharType="end"/>
        </w:r>
      </w:hyperlink>
    </w:p>
    <w:p w14:paraId="1E78783D" w14:textId="4F2E45D9" w:rsidR="007767EC" w:rsidRDefault="00000000">
      <w:pPr>
        <w:pStyle w:val="TOC3"/>
        <w:tabs>
          <w:tab w:val="right" w:leader="dot" w:pos="9638"/>
        </w:tabs>
        <w:rPr>
          <w:rFonts w:asciiTheme="minorHAnsi" w:eastAsiaTheme="minorEastAsia" w:hAnsiTheme="minorHAnsi"/>
          <w:noProof/>
          <w:kern w:val="2"/>
          <w14:ligatures w14:val="standardContextual"/>
        </w:rPr>
      </w:pPr>
      <w:hyperlink w:anchor="_Toc142044528" w:history="1">
        <w:r w:rsidR="007767EC" w:rsidRPr="003A182D">
          <w:rPr>
            <w:rStyle w:val="Hyperlink"/>
            <w:noProof/>
          </w:rPr>
          <w:t>Mandatory service boosts the economy and reduces crime</w:t>
        </w:r>
        <w:r w:rsidR="007767EC">
          <w:rPr>
            <w:noProof/>
            <w:webHidden/>
          </w:rPr>
          <w:tab/>
        </w:r>
        <w:r w:rsidR="007767EC">
          <w:rPr>
            <w:noProof/>
            <w:webHidden/>
          </w:rPr>
          <w:fldChar w:fldCharType="begin"/>
        </w:r>
        <w:r w:rsidR="007767EC">
          <w:rPr>
            <w:noProof/>
            <w:webHidden/>
          </w:rPr>
          <w:instrText xml:space="preserve"> PAGEREF _Toc142044528 \h </w:instrText>
        </w:r>
        <w:r w:rsidR="007767EC">
          <w:rPr>
            <w:noProof/>
            <w:webHidden/>
          </w:rPr>
        </w:r>
        <w:r w:rsidR="007767EC">
          <w:rPr>
            <w:noProof/>
            <w:webHidden/>
          </w:rPr>
          <w:fldChar w:fldCharType="separate"/>
        </w:r>
        <w:r w:rsidR="007767EC">
          <w:rPr>
            <w:noProof/>
            <w:webHidden/>
          </w:rPr>
          <w:t>27</w:t>
        </w:r>
        <w:r w:rsidR="007767EC">
          <w:rPr>
            <w:noProof/>
            <w:webHidden/>
          </w:rPr>
          <w:fldChar w:fldCharType="end"/>
        </w:r>
      </w:hyperlink>
    </w:p>
    <w:p w14:paraId="0EA970FD" w14:textId="711368E2" w:rsidR="007767EC" w:rsidRDefault="00000000">
      <w:pPr>
        <w:pStyle w:val="TOC3"/>
        <w:tabs>
          <w:tab w:val="right" w:leader="dot" w:pos="9638"/>
        </w:tabs>
        <w:rPr>
          <w:rFonts w:asciiTheme="minorHAnsi" w:eastAsiaTheme="minorEastAsia" w:hAnsiTheme="minorHAnsi"/>
          <w:noProof/>
          <w:kern w:val="2"/>
          <w14:ligatures w14:val="standardContextual"/>
        </w:rPr>
      </w:pPr>
      <w:hyperlink w:anchor="_Toc142044529" w:history="1">
        <w:r w:rsidR="007767EC" w:rsidRPr="003A182D">
          <w:rPr>
            <w:rStyle w:val="Hyperlink"/>
            <w:noProof/>
          </w:rPr>
          <w:t>We should reinstate the draft</w:t>
        </w:r>
        <w:r w:rsidR="007767EC">
          <w:rPr>
            <w:noProof/>
            <w:webHidden/>
          </w:rPr>
          <w:tab/>
        </w:r>
        <w:r w:rsidR="007767EC">
          <w:rPr>
            <w:noProof/>
            <w:webHidden/>
          </w:rPr>
          <w:fldChar w:fldCharType="begin"/>
        </w:r>
        <w:r w:rsidR="007767EC">
          <w:rPr>
            <w:noProof/>
            <w:webHidden/>
          </w:rPr>
          <w:instrText xml:space="preserve"> PAGEREF _Toc142044529 \h </w:instrText>
        </w:r>
        <w:r w:rsidR="007767EC">
          <w:rPr>
            <w:noProof/>
            <w:webHidden/>
          </w:rPr>
        </w:r>
        <w:r w:rsidR="007767EC">
          <w:rPr>
            <w:noProof/>
            <w:webHidden/>
          </w:rPr>
          <w:fldChar w:fldCharType="separate"/>
        </w:r>
        <w:r w:rsidR="007767EC">
          <w:rPr>
            <w:noProof/>
            <w:webHidden/>
          </w:rPr>
          <w:t>28</w:t>
        </w:r>
        <w:r w:rsidR="007767EC">
          <w:rPr>
            <w:noProof/>
            <w:webHidden/>
          </w:rPr>
          <w:fldChar w:fldCharType="end"/>
        </w:r>
      </w:hyperlink>
    </w:p>
    <w:p w14:paraId="15604F90" w14:textId="666D1AB2" w:rsidR="007767EC" w:rsidRDefault="00000000">
      <w:pPr>
        <w:pStyle w:val="TOC3"/>
        <w:tabs>
          <w:tab w:val="right" w:leader="dot" w:pos="9638"/>
        </w:tabs>
        <w:rPr>
          <w:rFonts w:asciiTheme="minorHAnsi" w:eastAsiaTheme="minorEastAsia" w:hAnsiTheme="minorHAnsi"/>
          <w:noProof/>
          <w:kern w:val="2"/>
          <w14:ligatures w14:val="standardContextual"/>
        </w:rPr>
      </w:pPr>
      <w:hyperlink w:anchor="_Toc142044530" w:history="1">
        <w:r w:rsidR="007767EC" w:rsidRPr="003A182D">
          <w:rPr>
            <w:rStyle w:val="Hyperlink"/>
            <w:noProof/>
          </w:rPr>
          <w:t>Negative 1NC</w:t>
        </w:r>
        <w:r w:rsidR="007767EC">
          <w:rPr>
            <w:noProof/>
            <w:webHidden/>
          </w:rPr>
          <w:tab/>
        </w:r>
        <w:r w:rsidR="007767EC">
          <w:rPr>
            <w:noProof/>
            <w:webHidden/>
          </w:rPr>
          <w:fldChar w:fldCharType="begin"/>
        </w:r>
        <w:r w:rsidR="007767EC">
          <w:rPr>
            <w:noProof/>
            <w:webHidden/>
          </w:rPr>
          <w:instrText xml:space="preserve"> PAGEREF _Toc142044530 \h </w:instrText>
        </w:r>
        <w:r w:rsidR="007767EC">
          <w:rPr>
            <w:noProof/>
            <w:webHidden/>
          </w:rPr>
        </w:r>
        <w:r w:rsidR="007767EC">
          <w:rPr>
            <w:noProof/>
            <w:webHidden/>
          </w:rPr>
          <w:fldChar w:fldCharType="separate"/>
        </w:r>
        <w:r w:rsidR="007767EC">
          <w:rPr>
            <w:noProof/>
            <w:webHidden/>
          </w:rPr>
          <w:t>30</w:t>
        </w:r>
        <w:r w:rsidR="007767EC">
          <w:rPr>
            <w:noProof/>
            <w:webHidden/>
          </w:rPr>
          <w:fldChar w:fldCharType="end"/>
        </w:r>
      </w:hyperlink>
    </w:p>
    <w:p w14:paraId="2AD8FCE3" w14:textId="4DC3F9BB" w:rsidR="007767EC" w:rsidRDefault="00000000">
      <w:pPr>
        <w:pStyle w:val="TOC3"/>
        <w:tabs>
          <w:tab w:val="right" w:leader="dot" w:pos="9638"/>
        </w:tabs>
        <w:rPr>
          <w:rFonts w:asciiTheme="minorHAnsi" w:eastAsiaTheme="minorEastAsia" w:hAnsiTheme="minorHAnsi"/>
          <w:noProof/>
          <w:kern w:val="2"/>
          <w14:ligatures w14:val="standardContextual"/>
        </w:rPr>
      </w:pPr>
      <w:hyperlink w:anchor="_Toc142044531" w:history="1">
        <w:r w:rsidR="007767EC" w:rsidRPr="003A182D">
          <w:rPr>
            <w:rStyle w:val="Hyperlink"/>
            <w:noProof/>
          </w:rPr>
          <w:t>1NC</w:t>
        </w:r>
        <w:r w:rsidR="007767EC">
          <w:rPr>
            <w:noProof/>
            <w:webHidden/>
          </w:rPr>
          <w:tab/>
        </w:r>
        <w:r w:rsidR="007767EC">
          <w:rPr>
            <w:noProof/>
            <w:webHidden/>
          </w:rPr>
          <w:fldChar w:fldCharType="begin"/>
        </w:r>
        <w:r w:rsidR="007767EC">
          <w:rPr>
            <w:noProof/>
            <w:webHidden/>
          </w:rPr>
          <w:instrText xml:space="preserve"> PAGEREF _Toc142044531 \h </w:instrText>
        </w:r>
        <w:r w:rsidR="007767EC">
          <w:rPr>
            <w:noProof/>
            <w:webHidden/>
          </w:rPr>
        </w:r>
        <w:r w:rsidR="007767EC">
          <w:rPr>
            <w:noProof/>
            <w:webHidden/>
          </w:rPr>
          <w:fldChar w:fldCharType="separate"/>
        </w:r>
        <w:r w:rsidR="007767EC">
          <w:rPr>
            <w:noProof/>
            <w:webHidden/>
          </w:rPr>
          <w:t>32</w:t>
        </w:r>
        <w:r w:rsidR="007767EC">
          <w:rPr>
            <w:noProof/>
            <w:webHidden/>
          </w:rPr>
          <w:fldChar w:fldCharType="end"/>
        </w:r>
      </w:hyperlink>
    </w:p>
    <w:p w14:paraId="616A656F" w14:textId="08EBF6AE" w:rsidR="007767EC" w:rsidRDefault="00000000">
      <w:pPr>
        <w:pStyle w:val="TOC3"/>
        <w:tabs>
          <w:tab w:val="right" w:leader="dot" w:pos="9638"/>
        </w:tabs>
        <w:rPr>
          <w:rFonts w:asciiTheme="minorHAnsi" w:eastAsiaTheme="minorEastAsia" w:hAnsiTheme="minorHAnsi"/>
          <w:noProof/>
          <w:kern w:val="2"/>
          <w14:ligatures w14:val="standardContextual"/>
        </w:rPr>
      </w:pPr>
      <w:hyperlink w:anchor="_Toc142044532" w:history="1">
        <w:r w:rsidR="007767EC" w:rsidRPr="003A182D">
          <w:rPr>
            <w:rStyle w:val="Hyperlink"/>
            <w:noProof/>
          </w:rPr>
          <w:t>1NC</w:t>
        </w:r>
        <w:r w:rsidR="007767EC">
          <w:rPr>
            <w:noProof/>
            <w:webHidden/>
          </w:rPr>
          <w:tab/>
        </w:r>
        <w:r w:rsidR="007767EC">
          <w:rPr>
            <w:noProof/>
            <w:webHidden/>
          </w:rPr>
          <w:fldChar w:fldCharType="begin"/>
        </w:r>
        <w:r w:rsidR="007767EC">
          <w:rPr>
            <w:noProof/>
            <w:webHidden/>
          </w:rPr>
          <w:instrText xml:space="preserve"> PAGEREF _Toc142044532 \h </w:instrText>
        </w:r>
        <w:r w:rsidR="007767EC">
          <w:rPr>
            <w:noProof/>
            <w:webHidden/>
          </w:rPr>
        </w:r>
        <w:r w:rsidR="007767EC">
          <w:rPr>
            <w:noProof/>
            <w:webHidden/>
          </w:rPr>
          <w:fldChar w:fldCharType="separate"/>
        </w:r>
        <w:r w:rsidR="007767EC">
          <w:rPr>
            <w:noProof/>
            <w:webHidden/>
          </w:rPr>
          <w:t>33</w:t>
        </w:r>
        <w:r w:rsidR="007767EC">
          <w:rPr>
            <w:noProof/>
            <w:webHidden/>
          </w:rPr>
          <w:fldChar w:fldCharType="end"/>
        </w:r>
      </w:hyperlink>
    </w:p>
    <w:p w14:paraId="49C22C6A" w14:textId="264CB29D" w:rsidR="007767EC" w:rsidRDefault="00000000">
      <w:pPr>
        <w:pStyle w:val="TOC2"/>
        <w:tabs>
          <w:tab w:val="right" w:leader="dot" w:pos="9638"/>
        </w:tabs>
        <w:rPr>
          <w:rFonts w:asciiTheme="minorHAnsi" w:eastAsiaTheme="minorEastAsia" w:hAnsiTheme="minorHAnsi"/>
          <w:noProof/>
          <w:kern w:val="2"/>
          <w14:ligatures w14:val="standardContextual"/>
        </w:rPr>
      </w:pPr>
      <w:hyperlink w:anchor="_Toc142044533" w:history="1">
        <w:r w:rsidR="007767EC" w:rsidRPr="003A182D">
          <w:rPr>
            <w:rStyle w:val="Hyperlink"/>
            <w:noProof/>
          </w:rPr>
          <w:t>Negative Extension</w:t>
        </w:r>
        <w:r w:rsidR="007767EC">
          <w:rPr>
            <w:noProof/>
            <w:webHidden/>
          </w:rPr>
          <w:tab/>
        </w:r>
        <w:r w:rsidR="007767EC">
          <w:rPr>
            <w:noProof/>
            <w:webHidden/>
          </w:rPr>
          <w:fldChar w:fldCharType="begin"/>
        </w:r>
        <w:r w:rsidR="007767EC">
          <w:rPr>
            <w:noProof/>
            <w:webHidden/>
          </w:rPr>
          <w:instrText xml:space="preserve"> PAGEREF _Toc142044533 \h </w:instrText>
        </w:r>
        <w:r w:rsidR="007767EC">
          <w:rPr>
            <w:noProof/>
            <w:webHidden/>
          </w:rPr>
        </w:r>
        <w:r w:rsidR="007767EC">
          <w:rPr>
            <w:noProof/>
            <w:webHidden/>
          </w:rPr>
          <w:fldChar w:fldCharType="separate"/>
        </w:r>
        <w:r w:rsidR="007767EC">
          <w:rPr>
            <w:noProof/>
            <w:webHidden/>
          </w:rPr>
          <w:t>34</w:t>
        </w:r>
        <w:r w:rsidR="007767EC">
          <w:rPr>
            <w:noProof/>
            <w:webHidden/>
          </w:rPr>
          <w:fldChar w:fldCharType="end"/>
        </w:r>
      </w:hyperlink>
    </w:p>
    <w:p w14:paraId="392EB739" w14:textId="4A47976C" w:rsidR="007767EC" w:rsidRDefault="00000000">
      <w:pPr>
        <w:pStyle w:val="TOC3"/>
        <w:tabs>
          <w:tab w:val="right" w:leader="dot" w:pos="9638"/>
        </w:tabs>
        <w:rPr>
          <w:rFonts w:asciiTheme="minorHAnsi" w:eastAsiaTheme="minorEastAsia" w:hAnsiTheme="minorHAnsi"/>
          <w:noProof/>
          <w:kern w:val="2"/>
          <w14:ligatures w14:val="standardContextual"/>
        </w:rPr>
      </w:pPr>
      <w:hyperlink w:anchor="_Toc142044534" w:history="1">
        <w:r w:rsidR="007767EC" w:rsidRPr="003A182D">
          <w:rPr>
            <w:rStyle w:val="Hyperlink"/>
            <w:noProof/>
          </w:rPr>
          <w:t>Mandatory service undermines democracy</w:t>
        </w:r>
        <w:r w:rsidR="007767EC">
          <w:rPr>
            <w:noProof/>
            <w:webHidden/>
          </w:rPr>
          <w:tab/>
        </w:r>
        <w:r w:rsidR="007767EC">
          <w:rPr>
            <w:noProof/>
            <w:webHidden/>
          </w:rPr>
          <w:fldChar w:fldCharType="begin"/>
        </w:r>
        <w:r w:rsidR="007767EC">
          <w:rPr>
            <w:noProof/>
            <w:webHidden/>
          </w:rPr>
          <w:instrText xml:space="preserve"> PAGEREF _Toc142044534 \h </w:instrText>
        </w:r>
        <w:r w:rsidR="007767EC">
          <w:rPr>
            <w:noProof/>
            <w:webHidden/>
          </w:rPr>
        </w:r>
        <w:r w:rsidR="007767EC">
          <w:rPr>
            <w:noProof/>
            <w:webHidden/>
          </w:rPr>
          <w:fldChar w:fldCharType="separate"/>
        </w:r>
        <w:r w:rsidR="007767EC">
          <w:rPr>
            <w:noProof/>
            <w:webHidden/>
          </w:rPr>
          <w:t>35</w:t>
        </w:r>
        <w:r w:rsidR="007767EC">
          <w:rPr>
            <w:noProof/>
            <w:webHidden/>
          </w:rPr>
          <w:fldChar w:fldCharType="end"/>
        </w:r>
      </w:hyperlink>
    </w:p>
    <w:p w14:paraId="5037E1F1" w14:textId="40F24D2F" w:rsidR="007767EC" w:rsidRDefault="00000000">
      <w:pPr>
        <w:pStyle w:val="TOC3"/>
        <w:tabs>
          <w:tab w:val="right" w:leader="dot" w:pos="9638"/>
        </w:tabs>
        <w:rPr>
          <w:rFonts w:asciiTheme="minorHAnsi" w:eastAsiaTheme="minorEastAsia" w:hAnsiTheme="minorHAnsi"/>
          <w:noProof/>
          <w:kern w:val="2"/>
          <w14:ligatures w14:val="standardContextual"/>
        </w:rPr>
      </w:pPr>
      <w:hyperlink w:anchor="_Toc142044535" w:history="1">
        <w:r w:rsidR="007767EC" w:rsidRPr="003A182D">
          <w:rPr>
            <w:rStyle w:val="Hyperlink"/>
            <w:noProof/>
          </w:rPr>
          <w:t>Mandatory service is unconstitutional and immoral</w:t>
        </w:r>
        <w:r w:rsidR="007767EC">
          <w:rPr>
            <w:noProof/>
            <w:webHidden/>
          </w:rPr>
          <w:tab/>
        </w:r>
        <w:r w:rsidR="007767EC">
          <w:rPr>
            <w:noProof/>
            <w:webHidden/>
          </w:rPr>
          <w:fldChar w:fldCharType="begin"/>
        </w:r>
        <w:r w:rsidR="007767EC">
          <w:rPr>
            <w:noProof/>
            <w:webHidden/>
          </w:rPr>
          <w:instrText xml:space="preserve"> PAGEREF _Toc142044535 \h </w:instrText>
        </w:r>
        <w:r w:rsidR="007767EC">
          <w:rPr>
            <w:noProof/>
            <w:webHidden/>
          </w:rPr>
        </w:r>
        <w:r w:rsidR="007767EC">
          <w:rPr>
            <w:noProof/>
            <w:webHidden/>
          </w:rPr>
          <w:fldChar w:fldCharType="separate"/>
        </w:r>
        <w:r w:rsidR="007767EC">
          <w:rPr>
            <w:noProof/>
            <w:webHidden/>
          </w:rPr>
          <w:t>37</w:t>
        </w:r>
        <w:r w:rsidR="007767EC">
          <w:rPr>
            <w:noProof/>
            <w:webHidden/>
          </w:rPr>
          <w:fldChar w:fldCharType="end"/>
        </w:r>
      </w:hyperlink>
    </w:p>
    <w:p w14:paraId="0AE3CB65" w14:textId="7BADAE81" w:rsidR="007767EC" w:rsidRDefault="00000000">
      <w:pPr>
        <w:pStyle w:val="TOC3"/>
        <w:tabs>
          <w:tab w:val="right" w:leader="dot" w:pos="9638"/>
        </w:tabs>
        <w:rPr>
          <w:rFonts w:asciiTheme="minorHAnsi" w:eastAsiaTheme="minorEastAsia" w:hAnsiTheme="minorHAnsi"/>
          <w:noProof/>
          <w:kern w:val="2"/>
          <w14:ligatures w14:val="standardContextual"/>
        </w:rPr>
      </w:pPr>
      <w:hyperlink w:anchor="_Toc142044536" w:history="1">
        <w:r w:rsidR="007767EC" w:rsidRPr="003A182D">
          <w:rPr>
            <w:rStyle w:val="Hyperlink"/>
            <w:noProof/>
          </w:rPr>
          <w:t>Compulsory service will not unify the economy or nation</w:t>
        </w:r>
        <w:r w:rsidR="007767EC">
          <w:rPr>
            <w:noProof/>
            <w:webHidden/>
          </w:rPr>
          <w:tab/>
        </w:r>
        <w:r w:rsidR="007767EC">
          <w:rPr>
            <w:noProof/>
            <w:webHidden/>
          </w:rPr>
          <w:fldChar w:fldCharType="begin"/>
        </w:r>
        <w:r w:rsidR="007767EC">
          <w:rPr>
            <w:noProof/>
            <w:webHidden/>
          </w:rPr>
          <w:instrText xml:space="preserve"> PAGEREF _Toc142044536 \h </w:instrText>
        </w:r>
        <w:r w:rsidR="007767EC">
          <w:rPr>
            <w:noProof/>
            <w:webHidden/>
          </w:rPr>
        </w:r>
        <w:r w:rsidR="007767EC">
          <w:rPr>
            <w:noProof/>
            <w:webHidden/>
          </w:rPr>
          <w:fldChar w:fldCharType="separate"/>
        </w:r>
        <w:r w:rsidR="007767EC">
          <w:rPr>
            <w:noProof/>
            <w:webHidden/>
          </w:rPr>
          <w:t>39</w:t>
        </w:r>
        <w:r w:rsidR="007767EC">
          <w:rPr>
            <w:noProof/>
            <w:webHidden/>
          </w:rPr>
          <w:fldChar w:fldCharType="end"/>
        </w:r>
      </w:hyperlink>
    </w:p>
    <w:p w14:paraId="5FFEAA4C" w14:textId="172C9B72" w:rsidR="007767EC" w:rsidRDefault="00000000">
      <w:pPr>
        <w:pStyle w:val="TOC3"/>
        <w:tabs>
          <w:tab w:val="right" w:leader="dot" w:pos="9638"/>
        </w:tabs>
        <w:rPr>
          <w:rFonts w:asciiTheme="minorHAnsi" w:eastAsiaTheme="minorEastAsia" w:hAnsiTheme="minorHAnsi"/>
          <w:noProof/>
          <w:kern w:val="2"/>
          <w14:ligatures w14:val="standardContextual"/>
        </w:rPr>
      </w:pPr>
      <w:hyperlink w:anchor="_Toc142044537" w:history="1">
        <w:r w:rsidR="007767EC" w:rsidRPr="003A182D">
          <w:rPr>
            <w:rStyle w:val="Hyperlink"/>
            <w:noProof/>
          </w:rPr>
          <w:t>Military national service counter-productive</w:t>
        </w:r>
        <w:r w:rsidR="007767EC">
          <w:rPr>
            <w:noProof/>
            <w:webHidden/>
          </w:rPr>
          <w:tab/>
        </w:r>
        <w:r w:rsidR="007767EC">
          <w:rPr>
            <w:noProof/>
            <w:webHidden/>
          </w:rPr>
          <w:fldChar w:fldCharType="begin"/>
        </w:r>
        <w:r w:rsidR="007767EC">
          <w:rPr>
            <w:noProof/>
            <w:webHidden/>
          </w:rPr>
          <w:instrText xml:space="preserve"> PAGEREF _Toc142044537 \h </w:instrText>
        </w:r>
        <w:r w:rsidR="007767EC">
          <w:rPr>
            <w:noProof/>
            <w:webHidden/>
          </w:rPr>
        </w:r>
        <w:r w:rsidR="007767EC">
          <w:rPr>
            <w:noProof/>
            <w:webHidden/>
          </w:rPr>
          <w:fldChar w:fldCharType="separate"/>
        </w:r>
        <w:r w:rsidR="007767EC">
          <w:rPr>
            <w:noProof/>
            <w:webHidden/>
          </w:rPr>
          <w:t>40</w:t>
        </w:r>
        <w:r w:rsidR="007767EC">
          <w:rPr>
            <w:noProof/>
            <w:webHidden/>
          </w:rPr>
          <w:fldChar w:fldCharType="end"/>
        </w:r>
      </w:hyperlink>
    </w:p>
    <w:p w14:paraId="47D7FFD3" w14:textId="4DF76D4E" w:rsidR="007767EC" w:rsidRDefault="00000000">
      <w:pPr>
        <w:pStyle w:val="TOC3"/>
        <w:tabs>
          <w:tab w:val="right" w:leader="dot" w:pos="9638"/>
        </w:tabs>
        <w:rPr>
          <w:rFonts w:asciiTheme="minorHAnsi" w:eastAsiaTheme="minorEastAsia" w:hAnsiTheme="minorHAnsi"/>
          <w:noProof/>
          <w:kern w:val="2"/>
          <w14:ligatures w14:val="standardContextual"/>
        </w:rPr>
      </w:pPr>
      <w:hyperlink w:anchor="_Toc142044538" w:history="1">
        <w:r w:rsidR="007767EC" w:rsidRPr="003A182D">
          <w:rPr>
            <w:rStyle w:val="Hyperlink"/>
            <w:noProof/>
          </w:rPr>
          <w:t>Re-Instating the draft is counter-productive</w:t>
        </w:r>
        <w:r w:rsidR="007767EC">
          <w:rPr>
            <w:noProof/>
            <w:webHidden/>
          </w:rPr>
          <w:tab/>
        </w:r>
        <w:r w:rsidR="007767EC">
          <w:rPr>
            <w:noProof/>
            <w:webHidden/>
          </w:rPr>
          <w:fldChar w:fldCharType="begin"/>
        </w:r>
        <w:r w:rsidR="007767EC">
          <w:rPr>
            <w:noProof/>
            <w:webHidden/>
          </w:rPr>
          <w:instrText xml:space="preserve"> PAGEREF _Toc142044538 \h </w:instrText>
        </w:r>
        <w:r w:rsidR="007767EC">
          <w:rPr>
            <w:noProof/>
            <w:webHidden/>
          </w:rPr>
        </w:r>
        <w:r w:rsidR="007767EC">
          <w:rPr>
            <w:noProof/>
            <w:webHidden/>
          </w:rPr>
          <w:fldChar w:fldCharType="separate"/>
        </w:r>
        <w:r w:rsidR="007767EC">
          <w:rPr>
            <w:noProof/>
            <w:webHidden/>
          </w:rPr>
          <w:t>42</w:t>
        </w:r>
        <w:r w:rsidR="007767EC">
          <w:rPr>
            <w:noProof/>
            <w:webHidden/>
          </w:rPr>
          <w:fldChar w:fldCharType="end"/>
        </w:r>
      </w:hyperlink>
    </w:p>
    <w:p w14:paraId="2C8829FA" w14:textId="447E0FCD" w:rsidR="00750823" w:rsidRPr="00984A97" w:rsidRDefault="00750823" w:rsidP="00750823">
      <w:r>
        <w:fldChar w:fldCharType="end"/>
      </w:r>
    </w:p>
    <w:p w14:paraId="06FC7D82" w14:textId="77777777" w:rsidR="002E00E2" w:rsidRDefault="002E00E2">
      <w:pPr>
        <w:spacing w:after="200" w:line="276" w:lineRule="auto"/>
        <w:rPr>
          <w:rFonts w:eastAsiaTheme="majorEastAsia" w:cstheme="majorBidi"/>
          <w:b/>
          <w:bCs/>
          <w:sz w:val="28"/>
          <w:szCs w:val="28"/>
        </w:rPr>
      </w:pPr>
      <w:r>
        <w:br w:type="page"/>
      </w:r>
    </w:p>
    <w:p w14:paraId="7EBF26E5" w14:textId="6691EB4B" w:rsidR="00750823" w:rsidRPr="002C48AF" w:rsidRDefault="00750823" w:rsidP="00750823">
      <w:pPr>
        <w:pStyle w:val="Heading1"/>
      </w:pPr>
      <w:bookmarkStart w:id="6" w:name="_Toc142044519"/>
      <w:r w:rsidRPr="002C48AF">
        <w:lastRenderedPageBreak/>
        <w:t>Topic Analysis</w:t>
      </w:r>
      <w:bookmarkEnd w:id="6"/>
    </w:p>
    <w:p w14:paraId="06441F8C" w14:textId="77777777" w:rsidR="00750823" w:rsidRPr="002C48AF" w:rsidRDefault="00750823" w:rsidP="00750823">
      <w:pPr>
        <w:pStyle w:val="Heading4"/>
        <w:jc w:val="center"/>
      </w:pPr>
      <w:r w:rsidRPr="002C48AF">
        <w:t xml:space="preserve">Resolved: In the United States, national service ought to be </w:t>
      </w:r>
      <w:r>
        <w:t>mandatory.</w:t>
      </w:r>
    </w:p>
    <w:p w14:paraId="7E7AF72D" w14:textId="77777777" w:rsidR="00750823" w:rsidRPr="002C48AF" w:rsidRDefault="00750823" w:rsidP="00750823"/>
    <w:p w14:paraId="4E6977D3" w14:textId="77777777" w:rsidR="00750823" w:rsidRPr="004E2483" w:rsidRDefault="00750823" w:rsidP="00750823">
      <w:pPr>
        <w:rPr>
          <w:i/>
          <w:sz w:val="18"/>
        </w:rPr>
      </w:pPr>
      <w:r w:rsidRPr="004E2483">
        <w:rPr>
          <w:i/>
          <w:sz w:val="18"/>
        </w:rPr>
        <w:t>W. James Taylor</w:t>
      </w:r>
    </w:p>
    <w:p w14:paraId="3F26CADF" w14:textId="77777777" w:rsidR="00750823" w:rsidRPr="004E2483" w:rsidRDefault="00750823" w:rsidP="00750823">
      <w:pPr>
        <w:rPr>
          <w:i/>
          <w:sz w:val="18"/>
        </w:rPr>
      </w:pPr>
      <w:r w:rsidRPr="004E2483">
        <w:rPr>
          <w:i/>
          <w:sz w:val="18"/>
        </w:rPr>
        <w:t>Asst. Director of Debate</w:t>
      </w:r>
    </w:p>
    <w:p w14:paraId="4E419218" w14:textId="77777777" w:rsidR="00750823" w:rsidRPr="004E2483" w:rsidRDefault="00750823" w:rsidP="00750823">
      <w:pPr>
        <w:rPr>
          <w:i/>
          <w:sz w:val="18"/>
        </w:rPr>
      </w:pPr>
      <w:r w:rsidRPr="004E2483">
        <w:rPr>
          <w:i/>
          <w:sz w:val="18"/>
        </w:rPr>
        <w:t>Kansas State University</w:t>
      </w:r>
    </w:p>
    <w:p w14:paraId="448E8EB1" w14:textId="77777777" w:rsidR="00750823" w:rsidRPr="00451FE0" w:rsidRDefault="00750823" w:rsidP="00750823">
      <w:pPr>
        <w:pStyle w:val="Heading4"/>
      </w:pPr>
      <w:r>
        <w:t>TOPIC OVERVIEW &amp; HISTORY</w:t>
      </w:r>
    </w:p>
    <w:p w14:paraId="2C04EC53" w14:textId="77777777" w:rsidR="00750823" w:rsidRDefault="00750823" w:rsidP="00750823">
      <w:r>
        <w:t>As an idea, national service has a long history in the United States. In a 1910 essay, philosopher William James envisioned an America where people felt an obligation to participate in service to address the many problems of society and civilization. However, this America would be constructed under the force of conscription.</w:t>
      </w:r>
    </w:p>
    <w:p w14:paraId="53EB05B1" w14:textId="77777777" w:rsidR="00750823" w:rsidRPr="00881F4B" w:rsidRDefault="00750823" w:rsidP="00750823">
      <w:pPr>
        <w:ind w:left="720"/>
      </w:pPr>
      <w:r w:rsidRPr="00881F4B">
        <w:t>If</w:t>
      </w:r>
      <w:r>
        <w:t>…</w:t>
      </w:r>
      <w:r w:rsidRPr="00881F4B">
        <w:t>there were, instead of military conscription, a conscription of the whole youthful population to form for a certain number of years a part of the army enlisted against</w:t>
      </w:r>
      <w:r w:rsidRPr="00881F4B">
        <w:rPr>
          <w:rStyle w:val="apple-converted-space"/>
        </w:rPr>
        <w:t> </w:t>
      </w:r>
      <w:r w:rsidRPr="00881F4B">
        <w:t>Nature, the injustice would tend to be evened out, and numerous other goods to the commonwealth would remain blind as the luxurious classes now are blind, to man's relations to the globe he lives on, and to the permanently sour and hard foundations of his higher life…Such a conscription, with the state of public opinion that would have required it, and the many moral fruits it would bear, would preserve in the midst of a pacific civilization the manly virtues which the military party is so afraid of seeing disappear in peace.</w:t>
      </w:r>
      <w:r>
        <w:rPr>
          <w:rStyle w:val="FootnoteReference"/>
        </w:rPr>
        <w:footnoteReference w:id="1"/>
      </w:r>
    </w:p>
    <w:p w14:paraId="7A463376" w14:textId="77777777" w:rsidR="00750823" w:rsidRPr="003C38D3" w:rsidRDefault="00750823" w:rsidP="00750823">
      <w:r>
        <w:t>James realized that governments alone could not remedy all the ills of the world.  He also understood that some form of conscription would be necessary to muster the necessary “volunteers”.</w:t>
      </w:r>
    </w:p>
    <w:p w14:paraId="72311FBD" w14:textId="77777777" w:rsidR="00750823" w:rsidRPr="00A62129" w:rsidRDefault="00750823" w:rsidP="00750823">
      <w:r>
        <w:t xml:space="preserve">Twelve years after James’ essay, President Roosevelt instructed several federal agencies and the U.S. Army to </w:t>
      </w:r>
      <w:r w:rsidRPr="00881F4B">
        <w:t>create Civilian Conservation Corps (CCC).</w:t>
      </w:r>
      <w:r>
        <w:rPr>
          <w:rStyle w:val="FootnoteReference"/>
        </w:rPr>
        <w:footnoteReference w:id="2"/>
      </w:r>
      <w:r>
        <w:t xml:space="preserve">  At the time, unemployment was widespread and our national parks were becoming neglected.  Thousands of young men were employed to revitalize our national parks.</w:t>
      </w:r>
      <w:r>
        <w:rPr>
          <w:rStyle w:val="FootnoteReference"/>
        </w:rPr>
        <w:footnoteReference w:id="3"/>
      </w:r>
      <w:r>
        <w:t xml:space="preserve">  </w:t>
      </w:r>
    </w:p>
    <w:p w14:paraId="619B88D3" w14:textId="77777777" w:rsidR="00750823" w:rsidRPr="00EE4A81" w:rsidRDefault="00750823" w:rsidP="00750823">
      <w:r>
        <w:lastRenderedPageBreak/>
        <w:t>The CCC was the beginning of national service programs in America, but continues today with programs like AmeriCorps</w:t>
      </w:r>
      <w:r>
        <w:rPr>
          <w:rStyle w:val="FootnoteReference"/>
        </w:rPr>
        <w:footnoteReference w:id="4"/>
      </w:r>
      <w:r>
        <w:t>, SeniorCorps</w:t>
      </w:r>
      <w:r>
        <w:rPr>
          <w:rStyle w:val="FootnoteReference"/>
        </w:rPr>
        <w:footnoteReference w:id="5"/>
      </w:r>
      <w:r>
        <w:t>, Peace Corps</w:t>
      </w:r>
      <w:r>
        <w:rPr>
          <w:rStyle w:val="FootnoteReference"/>
        </w:rPr>
        <w:footnoteReference w:id="6"/>
      </w:r>
      <w:r>
        <w:t xml:space="preserve"> </w:t>
      </w:r>
      <w:r>
        <w:rPr>
          <w:rStyle w:val="FootnoteReference"/>
        </w:rPr>
        <w:footnoteReference w:id="7"/>
      </w:r>
      <w:r>
        <w:t>, and the Social Innovation Fund</w:t>
      </w:r>
      <w:r>
        <w:rPr>
          <w:rStyle w:val="FootnoteReference"/>
        </w:rPr>
        <w:footnoteReference w:id="8"/>
      </w:r>
      <w:r>
        <w:t>.  Yet these programs are limited in scope and funding.  Michael Lind, Co-founder of the New America Foundation, described these programs as potentially beneficial, but essentially “token programs” that “</w:t>
      </w:r>
      <w:r w:rsidRPr="00EE4A81">
        <w:t>do nothing to address the real causes of America’s polarized income structure.</w:t>
      </w:r>
      <w:r>
        <w:t>”</w:t>
      </w:r>
      <w:r>
        <w:rPr>
          <w:rStyle w:val="FootnoteReference"/>
        </w:rPr>
        <w:footnoteReference w:id="9"/>
      </w:r>
      <w:r>
        <w:t xml:space="preserve">  Others have agreed in their assessment of current programs, arguing that we must expand national service programs in order to take advantage of their transformative potential.  </w:t>
      </w:r>
      <w:r w:rsidRPr="00F137F7">
        <w:t xml:space="preserve">Shirley Sagawa, a visiting fellow at the Center for American Progress and a </w:t>
      </w:r>
      <w:r>
        <w:t>S</w:t>
      </w:r>
      <w:r w:rsidRPr="00F137F7">
        <w:t xml:space="preserve">enior </w:t>
      </w:r>
      <w:r>
        <w:t>Policy A</w:t>
      </w:r>
      <w:r w:rsidRPr="00F137F7">
        <w:t>dvisor for America Forward,</w:t>
      </w:r>
      <w:r>
        <w:t xml:space="preserve"> made this argument in the context of AmeriCorps.</w:t>
      </w:r>
    </w:p>
    <w:p w14:paraId="26DCE789" w14:textId="77777777" w:rsidR="00750823" w:rsidRPr="00F137F7" w:rsidRDefault="00750823" w:rsidP="00750823">
      <w:pPr>
        <w:ind w:left="720"/>
      </w:pPr>
      <w:r>
        <w:t>…</w:t>
      </w:r>
      <w:r w:rsidRPr="00F137F7">
        <w:t>despite decades of progress, the idea of a year of national service and the work of AmeriCorps programs are still far too absent from the national conversation, far too unknown as an option for young Americans, and far too undervalued as critical human capital against the nation’s challenges. A concerted effort engaging all parts of American society can enable us to change this state of affairs and realize the potential of this transformative idea.</w:t>
      </w:r>
      <w:r>
        <w:rPr>
          <w:rStyle w:val="FootnoteReference"/>
        </w:rPr>
        <w:footnoteReference w:id="10"/>
      </w:r>
    </w:p>
    <w:p w14:paraId="03AB474B" w14:textId="77777777" w:rsidR="00750823" w:rsidRDefault="00750823" w:rsidP="00750823">
      <w:r>
        <w:t>With great potential for real change, supporters argue that building upon the foundation of national service established is the next step.  In doing so, we can revitalize the idea of civic duty.</w:t>
      </w:r>
    </w:p>
    <w:p w14:paraId="5CDAB786" w14:textId="77777777" w:rsidR="00750823" w:rsidRPr="0097004B" w:rsidRDefault="00750823" w:rsidP="00750823">
      <w:r>
        <w:t>Despite platitudes of civic virtue and democracy, national service has not always been about volunteerism.  At several points in history, the United States has made such service mandatory.  The so-</w:t>
      </w:r>
      <w:r w:rsidRPr="0097004B">
        <w:t xml:space="preserve">called “draft” denotes military conscription.  </w:t>
      </w:r>
      <w:r>
        <w:t xml:space="preserve">Drafts were instituted during the Civil War and WW I.  </w:t>
      </w:r>
      <w:r w:rsidRPr="0097004B">
        <w:t>The 1940 the Burke-</w:t>
      </w:r>
      <w:r w:rsidRPr="0097004B">
        <w:lastRenderedPageBreak/>
        <w:t>Wadsworth Act</w:t>
      </w:r>
      <w:r>
        <w:t xml:space="preserve"> instituted.</w:t>
      </w:r>
      <w:r>
        <w:rPr>
          <w:rStyle w:val="FootnoteReference"/>
        </w:rPr>
        <w:footnoteReference w:id="11"/>
      </w:r>
      <w:r>
        <w:t xml:space="preserve">  Citizens were once again conscripted into the military during the Vietnam War and subsequently ended in 1973.</w:t>
      </w:r>
      <w:r>
        <w:rPr>
          <w:rStyle w:val="FootnoteReference"/>
        </w:rPr>
        <w:footnoteReference w:id="12"/>
      </w:r>
      <w:r>
        <w:t xml:space="preserve">  </w:t>
      </w:r>
    </w:p>
    <w:p w14:paraId="4DBF811F" w14:textId="77777777" w:rsidR="00750823" w:rsidRDefault="00750823" w:rsidP="00750823">
      <w:r w:rsidRPr="005A3C30">
        <w:t xml:space="preserve">In 2013, interest in national service once again became a topic of political conversation.  Primary proponents such as Gen. Stanley McChrystal and Representative Charles Rangel (D-NY) called for universal national service of all Americans ages 18-25.  Rangel </w:t>
      </w:r>
      <w:r>
        <w:t>argued that a military option would allow the military to engage in fewer co</w:t>
      </w:r>
      <w:r w:rsidRPr="005A3C30">
        <w:t xml:space="preserve">nflicts.  </w:t>
      </w:r>
    </w:p>
    <w:p w14:paraId="46C95C40" w14:textId="77777777" w:rsidR="00750823" w:rsidRDefault="00750823" w:rsidP="00750823">
      <w:pPr>
        <w:ind w:left="720"/>
      </w:pPr>
      <w:r w:rsidRPr="005A3C30">
        <w:t>Mandating National Service and Selective Service registration for all may seem counter-intuitive given that my goal is to limit wars. But the point I'm trying to make is that every American has a duty to defend our county. If all Americans are involved in our defense then every family will fully engage in any decision to use force. Consequently, force will only be used as a last resort.</w:t>
      </w:r>
      <w:r>
        <w:rPr>
          <w:rStyle w:val="FootnoteReference"/>
        </w:rPr>
        <w:footnoteReference w:id="13"/>
      </w:r>
    </w:p>
    <w:p w14:paraId="35E4E2DC" w14:textId="77777777" w:rsidR="00750823" w:rsidRDefault="00750823" w:rsidP="00750823">
      <w:r>
        <w:t>U.S. Army General Stanely McChrystal saw the transformative potential of service argued that universal service, including but not limited to military service, will “</w:t>
      </w:r>
      <w:r w:rsidRPr="005A3C30">
        <w:t>change how we think about America and how we think about ourselves</w:t>
      </w:r>
      <w:r>
        <w:t>.”</w:t>
      </w:r>
      <w:r>
        <w:rPr>
          <w:rStyle w:val="FootnoteReference"/>
        </w:rPr>
        <w:footnoteReference w:id="14"/>
      </w:r>
      <w:r>
        <w:t xml:space="preserve"> </w:t>
      </w:r>
    </w:p>
    <w:p w14:paraId="28DFE312" w14:textId="77777777" w:rsidR="00750823" w:rsidRPr="005A3C30" w:rsidRDefault="00750823" w:rsidP="00750823">
      <w:r>
        <w:t xml:space="preserve">In support of these ideals, Rangel unsuccessfully </w:t>
      </w:r>
      <w:r w:rsidRPr="005A3C30">
        <w:t>sponsored H.R. 1152 (112th): Universal National Service Act of 2011</w:t>
      </w:r>
      <w:r>
        <w:rPr>
          <w:rStyle w:val="FootnoteReference"/>
        </w:rPr>
        <w:footnoteReference w:id="15"/>
      </w:r>
      <w:r>
        <w:t>.  The ebb and flow of support for national service has some calling for immediate action for the problems we seek to resolve take over.</w:t>
      </w:r>
      <w:r w:rsidRPr="005A3C30">
        <w:t xml:space="preserve"> </w:t>
      </w:r>
    </w:p>
    <w:p w14:paraId="3016F884" w14:textId="77777777" w:rsidR="00750823" w:rsidRDefault="00750823" w:rsidP="00750823">
      <w:pPr>
        <w:pStyle w:val="Heading4"/>
      </w:pPr>
      <w:r>
        <w:t>AFFIRMATIVE</w:t>
      </w:r>
    </w:p>
    <w:p w14:paraId="7C48A4A9" w14:textId="77777777" w:rsidR="00750823" w:rsidRPr="00BA3397" w:rsidRDefault="00750823" w:rsidP="00750823">
      <w:pPr>
        <w:rPr>
          <w:b/>
          <w:i/>
        </w:rPr>
      </w:pPr>
      <w:r w:rsidRPr="00BA3397">
        <w:rPr>
          <w:b/>
          <w:i/>
        </w:rPr>
        <w:t>Overview</w:t>
      </w:r>
    </w:p>
    <w:p w14:paraId="09E1D6E4" w14:textId="77777777" w:rsidR="00750823" w:rsidRDefault="00750823" w:rsidP="00750823">
      <w:r>
        <w:t>The most important thing for the Affirmative to establish very early is clarity in what they are defending.  Negative may try to pin the Affirmative to extreme examples, such as the military draft.  The above discussion of history demonstrates that there are many different versions of “national service”.  Moreover, terminology describing such schemes can be confusing.  For example, the Rangel bill refers to universal service as a “draft”, despite the military option being one among many.</w:t>
      </w:r>
    </w:p>
    <w:p w14:paraId="37FDA718" w14:textId="77777777" w:rsidR="00750823" w:rsidRDefault="00750823" w:rsidP="00750823">
      <w:r>
        <w:lastRenderedPageBreak/>
        <w:t>Affirmative would be best served by highlighting “soft” programs, such as SeniorCorps and AmeriCorps.  Expanding these and other programs is easier to defend than promoting the military side of the topic.  However, the Sample Affirmative illustrates how emphasizing the military as an attractive option, not a requirement, can be especially attractive.</w:t>
      </w:r>
    </w:p>
    <w:p w14:paraId="19001B63" w14:textId="77777777" w:rsidR="00750823" w:rsidRPr="00BA3397" w:rsidRDefault="00750823" w:rsidP="00750823">
      <w:pPr>
        <w:rPr>
          <w:b/>
          <w:i/>
        </w:rPr>
      </w:pPr>
      <w:r w:rsidRPr="00BA3397">
        <w:rPr>
          <w:b/>
          <w:i/>
        </w:rPr>
        <w:t>Sample Affirmative</w:t>
      </w:r>
    </w:p>
    <w:p w14:paraId="34276C5F" w14:textId="77777777" w:rsidR="00750823" w:rsidRPr="002C48AF" w:rsidRDefault="00750823" w:rsidP="00750823">
      <w:r>
        <w:t>This case is great for you pragmatists and consequentialists.  If you can get ahead on the debate about life/survival as the necessary precondition for the realization of all other values, it is very difficult for the Negative to win under such criteria or value schema.  National service embodies a duty of citizenship, endemic to democracy.  One of the largest threats to both democracy and survival is international terrorism.  This case argues that universal national service creates a shared understanding of what constitutes “America” and that sense of unity bolsters our “soft power.”  Not only does this remove military action as the immediate go-to answer for all problems, but is essential to defeat terrorism.</w:t>
      </w:r>
    </w:p>
    <w:p w14:paraId="67755652" w14:textId="77777777" w:rsidR="00750823" w:rsidRPr="00BA3397" w:rsidRDefault="00750823" w:rsidP="00750823">
      <w:pPr>
        <w:rPr>
          <w:b/>
        </w:rPr>
      </w:pPr>
      <w:r w:rsidRPr="00BA3397">
        <w:rPr>
          <w:b/>
          <w:i/>
        </w:rPr>
        <w:t>Other Affirmatives</w:t>
      </w:r>
    </w:p>
    <w:p w14:paraId="1B7D7184" w14:textId="77777777" w:rsidR="00750823" w:rsidRPr="002C48AF" w:rsidRDefault="00750823" w:rsidP="00750823">
      <w:r>
        <w:t>The Affirmative enjoys a unique advantage under this resolution.  Most of the Negative arguments do not address the fundamental idea of civic obligation.  Generally, they refer to pragmatic concerns, such massive economic costs and critiques of military conscription.  If the Affirmative defends only non-military service, they enjoy the general benefits of national service the military arguments do not apply.  One option here is to defend single programs as well.</w:t>
      </w:r>
    </w:p>
    <w:p w14:paraId="367893BE" w14:textId="77777777" w:rsidR="00750823" w:rsidRDefault="00750823" w:rsidP="00750823">
      <w:pPr>
        <w:pStyle w:val="Heading4"/>
      </w:pPr>
      <w:r>
        <w:t>NEGATIVE</w:t>
      </w:r>
    </w:p>
    <w:p w14:paraId="4AC8C21B" w14:textId="77777777" w:rsidR="00750823" w:rsidRPr="00BA3397" w:rsidRDefault="00750823" w:rsidP="00750823">
      <w:pPr>
        <w:rPr>
          <w:b/>
          <w:i/>
        </w:rPr>
      </w:pPr>
      <w:r w:rsidRPr="00BA3397">
        <w:rPr>
          <w:b/>
          <w:i/>
        </w:rPr>
        <w:t>Overview</w:t>
      </w:r>
    </w:p>
    <w:p w14:paraId="12CB56BC" w14:textId="77777777" w:rsidR="00750823" w:rsidRDefault="00750823" w:rsidP="00750823">
      <w:r>
        <w:t>Negative under this resolution must be flexible.  Like the Affirmative, it is important to establish what they actually defend.  Negatives should construct at least two different cases.  The first case would answer Affirmatives that defend the military draft.  Forcing people to serve in the military has a history of using minorities as disposable bodies on the battlefield.  Negatives might also criticize the very idea of militarism and its effects on democracy, society at large and global conflicts.  The second approach is reflected in the Sample Negative case.  When faced with achieving a task (civic duty, environmental protection, etc.) that your opponents says should be mandatory, the obvious answer is sponsored volunteerism.  This is the idea behind programs like AmeriCorps.  This allows Negative to hi-jack to moral high ground and capture all the generic benefits of national service.  At the same time, it avoids criticism such coercion.   As such, it satisfies values like freedom and democracy.</w:t>
      </w:r>
    </w:p>
    <w:p w14:paraId="1DCB245E" w14:textId="77777777" w:rsidR="00750823" w:rsidRPr="00BA3397" w:rsidRDefault="00750823" w:rsidP="00750823">
      <w:pPr>
        <w:rPr>
          <w:b/>
          <w:i/>
        </w:rPr>
      </w:pPr>
      <w:r w:rsidRPr="00BA3397">
        <w:rPr>
          <w:b/>
          <w:i/>
        </w:rPr>
        <w:t>Sample Negative</w:t>
      </w:r>
    </w:p>
    <w:p w14:paraId="153EFB39" w14:textId="77777777" w:rsidR="00750823" w:rsidRPr="002C48AF" w:rsidRDefault="00750823" w:rsidP="00750823">
      <w:r>
        <w:t xml:space="preserve">Volunteerism is alive and well in America.  Young people, in particular, are eager to participate in reshaping their communities and nation.  The Sample Negative argues for respecting autonomy.  Simply, autonomy is best secured when maximizing freedom.  Requiring people to participate in national service, especially military service, is a clear abrogation of freedom and autonomy.  Instead, we can achieve the same ends by </w:t>
      </w:r>
      <w:r>
        <w:lastRenderedPageBreak/>
        <w:t>having the government sponsor service participation.</w:t>
      </w:r>
      <w:r>
        <w:rPr>
          <w:rStyle w:val="FootnoteReference"/>
        </w:rPr>
        <w:footnoteReference w:id="16"/>
      </w:r>
      <w:r>
        <w:t xml:space="preserve">  In doing so, people can select from a variety of options, which allows for autonomous choice.  The Affirmative in this resolution constitutes involuntary servitude, which is forbidden under the 13</w:t>
      </w:r>
      <w:r w:rsidRPr="00BA3397">
        <w:rPr>
          <w:vertAlign w:val="superscript"/>
        </w:rPr>
        <w:t>th</w:t>
      </w:r>
      <w:r>
        <w:t xml:space="preserve"> Amendment to the Constitution.  When service is required, people are less likely to engage altruistically in those activities in which they would otherwise engage.</w:t>
      </w:r>
    </w:p>
    <w:p w14:paraId="2C3881B7" w14:textId="77777777" w:rsidR="00750823" w:rsidRPr="00BA3397" w:rsidRDefault="00750823" w:rsidP="00750823">
      <w:pPr>
        <w:rPr>
          <w:b/>
        </w:rPr>
      </w:pPr>
      <w:r w:rsidRPr="00BA3397">
        <w:rPr>
          <w:b/>
          <w:i/>
        </w:rPr>
        <w:t>Other Negatives</w:t>
      </w:r>
    </w:p>
    <w:p w14:paraId="0ED51250" w14:textId="77777777" w:rsidR="00750823" w:rsidRPr="002C48AF" w:rsidRDefault="00750823" w:rsidP="00750823">
      <w:r>
        <w:t>A central objection Negatives might raise concerns the idea of coercion, which corrupts the “good” of any idea. Another option lies in thinking about all the different aspects (impacts) of the Affirmative and prepare criticism of those elements.  For example, one might criticize the ideas of “civic duty,” “democracy” and/or social contract theory.  This approach allows Negatives to be flexible in substituting or combining other modular arguments against the specifics of the Affirmative.</w:t>
      </w:r>
    </w:p>
    <w:p w14:paraId="1F2C4FD2" w14:textId="77777777" w:rsidR="00750823" w:rsidRDefault="00750823" w:rsidP="00750823">
      <w:pPr>
        <w:pStyle w:val="Heading3"/>
      </w:pPr>
      <w:bookmarkStart w:id="7" w:name="_Toc142044520"/>
      <w:r>
        <w:lastRenderedPageBreak/>
        <w:t>Definitions and Discussion</w:t>
      </w:r>
      <w:bookmarkEnd w:id="7"/>
    </w:p>
    <w:p w14:paraId="01FEED15" w14:textId="77777777" w:rsidR="00750823" w:rsidRDefault="00750823" w:rsidP="00750823"/>
    <w:p w14:paraId="2BD9DE2D" w14:textId="77777777" w:rsidR="00750823" w:rsidRPr="00E5303A" w:rsidRDefault="00750823" w:rsidP="00750823">
      <w:pPr>
        <w:jc w:val="center"/>
        <w:rPr>
          <w:sz w:val="24"/>
        </w:rPr>
      </w:pPr>
      <w:r w:rsidRPr="00E5303A">
        <w:rPr>
          <w:sz w:val="24"/>
        </w:rPr>
        <w:t>Resolved: In the United States, national service ought to be compulsory.</w:t>
      </w:r>
    </w:p>
    <w:p w14:paraId="602D29E2" w14:textId="77777777" w:rsidR="00750823" w:rsidRPr="002C48AF" w:rsidRDefault="00750823" w:rsidP="00750823">
      <w:pPr>
        <w:pStyle w:val="Heading4"/>
        <w:rPr>
          <w:i/>
        </w:rPr>
      </w:pPr>
      <w:r w:rsidRPr="002C48AF">
        <w:rPr>
          <w:i/>
        </w:rPr>
        <w:t>“In”</w:t>
      </w:r>
    </w:p>
    <w:p w14:paraId="3FACA329" w14:textId="77777777" w:rsidR="00750823" w:rsidRDefault="00750823" w:rsidP="00750823">
      <w:pPr>
        <w:pStyle w:val="Heading4"/>
      </w:pPr>
      <w:r>
        <w:t>“In” means within the limits of a boundary</w:t>
      </w:r>
    </w:p>
    <w:p w14:paraId="5CFC307D" w14:textId="77777777" w:rsidR="00750823" w:rsidRPr="00933C6D" w:rsidRDefault="00750823" w:rsidP="00750823">
      <w:r w:rsidRPr="00933C6D">
        <w:rPr>
          <w:rStyle w:val="StyleStyleBold12pt"/>
        </w:rPr>
        <w:t>American Heritage Dictionary</w:t>
      </w:r>
      <w:r w:rsidRPr="00933C6D">
        <w:t xml:space="preserve"> of the English Language, Fifth Edition, </w:t>
      </w:r>
      <w:r w:rsidRPr="00933C6D">
        <w:rPr>
          <w:rStyle w:val="StyleStyleBold12pt"/>
        </w:rPr>
        <w:t>2011</w:t>
      </w:r>
      <w:r w:rsidRPr="00933C6D">
        <w:t xml:space="preserve">, </w:t>
      </w:r>
      <w:hyperlink r:id="rId13" w:history="1">
        <w:r w:rsidRPr="00933C6D">
          <w:rPr>
            <w:rStyle w:val="Hyperlink"/>
          </w:rPr>
          <w:t>http://www.thefreedictionary.com/in</w:t>
        </w:r>
      </w:hyperlink>
      <w:r w:rsidRPr="00933C6D">
        <w:t xml:space="preserve"> (Accessed 6-31-2016)</w:t>
      </w:r>
    </w:p>
    <w:p w14:paraId="51DD0805" w14:textId="77777777" w:rsidR="00750823" w:rsidRPr="00933C6D" w:rsidRDefault="00750823" w:rsidP="00750823">
      <w:r w:rsidRPr="00933C6D">
        <w:t>prep. 1. a. </w:t>
      </w:r>
      <w:r w:rsidRPr="00933C6D">
        <w:rPr>
          <w:rStyle w:val="StyleBoldUnderline"/>
        </w:rPr>
        <w:t>Within the limits, bounds, or area of:</w:t>
      </w:r>
      <w:r w:rsidRPr="00933C6D">
        <w:t> was hit in the face; born in the spring; a chair in the garden.</w:t>
      </w:r>
    </w:p>
    <w:p w14:paraId="27899523" w14:textId="77777777" w:rsidR="00750823" w:rsidRPr="00933C6D" w:rsidRDefault="00750823" w:rsidP="00750823">
      <w:r w:rsidRPr="00933C6D">
        <w:t>b. </w:t>
      </w:r>
      <w:r w:rsidRPr="00933C6D">
        <w:rPr>
          <w:rStyle w:val="StyleBoldUnderline"/>
        </w:rPr>
        <w:t>From the outside to a point within</w:t>
      </w:r>
      <w:r w:rsidRPr="00933C6D">
        <w:t>; into: threw the letter in the wastebasket.</w:t>
      </w:r>
    </w:p>
    <w:p w14:paraId="642B3A14" w14:textId="77777777" w:rsidR="00750823" w:rsidRPr="00933C6D" w:rsidRDefault="00750823" w:rsidP="00750823">
      <w:pPr>
        <w:pStyle w:val="Heading4"/>
      </w:pPr>
      <w:r>
        <w:t>“In” means within</w:t>
      </w:r>
    </w:p>
    <w:p w14:paraId="695FED5A" w14:textId="77777777" w:rsidR="00750823" w:rsidRPr="00933C6D" w:rsidRDefault="00750823" w:rsidP="00750823">
      <w:r w:rsidRPr="00933C6D">
        <w:rPr>
          <w:rStyle w:val="StyleStyleBold12pt"/>
        </w:rPr>
        <w:t>Collins English Dictionary</w:t>
      </w:r>
      <w:r w:rsidRPr="00933C6D">
        <w:t xml:space="preserve"> – Complete and Unabridged, 12th Edition</w:t>
      </w:r>
      <w:r>
        <w:t>,</w:t>
      </w:r>
      <w:r w:rsidRPr="00933C6D">
        <w:t xml:space="preserve"> </w:t>
      </w:r>
      <w:r w:rsidRPr="00933C6D">
        <w:rPr>
          <w:rStyle w:val="StyleStyleBold12pt"/>
        </w:rPr>
        <w:t>2014</w:t>
      </w:r>
      <w:r>
        <w:t xml:space="preserve">, </w:t>
      </w:r>
      <w:hyperlink r:id="rId14" w:history="1">
        <w:r w:rsidRPr="00933C6D">
          <w:rPr>
            <w:rStyle w:val="Hyperlink"/>
          </w:rPr>
          <w:t>http://www.thefreedictionary.com/in</w:t>
        </w:r>
      </w:hyperlink>
      <w:r w:rsidRPr="00933C6D">
        <w:t xml:space="preserve"> (Accessed 6-31-2016)</w:t>
      </w:r>
    </w:p>
    <w:p w14:paraId="2021789A" w14:textId="77777777" w:rsidR="00750823" w:rsidRPr="00933C6D" w:rsidRDefault="00750823" w:rsidP="00750823">
      <w:r>
        <w:t>p</w:t>
      </w:r>
      <w:r w:rsidRPr="00933C6D">
        <w:t>rep</w:t>
      </w:r>
      <w:r>
        <w:t xml:space="preserve"> </w:t>
      </w:r>
      <w:r w:rsidRPr="00933C6D">
        <w:t>1. </w:t>
      </w:r>
      <w:r w:rsidRPr="00933C6D">
        <w:rPr>
          <w:rStyle w:val="StyleBoldUnderline"/>
        </w:rPr>
        <w:t>inside; within:</w:t>
      </w:r>
      <w:r w:rsidRPr="00933C6D">
        <w:t> no smoking in the auditorium.</w:t>
      </w:r>
    </w:p>
    <w:p w14:paraId="3F1C7CCB" w14:textId="77777777" w:rsidR="00750823" w:rsidRPr="00933C6D" w:rsidRDefault="00750823" w:rsidP="00750823">
      <w:pPr>
        <w:pStyle w:val="Heading4"/>
      </w:pPr>
      <w:r>
        <w:t>“In” means within a location</w:t>
      </w:r>
    </w:p>
    <w:p w14:paraId="42EC5136" w14:textId="77777777" w:rsidR="00750823" w:rsidRPr="00933C6D" w:rsidRDefault="00750823" w:rsidP="00750823">
      <w:r w:rsidRPr="00933C6D">
        <w:rPr>
          <w:rStyle w:val="StyleStyleBold12pt"/>
        </w:rPr>
        <w:t>Merriam-Webster's Learner's Dictionary, 2016</w:t>
      </w:r>
      <w:r w:rsidRPr="00933C6D">
        <w:t xml:space="preserve">, </w:t>
      </w:r>
      <w:hyperlink r:id="rId15" w:history="1">
        <w:r w:rsidRPr="007968BC">
          <w:rPr>
            <w:rStyle w:val="Hyperlink"/>
          </w:rPr>
          <w:t>http://www.merriam-webster.com/dictionary/in</w:t>
        </w:r>
      </w:hyperlink>
      <w:r>
        <w:t xml:space="preserve"> </w:t>
      </w:r>
      <w:r w:rsidRPr="00933C6D">
        <w:t>(Accessed 6-31-2016)</w:t>
      </w:r>
    </w:p>
    <w:p w14:paraId="7EF459CF" w14:textId="77777777" w:rsidR="00750823" w:rsidRPr="00933C6D" w:rsidRDefault="00750823" w:rsidP="00750823">
      <w:r w:rsidRPr="00933C6D">
        <w:rPr>
          <w:rStyle w:val="StyleBoldUnderline"/>
        </w:rPr>
        <w:t>used to indicate location or position within something</w:t>
      </w:r>
      <w:r w:rsidRPr="00933C6D">
        <w:t>: to the inside of (a room, container, etc.)</w:t>
      </w:r>
    </w:p>
    <w:p w14:paraId="7F264831" w14:textId="77777777" w:rsidR="00750823" w:rsidRDefault="00750823" w:rsidP="00750823"/>
    <w:p w14:paraId="7AAC7283" w14:textId="77777777" w:rsidR="00750823" w:rsidRDefault="00750823" w:rsidP="00750823">
      <w:r>
        <w:t>Discussion:  I think a common person interpretation of “in” makes sense.  If you are “in” the United States, you are within the geographic boundaries of the United States.  For the purposes of this resolution, “in” just means that those subject to compulsory service must be within the United States.  Of course, this could include non-citizens, but no one would consider conscripting a British tourist because they were “in” the United States.  The resolution clearly refers to U.S. citizens.  Some definitions describe “in” as “throughout”, but this just means you cannot advocate a “national” service program in just Michigan.</w:t>
      </w:r>
    </w:p>
    <w:p w14:paraId="44B20F64" w14:textId="77777777" w:rsidR="00750823" w:rsidRDefault="00750823" w:rsidP="00750823"/>
    <w:p w14:paraId="3009F91C" w14:textId="77777777" w:rsidR="004D3D93" w:rsidRDefault="004D3D93">
      <w:pPr>
        <w:spacing w:after="200" w:line="276" w:lineRule="auto"/>
        <w:rPr>
          <w:rFonts w:eastAsiaTheme="majorEastAsia" w:cstheme="majorBidi"/>
          <w:b/>
          <w:bCs/>
          <w:i/>
          <w:iCs/>
          <w:color w:val="000000" w:themeColor="text1"/>
        </w:rPr>
      </w:pPr>
      <w:r>
        <w:rPr>
          <w:i/>
        </w:rPr>
        <w:br w:type="page"/>
      </w:r>
    </w:p>
    <w:p w14:paraId="7E053648" w14:textId="77812233" w:rsidR="00750823" w:rsidRPr="002C48AF" w:rsidRDefault="00750823" w:rsidP="00750823">
      <w:pPr>
        <w:pStyle w:val="Heading4"/>
        <w:rPr>
          <w:i/>
        </w:rPr>
      </w:pPr>
      <w:r w:rsidRPr="002C48AF">
        <w:rPr>
          <w:i/>
        </w:rPr>
        <w:lastRenderedPageBreak/>
        <w:t>“United States”</w:t>
      </w:r>
    </w:p>
    <w:p w14:paraId="290068E3" w14:textId="77777777" w:rsidR="00750823" w:rsidRDefault="00750823" w:rsidP="00750823">
      <w:pPr>
        <w:pStyle w:val="Heading4"/>
      </w:pPr>
      <w:r>
        <w:t>“United States” means the entire country</w:t>
      </w:r>
    </w:p>
    <w:p w14:paraId="0FC48257" w14:textId="77777777" w:rsidR="00750823" w:rsidRPr="003B33BD" w:rsidRDefault="00750823" w:rsidP="00750823">
      <w:r w:rsidRPr="003B33BD">
        <w:rPr>
          <w:rStyle w:val="StyleStyleBold12pt"/>
        </w:rPr>
        <w:t>Oxford English Dictionary, 2016</w:t>
      </w:r>
      <w:r w:rsidRPr="003B33BD">
        <w:t xml:space="preserve">, “United States,” </w:t>
      </w:r>
      <w:hyperlink r:id="rId16" w:history="1">
        <w:r w:rsidRPr="00C73546">
          <w:rPr>
            <w:rStyle w:val="Hyperlink"/>
          </w:rPr>
          <w:t>http://www.oxforddictionaries.com/us/definition/american_english/united-states</w:t>
        </w:r>
      </w:hyperlink>
      <w:r>
        <w:t xml:space="preserve"> (Accessed 6-22-2016)</w:t>
      </w:r>
    </w:p>
    <w:p w14:paraId="00C90E17" w14:textId="77777777" w:rsidR="00750823" w:rsidRPr="003B33BD" w:rsidRDefault="00750823" w:rsidP="00750823">
      <w:pPr>
        <w:rPr>
          <w:rStyle w:val="StyleBoldUnderline"/>
        </w:rPr>
      </w:pPr>
      <w:r w:rsidRPr="003B33BD">
        <w:rPr>
          <w:rStyle w:val="StyleBoldUnderline"/>
        </w:rPr>
        <w:t>A country that occupies most of the southern half of North America as well as Alaska and the Hawaiian Islands</w:t>
      </w:r>
      <w:r w:rsidRPr="003B33BD">
        <w:t xml:space="preserve">; population 304,059,724 (est. 2008); capital, Washington, DC. </w:t>
      </w:r>
      <w:r w:rsidRPr="003B33BD">
        <w:rPr>
          <w:rStyle w:val="StyleBoldUnderline"/>
        </w:rPr>
        <w:t>Full name United States of America.</w:t>
      </w:r>
    </w:p>
    <w:p w14:paraId="3C2E2A99" w14:textId="77777777" w:rsidR="00750823" w:rsidRPr="003B33BD" w:rsidRDefault="00750823" w:rsidP="00750823">
      <w:pPr>
        <w:pStyle w:val="Heading4"/>
      </w:pPr>
      <w:r w:rsidRPr="003B33BD">
        <w:t>“United States”</w:t>
      </w:r>
      <w:r>
        <w:t xml:space="preserve"> refers to both the whole country and government</w:t>
      </w:r>
    </w:p>
    <w:p w14:paraId="522509CC" w14:textId="77777777" w:rsidR="00750823" w:rsidRPr="003B33BD" w:rsidRDefault="00750823" w:rsidP="00750823">
      <w:r w:rsidRPr="0005583C">
        <w:rPr>
          <w:rStyle w:val="StyleStyleBold12pt"/>
        </w:rPr>
        <w:t>US Department of Defense, 2005,</w:t>
      </w:r>
      <w:r w:rsidRPr="003B33BD">
        <w:t xml:space="preserve"> “United States,” Dictionary of Military and Associated Terms</w:t>
      </w:r>
      <w:r>
        <w:t xml:space="preserve">, </w:t>
      </w:r>
      <w:hyperlink r:id="rId17" w:history="1">
        <w:r w:rsidRPr="00982962">
          <w:rPr>
            <w:rStyle w:val="Hyperlink"/>
          </w:rPr>
          <w:t>http://www.thefreedictionary.com/United+States</w:t>
        </w:r>
      </w:hyperlink>
      <w:r>
        <w:t xml:space="preserve"> (Accessed 6-22-2016)</w:t>
      </w:r>
    </w:p>
    <w:p w14:paraId="71F5B0B9" w14:textId="77777777" w:rsidR="00750823" w:rsidRPr="0005583C" w:rsidRDefault="00750823" w:rsidP="00750823">
      <w:pPr>
        <w:rPr>
          <w:rStyle w:val="StyleBoldUnderline"/>
        </w:rPr>
      </w:pPr>
      <w:r w:rsidRPr="0005583C">
        <w:rPr>
          <w:rStyle w:val="StyleBoldUnderline"/>
        </w:rPr>
        <w:t>Includes the land area, internal waters, territorial sea, and airspace of the United States, including the following: a. US</w:t>
      </w:r>
      <w:r>
        <w:rPr>
          <w:rStyle w:val="StyleBoldUnderline"/>
        </w:rPr>
        <w:t xml:space="preserve"> territories, possessions, commonwealths; and b. Other areas over which the Government has complete jurisdiction</w:t>
      </w:r>
      <w:r w:rsidRPr="0005583C">
        <w:rPr>
          <w:rStyle w:val="StyleBoldUnderline"/>
        </w:rPr>
        <w:t xml:space="preserve"> and control or has exclusive authority or defense responsibility. </w:t>
      </w:r>
    </w:p>
    <w:p w14:paraId="79898C55" w14:textId="77777777" w:rsidR="00750823" w:rsidRDefault="00750823" w:rsidP="00750823">
      <w:r>
        <w:br w:type="page"/>
      </w:r>
    </w:p>
    <w:p w14:paraId="2CD9A512" w14:textId="77777777" w:rsidR="00750823" w:rsidRDefault="00750823" w:rsidP="00750823">
      <w:pPr>
        <w:pStyle w:val="Heading4"/>
      </w:pPr>
      <w:r>
        <w:lastRenderedPageBreak/>
        <w:t>“United States” includes island territories</w:t>
      </w:r>
    </w:p>
    <w:p w14:paraId="349E77AF" w14:textId="77777777" w:rsidR="00750823" w:rsidRPr="000C78DB" w:rsidRDefault="00750823" w:rsidP="00750823">
      <w:r w:rsidRPr="000C78DB">
        <w:rPr>
          <w:rStyle w:val="StyleStyleBold12pt"/>
        </w:rPr>
        <w:t>American Heritage Dictionary</w:t>
      </w:r>
      <w:r w:rsidRPr="000C78DB">
        <w:t xml:space="preserve"> of the English Lang</w:t>
      </w:r>
      <w:r>
        <w:t>uage, Fifth Edition,</w:t>
      </w:r>
      <w:r w:rsidRPr="000C78DB">
        <w:t xml:space="preserve"> </w:t>
      </w:r>
      <w:r w:rsidRPr="000C78DB">
        <w:rPr>
          <w:rStyle w:val="StyleStyleBold12pt"/>
        </w:rPr>
        <w:t>2011</w:t>
      </w:r>
      <w:r>
        <w:t xml:space="preserve">, </w:t>
      </w:r>
      <w:hyperlink r:id="rId18" w:history="1">
        <w:r w:rsidRPr="006C1988">
          <w:rPr>
            <w:rStyle w:val="Hyperlink"/>
          </w:rPr>
          <w:t>http://www.thefreedictionary.com/United+States</w:t>
        </w:r>
      </w:hyperlink>
      <w:r>
        <w:t xml:space="preserve"> (Accessed 7-1-2016)</w:t>
      </w:r>
    </w:p>
    <w:p w14:paraId="3E624DBD" w14:textId="77777777" w:rsidR="00750823" w:rsidRPr="000C78DB" w:rsidRDefault="00750823" w:rsidP="00750823">
      <w:r w:rsidRPr="000C78DB">
        <w:t>United States</w:t>
      </w:r>
      <w:r>
        <w:t xml:space="preserve"> </w:t>
      </w:r>
      <w:r w:rsidRPr="000C78DB">
        <w:t>or United States of America Abbr. US or U.S. or USA or U.S.A.</w:t>
      </w:r>
      <w:r>
        <w:t xml:space="preserve">  </w:t>
      </w:r>
    </w:p>
    <w:p w14:paraId="5C4D2B58" w14:textId="77777777" w:rsidR="00750823" w:rsidRDefault="00750823" w:rsidP="00750823">
      <w:pPr>
        <w:rPr>
          <w:rStyle w:val="StyleBoldUnderline"/>
        </w:rPr>
      </w:pPr>
      <w:r w:rsidRPr="006B3111">
        <w:rPr>
          <w:rStyle w:val="StyleBoldUnderline"/>
        </w:rPr>
        <w:t>A country of</w:t>
      </w:r>
      <w:r w:rsidRPr="006B3111">
        <w:t> central and northwest </w:t>
      </w:r>
      <w:r w:rsidRPr="006B3111">
        <w:rPr>
          <w:rStyle w:val="StyleBoldUnderline"/>
        </w:rPr>
        <w:t>North America</w:t>
      </w:r>
      <w:r w:rsidRPr="006B3111">
        <w:t> with coastlines on the Atlantic and PacificOceans. </w:t>
      </w:r>
      <w:r w:rsidRPr="006B3111">
        <w:rPr>
          <w:rStyle w:val="StyleBoldUnderline"/>
        </w:rPr>
        <w:t>It includes the </w:t>
      </w:r>
    </w:p>
    <w:p w14:paraId="1784A716" w14:textId="77777777" w:rsidR="00750823" w:rsidRPr="006B3111" w:rsidRDefault="00750823" w:rsidP="00750823">
      <w:r w:rsidRPr="006B3111">
        <w:rPr>
          <w:rStyle w:val="StyleBoldUnderline"/>
        </w:rPr>
        <w:t xml:space="preserve">noncontiguous states of Alaska and Hawaii and various island territories in the Caribbean and Pacific Ocean.  </w:t>
      </w:r>
      <w:r w:rsidRPr="009F72DF">
        <w:rPr>
          <w:sz w:val="14"/>
        </w:rPr>
        <w:t>The area now occupied by the contiguous 48 states was originally inhabited by numerous Native American peoples and was colonized beginning in the 1500s by Spain, France, the Netherlands, and England.  Great Britain eventually controlled most of the Atlantic coast and, after the French and Indian Wars (1754-1763), the Northwest Territory and Canada. The original Thirteen Colonies declared their independence from Great Britain in 1776 and formed a government under the Articles of Confederation in 1781, adopting (1787) a new constitution that went into effect after 1789. The nation soon began to expand westward.  Growing tensions over the issue of black slavery divided the country along geographic lines, sparking thesecession of the South and the Civil War (1861-1865).  The remainder of the 1800s was marked by increased westward expansion, industrialization, and the influx of millions of immigrants.  The United States entered World War II after the Japanese attacks (1941) on Pearl Harbor and emerged after the war as a world power.  Washington, DC, is the capital and New York the largest city.</w:t>
      </w:r>
    </w:p>
    <w:p w14:paraId="570AC1D8" w14:textId="77777777" w:rsidR="00750823" w:rsidRPr="006B3111" w:rsidRDefault="00750823" w:rsidP="00750823"/>
    <w:p w14:paraId="52BB66EA" w14:textId="77777777" w:rsidR="00750823" w:rsidRDefault="00750823" w:rsidP="00750823">
      <w:r>
        <w:t>Discussion:  You probably know what the “United States” means!  Traditionally, there are two different interpretations debaters exploit. (1) “It means the entire country, not states” and (2) it includes the territories.  The first is usually contested only in policy debates.  The second has more bearing for LD.  It may be argued that forcing citizens in Guam or Puerto Rico, two territories that do not enjoy democratic representation in Congress, is colonialist, anti-democratic or even racist.</w:t>
      </w:r>
    </w:p>
    <w:p w14:paraId="7A680AFA" w14:textId="77777777" w:rsidR="00750823" w:rsidRDefault="00750823" w:rsidP="00750823"/>
    <w:p w14:paraId="54A196E6" w14:textId="77777777" w:rsidR="004D3D93" w:rsidRDefault="004D3D93">
      <w:pPr>
        <w:spacing w:after="200" w:line="276" w:lineRule="auto"/>
        <w:rPr>
          <w:rFonts w:eastAsiaTheme="majorEastAsia" w:cstheme="majorBidi"/>
          <w:b/>
          <w:bCs/>
          <w:i/>
          <w:iCs/>
          <w:color w:val="000000" w:themeColor="text1"/>
        </w:rPr>
      </w:pPr>
      <w:r>
        <w:rPr>
          <w:i/>
        </w:rPr>
        <w:br w:type="page"/>
      </w:r>
    </w:p>
    <w:p w14:paraId="047A0F36" w14:textId="09A6874F" w:rsidR="00750823" w:rsidRPr="002C48AF" w:rsidRDefault="00750823" w:rsidP="00750823">
      <w:pPr>
        <w:pStyle w:val="Heading4"/>
        <w:rPr>
          <w:i/>
        </w:rPr>
      </w:pPr>
      <w:r w:rsidRPr="002C48AF">
        <w:rPr>
          <w:i/>
        </w:rPr>
        <w:lastRenderedPageBreak/>
        <w:t>“National Service”</w:t>
      </w:r>
    </w:p>
    <w:p w14:paraId="59A63DCB" w14:textId="77777777" w:rsidR="00750823" w:rsidRDefault="00750823" w:rsidP="00750823">
      <w:pPr>
        <w:pStyle w:val="Heading4"/>
      </w:pPr>
      <w:r>
        <w:t>“National service” can be military or civilian</w:t>
      </w:r>
    </w:p>
    <w:p w14:paraId="599D70E8" w14:textId="77777777" w:rsidR="00750823" w:rsidRPr="00933C6D" w:rsidRDefault="00750823" w:rsidP="00750823">
      <w:r w:rsidRPr="00933C6D">
        <w:t xml:space="preserve">Charles </w:t>
      </w:r>
      <w:r w:rsidRPr="00933C6D">
        <w:rPr>
          <w:rStyle w:val="StyleStyleBold12pt"/>
        </w:rPr>
        <w:t>Rangel</w:t>
      </w:r>
      <w:r w:rsidRPr="00933C6D">
        <w:t>, U.S. Representative (D-NY), Feb</w:t>
      </w:r>
      <w:r>
        <w:t>ruary</w:t>
      </w:r>
      <w:r w:rsidRPr="00933C6D">
        <w:t xml:space="preserve"> 15, </w:t>
      </w:r>
      <w:r w:rsidRPr="00933C6D">
        <w:rPr>
          <w:rStyle w:val="StyleStyleBold12pt"/>
        </w:rPr>
        <w:t>2013</w:t>
      </w:r>
      <w:r>
        <w:t>,</w:t>
      </w:r>
      <w:r w:rsidRPr="00933C6D">
        <w:t> </w:t>
      </w:r>
      <w:r>
        <w:t>“</w:t>
      </w:r>
      <w:r w:rsidRPr="00933C6D">
        <w:t>H.R. 748 (113th): Universal National Service Act</w:t>
      </w:r>
      <w:r>
        <w:t xml:space="preserve">,” </w:t>
      </w:r>
      <w:r w:rsidRPr="00933C6D">
        <w:t>113th Congress, 2013–2015</w:t>
      </w:r>
      <w:r>
        <w:t xml:space="preserve">, </w:t>
      </w:r>
      <w:hyperlink r:id="rId19" w:history="1">
        <w:r w:rsidRPr="007968BC">
          <w:rPr>
            <w:rStyle w:val="Hyperlink"/>
          </w:rPr>
          <w:t>https://www.govtrack.us/congress/bills/113/hr748</w:t>
        </w:r>
      </w:hyperlink>
      <w:r>
        <w:t xml:space="preserve"> </w:t>
      </w:r>
      <w:r w:rsidRPr="000A1E68">
        <w:t>(Accessed 6-</w:t>
      </w:r>
      <w:r>
        <w:t>31</w:t>
      </w:r>
      <w:r w:rsidRPr="000A1E68">
        <w:t>-2016)</w:t>
      </w:r>
    </w:p>
    <w:p w14:paraId="08015E29" w14:textId="77777777" w:rsidR="00750823" w:rsidRPr="00933C6D" w:rsidRDefault="00750823" w:rsidP="00750823">
      <w:r w:rsidRPr="00933C6D">
        <w:t>H.R. 748 would require all residents of the United States between the ages of 18 and 25 to perform two years of “national service." </w:t>
      </w:r>
      <w:r w:rsidRPr="00933C6D">
        <w:br/>
      </w:r>
      <w:r w:rsidRPr="00933C6D">
        <w:rPr>
          <w:rStyle w:val="StyleBoldUnderline"/>
        </w:rPr>
        <w:t xml:space="preserve">“National service,” </w:t>
      </w:r>
      <w:r w:rsidRPr="00933C6D">
        <w:t xml:space="preserve">as defined in the bill, </w:t>
      </w:r>
      <w:r w:rsidRPr="00933C6D">
        <w:rPr>
          <w:rStyle w:val="StyleBoldUnderline"/>
        </w:rPr>
        <w:t>may consist of:  1. Military service; or 2. Civilian service in a federal, state, or local government program or with a community-based organization</w:t>
      </w:r>
      <w:r w:rsidRPr="00933C6D">
        <w:t>, provided that the President has determined that the organization is engaged in “meeting human, educational, environmental, or public safety needs.”</w:t>
      </w:r>
    </w:p>
    <w:p w14:paraId="3785F142" w14:textId="77777777" w:rsidR="00750823" w:rsidRDefault="00750823" w:rsidP="00750823">
      <w:pPr>
        <w:pStyle w:val="Heading4"/>
      </w:pPr>
      <w:r>
        <w:t>“National service” means serving in the military</w:t>
      </w:r>
    </w:p>
    <w:p w14:paraId="28854AD1" w14:textId="77777777" w:rsidR="00750823" w:rsidRPr="000A1E68" w:rsidRDefault="00750823" w:rsidP="00750823">
      <w:r w:rsidRPr="000A1E68">
        <w:rPr>
          <w:rStyle w:val="StyleStyleBold12pt"/>
        </w:rPr>
        <w:t>Collins English Dictionary</w:t>
      </w:r>
      <w:r w:rsidRPr="000A1E68">
        <w:t xml:space="preserve"> - Complete &amp; Unabridged 10th Edition, </w:t>
      </w:r>
      <w:r w:rsidRPr="000A1E68">
        <w:rPr>
          <w:rStyle w:val="StyleStyleBold12pt"/>
        </w:rPr>
        <w:t>2012</w:t>
      </w:r>
      <w:r w:rsidRPr="000A1E68">
        <w:t xml:space="preserve">, “National Service,” </w:t>
      </w:r>
      <w:hyperlink r:id="rId20" w:history="1">
        <w:r w:rsidRPr="000A1E68">
          <w:rPr>
            <w:rStyle w:val="Hyperlink"/>
          </w:rPr>
          <w:t>http://www.dictionary.com/browse/national-service</w:t>
        </w:r>
      </w:hyperlink>
      <w:r w:rsidRPr="000A1E68">
        <w:t xml:space="preserve"> (Accessed 6-28-2016)</w:t>
      </w:r>
    </w:p>
    <w:p w14:paraId="1C94059A" w14:textId="77777777" w:rsidR="00750823" w:rsidRPr="000A1E68" w:rsidRDefault="00750823" w:rsidP="00750823">
      <w:r w:rsidRPr="000A1E68">
        <w:t>Noun</w:t>
      </w:r>
      <w:r>
        <w:t xml:space="preserve">. </w:t>
      </w:r>
      <w:r w:rsidRPr="000A1E68">
        <w:t>1.</w:t>
      </w:r>
      <w:r>
        <w:t xml:space="preserve"> </w:t>
      </w:r>
      <w:r w:rsidRPr="000A1E68">
        <w:rPr>
          <w:rStyle w:val="StyleBoldUnderline"/>
        </w:rPr>
        <w:t>compulsory military service</w:t>
      </w:r>
    </w:p>
    <w:p w14:paraId="75A797F8" w14:textId="77777777" w:rsidR="00750823" w:rsidRPr="00933C6D" w:rsidRDefault="00750823" w:rsidP="00750823">
      <w:pPr>
        <w:pStyle w:val="Heading4"/>
      </w:pPr>
      <w:r>
        <w:t>A fuller meaning of “national service” would exclude the draft</w:t>
      </w:r>
    </w:p>
    <w:p w14:paraId="397DF9AF" w14:textId="77777777" w:rsidR="00750823" w:rsidRDefault="00000000" w:rsidP="00750823">
      <w:hyperlink r:id="rId21" w:history="1">
        <w:r w:rsidR="00750823" w:rsidRPr="006B0460">
          <w:rPr>
            <w:rStyle w:val="Hyperlink"/>
          </w:rPr>
          <w:t xml:space="preserve">Ed </w:t>
        </w:r>
        <w:r w:rsidR="00750823" w:rsidRPr="006B0460">
          <w:rPr>
            <w:rStyle w:val="StyleStyleBold12pt"/>
          </w:rPr>
          <w:t>Crego</w:t>
        </w:r>
        <w:r w:rsidR="00750823" w:rsidRPr="006B0460">
          <w:rPr>
            <w:rStyle w:val="Hyperlink"/>
          </w:rPr>
          <w:t xml:space="preserve">, George </w:t>
        </w:r>
        <w:r w:rsidR="00750823" w:rsidRPr="006B0460">
          <w:rPr>
            <w:rStyle w:val="StyleStyleBold12pt"/>
          </w:rPr>
          <w:t>Muñoz and</w:t>
        </w:r>
        <w:r w:rsidR="00750823" w:rsidRPr="006B0460">
          <w:rPr>
            <w:rStyle w:val="Hyperlink"/>
          </w:rPr>
          <w:t xml:space="preserve"> Frank </w:t>
        </w:r>
        <w:r w:rsidR="00750823" w:rsidRPr="006B0460">
          <w:rPr>
            <w:rStyle w:val="StyleStyleBold12pt"/>
          </w:rPr>
          <w:t>Islam</w:t>
        </w:r>
      </w:hyperlink>
      <w:r w:rsidR="00750823" w:rsidRPr="006B0460">
        <w:t xml:space="preserve">, Staff Writers, April 27, </w:t>
      </w:r>
      <w:r w:rsidR="00750823" w:rsidRPr="006B0460">
        <w:rPr>
          <w:rStyle w:val="StyleStyleBold12pt"/>
        </w:rPr>
        <w:t>2013</w:t>
      </w:r>
      <w:r w:rsidR="00750823" w:rsidRPr="006B0460">
        <w:t xml:space="preserve">, “National Service Not Military Service,” </w:t>
      </w:r>
      <w:r w:rsidR="00750823">
        <w:t xml:space="preserve">Huffington Post, </w:t>
      </w:r>
      <w:hyperlink r:id="rId22" w:history="1">
        <w:r w:rsidR="00750823" w:rsidRPr="007968BC">
          <w:rPr>
            <w:rStyle w:val="Hyperlink"/>
          </w:rPr>
          <w:t>http://www.huffingtonpost.com/george-munoz-frank-islam-and-ed-crego/national-service-not-mili_b_2758991.html</w:t>
        </w:r>
      </w:hyperlink>
      <w:r w:rsidR="00750823">
        <w:t xml:space="preserve"> </w:t>
      </w:r>
      <w:r w:rsidR="00750823" w:rsidRPr="000A1E68">
        <w:t>(Accessed 6-</w:t>
      </w:r>
      <w:r w:rsidR="00750823">
        <w:t>31</w:t>
      </w:r>
      <w:r w:rsidR="00750823" w:rsidRPr="000A1E68">
        <w:t>-2016)</w:t>
      </w:r>
    </w:p>
    <w:p w14:paraId="30E07A54" w14:textId="77777777" w:rsidR="00750823" w:rsidRPr="006B0460" w:rsidRDefault="00750823" w:rsidP="00750823">
      <w:r w:rsidRPr="006B0460">
        <w:rPr>
          <w:rStyle w:val="StyleBoldUnderline"/>
        </w:rPr>
        <w:t xml:space="preserve">As the commencement speaker at Harvard University in 2006, Mr. Lehrer stated, </w:t>
      </w:r>
      <w:r>
        <w:t>“</w:t>
      </w:r>
      <w:r w:rsidRPr="006B0460">
        <w:t xml:space="preserve">I have come with only one major commencement-like point to make... </w:t>
      </w:r>
      <w:r w:rsidRPr="006B0460">
        <w:rPr>
          <w:rStyle w:val="StyleBoldUnderline"/>
        </w:rPr>
        <w:t>I believe we should consider adapting some form of national service. No, not a return to the military draft — something entirely different</w:t>
      </w:r>
      <w:r w:rsidRPr="006B0460">
        <w:t xml:space="preserve">, and completely new for us. </w:t>
      </w:r>
      <w:r w:rsidRPr="006B0460">
        <w:rPr>
          <w:rStyle w:val="StyleBoldUnderline"/>
        </w:rPr>
        <w:t>National service in its fullest meaning.”</w:t>
      </w:r>
      <w:r>
        <w:t xml:space="preserve"> </w:t>
      </w:r>
    </w:p>
    <w:p w14:paraId="2EC1B47F" w14:textId="77777777" w:rsidR="00750823" w:rsidRPr="006B0460" w:rsidRDefault="00750823" w:rsidP="00750823"/>
    <w:p w14:paraId="583626A8" w14:textId="77777777" w:rsidR="00750823" w:rsidRDefault="00750823" w:rsidP="00750823">
      <w:r>
        <w:t>Discussion:  There are two basic interpretations of “national service”, yet different proposals can include a host of narrow distinctions.  For example, most national service proposals include a military option, not requirement.  Some envision only military conscription (the draft).  Others may include a military option but would not pay participants (like a stipend for AmeriCorps).  These differences make it essential that the Negative utilize cross-ex to ascertain the specific version of “national service” the Affirmative defends.</w:t>
      </w:r>
    </w:p>
    <w:p w14:paraId="3075CF8D" w14:textId="77777777" w:rsidR="00750823" w:rsidRDefault="00750823" w:rsidP="00750823">
      <w:r>
        <w:br w:type="page"/>
      </w:r>
    </w:p>
    <w:p w14:paraId="32A829DE" w14:textId="77777777" w:rsidR="00750823" w:rsidRPr="003B33BD" w:rsidRDefault="00750823" w:rsidP="00750823">
      <w:pPr>
        <w:pStyle w:val="Heading4"/>
        <w:rPr>
          <w:i/>
        </w:rPr>
      </w:pPr>
      <w:r w:rsidRPr="003B33BD">
        <w:rPr>
          <w:i/>
        </w:rPr>
        <w:lastRenderedPageBreak/>
        <w:t>“Ought”</w:t>
      </w:r>
    </w:p>
    <w:p w14:paraId="785AF4B9" w14:textId="77777777" w:rsidR="00750823" w:rsidRDefault="00750823" w:rsidP="00750823">
      <w:pPr>
        <w:pStyle w:val="Heading4"/>
      </w:pPr>
      <w:r>
        <w:t>“Ought” denotes a duty</w:t>
      </w:r>
    </w:p>
    <w:p w14:paraId="546B5D8F" w14:textId="77777777" w:rsidR="00750823" w:rsidRPr="00AB79B7" w:rsidRDefault="00750823" w:rsidP="00750823">
      <w:pPr>
        <w:rPr>
          <w:sz w:val="20"/>
          <w:szCs w:val="20"/>
        </w:rPr>
      </w:pPr>
      <w:r w:rsidRPr="00294C6D">
        <w:rPr>
          <w:rStyle w:val="StyleStyleBold12pt"/>
        </w:rPr>
        <w:t>The American Heritage Dictionary, 2000</w:t>
      </w:r>
      <w:r w:rsidRPr="00AB79B7">
        <w:rPr>
          <w:sz w:val="20"/>
          <w:szCs w:val="20"/>
        </w:rPr>
        <w:t xml:space="preserve">, </w:t>
      </w:r>
      <w:r w:rsidRPr="003B33BD">
        <w:t xml:space="preserve">“Ought,” </w:t>
      </w:r>
      <w:hyperlink r:id="rId23" w:history="1">
        <w:r w:rsidRPr="003B33BD">
          <w:rPr>
            <w:rStyle w:val="Hyperlink"/>
          </w:rPr>
          <w:t>http://www.thefreedictionary.com/ought</w:t>
        </w:r>
      </w:hyperlink>
      <w:r>
        <w:t xml:space="preserve"> (Accessed 6-23-2016)</w:t>
      </w:r>
    </w:p>
    <w:p w14:paraId="35F116A2" w14:textId="77777777" w:rsidR="00750823" w:rsidRPr="00294C6D" w:rsidRDefault="00750823" w:rsidP="00750823">
      <w:pPr>
        <w:rPr>
          <w:rStyle w:val="StyleBoldUnderline"/>
        </w:rPr>
      </w:pPr>
      <w:r w:rsidRPr="00294C6D">
        <w:rPr>
          <w:rStyle w:val="StyleBoldUnderline"/>
        </w:rPr>
        <w:t>Used to indicate obligation or duty.</w:t>
      </w:r>
      <w:bookmarkStart w:id="8" w:name="id.6fb48c3a04ab"/>
      <w:bookmarkEnd w:id="8"/>
    </w:p>
    <w:p w14:paraId="7CFE1CF7" w14:textId="77777777" w:rsidR="00750823" w:rsidRDefault="00750823" w:rsidP="00750823">
      <w:pPr>
        <w:pStyle w:val="Heading4"/>
      </w:pPr>
      <w:r>
        <w:t>“Ought” means we have an obligation</w:t>
      </w:r>
    </w:p>
    <w:p w14:paraId="3BAA20F3" w14:textId="77777777" w:rsidR="00750823" w:rsidRDefault="00750823" w:rsidP="00750823">
      <w:r w:rsidRPr="00944E31">
        <w:rPr>
          <w:rStyle w:val="StyleStyleBold12pt"/>
        </w:rPr>
        <w:t>Merriam Webster, 2015</w:t>
      </w:r>
      <w:r w:rsidRPr="00944E31">
        <w:t>, “</w:t>
      </w:r>
      <w:r>
        <w:t>Ought</w:t>
      </w:r>
      <w:r w:rsidRPr="005B1B23">
        <w:t xml:space="preserve">,” </w:t>
      </w:r>
      <w:hyperlink r:id="rId24" w:history="1">
        <w:r w:rsidRPr="0041365A">
          <w:rPr>
            <w:rStyle w:val="Hyperlink"/>
          </w:rPr>
          <w:t>http://www.merriam-webster.com/dictionary/ought</w:t>
        </w:r>
      </w:hyperlink>
      <w:r>
        <w:t xml:space="preserve"> (Accessed 6-23-2016)</w:t>
      </w:r>
    </w:p>
    <w:p w14:paraId="08BECF71" w14:textId="77777777" w:rsidR="00750823" w:rsidRPr="005B1B23" w:rsidRDefault="00750823" w:rsidP="00750823">
      <w:r w:rsidRPr="005B1B23">
        <w:rPr>
          <w:rStyle w:val="StyleBoldUnderline"/>
        </w:rPr>
        <w:t>used to express obligation</w:t>
      </w:r>
      <w:r w:rsidRPr="005B1B23">
        <w:t xml:space="preserve"> &lt;ought to pay our debts&gt;, </w:t>
      </w:r>
      <w:r w:rsidRPr="005B1B23">
        <w:rPr>
          <w:rStyle w:val="StyleBoldUnderline"/>
        </w:rPr>
        <w:t>advisability</w:t>
      </w:r>
      <w:r w:rsidRPr="005B1B23">
        <w:t xml:space="preserve"> &lt;ought to take care of yourself&gt;, </w:t>
      </w:r>
      <w:r w:rsidRPr="005B1B23">
        <w:rPr>
          <w:rStyle w:val="StyleBoldUnderline"/>
        </w:rPr>
        <w:t>natural expectation</w:t>
      </w:r>
      <w:r w:rsidRPr="005B1B23">
        <w:t xml:space="preserve"> &lt;ought to be here by now&gt;, </w:t>
      </w:r>
      <w:r w:rsidRPr="005B1B23">
        <w:rPr>
          <w:rStyle w:val="StyleBoldUnderline"/>
        </w:rPr>
        <w:t>or logical consequence</w:t>
      </w:r>
      <w:r w:rsidRPr="005B1B23">
        <w:t> &lt;the result ought to be infinity&gt;</w:t>
      </w:r>
    </w:p>
    <w:p w14:paraId="1B28C844" w14:textId="77777777" w:rsidR="00750823" w:rsidRDefault="00750823" w:rsidP="00750823">
      <w:pPr>
        <w:pStyle w:val="Heading4"/>
      </w:pPr>
      <w:r>
        <w:t>“Ought” means we have an obligation/duty</w:t>
      </w:r>
    </w:p>
    <w:p w14:paraId="0697A49C" w14:textId="77777777" w:rsidR="00750823" w:rsidRPr="005B1B23" w:rsidRDefault="00000000" w:rsidP="00750823">
      <w:hyperlink r:id="rId25" w:history="1">
        <w:r w:rsidR="00750823" w:rsidRPr="005B1B23">
          <w:rPr>
            <w:rStyle w:val="StyleStyleBold12pt"/>
          </w:rPr>
          <w:t xml:space="preserve">Collins English Dictionary </w:t>
        </w:r>
        <w:r w:rsidR="00750823" w:rsidRPr="005B1B23">
          <w:rPr>
            <w:rStyle w:val="Hyperlink"/>
          </w:rPr>
          <w:t>– Complete and Unabridged</w:t>
        </w:r>
      </w:hyperlink>
      <w:r w:rsidR="00750823">
        <w:t xml:space="preserve">, </w:t>
      </w:r>
      <w:r w:rsidR="00750823" w:rsidRPr="005B1B23">
        <w:rPr>
          <w:rStyle w:val="StyleStyleBold12pt"/>
        </w:rPr>
        <w:t>2003</w:t>
      </w:r>
      <w:r w:rsidR="00750823">
        <w:t xml:space="preserve">, </w:t>
      </w:r>
      <w:hyperlink r:id="rId26" w:history="1">
        <w:r w:rsidR="00750823" w:rsidRPr="00982962">
          <w:rPr>
            <w:rStyle w:val="Hyperlink"/>
          </w:rPr>
          <w:t>http://www.thefreedictionary.com/ought</w:t>
        </w:r>
      </w:hyperlink>
      <w:r w:rsidR="00750823">
        <w:t xml:space="preserve"> (Accessed 6-23-2016)</w:t>
      </w:r>
    </w:p>
    <w:p w14:paraId="0292A83A" w14:textId="77777777" w:rsidR="00750823" w:rsidRPr="005B1B23" w:rsidRDefault="00750823" w:rsidP="00750823">
      <w:r w:rsidRPr="005B1B23">
        <w:t>vb (foll by to; takes an infinitive or implied infinitive)</w:t>
      </w:r>
    </w:p>
    <w:p w14:paraId="4F4C6B59" w14:textId="77777777" w:rsidR="00750823" w:rsidRPr="005B1B23" w:rsidRDefault="00750823" w:rsidP="00750823">
      <w:r w:rsidRPr="005B1B23">
        <w:t>1</w:t>
      </w:r>
      <w:r w:rsidRPr="005B1B23">
        <w:rPr>
          <w:rStyle w:val="StyleBoldUnderline"/>
        </w:rPr>
        <w:t>. to indicate duty or obligation</w:t>
      </w:r>
      <w:r w:rsidRPr="005B1B23">
        <w:t>: you ought to pay your dues.</w:t>
      </w:r>
    </w:p>
    <w:p w14:paraId="41BF0A9A" w14:textId="77777777" w:rsidR="00750823" w:rsidRPr="005B1B23" w:rsidRDefault="00750823" w:rsidP="00750823">
      <w:r w:rsidRPr="005B1B23">
        <w:t>2. </w:t>
      </w:r>
      <w:r w:rsidRPr="005B1B23">
        <w:rPr>
          <w:rStyle w:val="StyleBoldUnderline"/>
        </w:rPr>
        <w:t>to express prudent expediency</w:t>
      </w:r>
      <w:r w:rsidRPr="005B1B23">
        <w:t>: you ought to be more careful with your money.</w:t>
      </w:r>
    </w:p>
    <w:p w14:paraId="59069B8C" w14:textId="77777777" w:rsidR="00750823" w:rsidRPr="005B1B23" w:rsidRDefault="00750823" w:rsidP="00750823">
      <w:r w:rsidRPr="005B1B23">
        <w:t>3. (usually with reference to future time) </w:t>
      </w:r>
      <w:r w:rsidRPr="005B1B23">
        <w:rPr>
          <w:rStyle w:val="StyleBoldUnderline"/>
        </w:rPr>
        <w:t>to express probability or expectation</w:t>
      </w:r>
      <w:r w:rsidRPr="005B1B23">
        <w:t>: you ought to finish this work by Friday.</w:t>
      </w:r>
    </w:p>
    <w:p w14:paraId="6D8A2F62" w14:textId="77777777" w:rsidR="00750823" w:rsidRPr="005B1B23" w:rsidRDefault="00750823" w:rsidP="00750823">
      <w:r w:rsidRPr="005B1B23">
        <w:t>4. to express a desire or wish on the part of the speaker: you ought to come next week.</w:t>
      </w:r>
    </w:p>
    <w:p w14:paraId="6948C786" w14:textId="77777777" w:rsidR="00750823" w:rsidRDefault="00750823" w:rsidP="00750823"/>
    <w:p w14:paraId="281B4283" w14:textId="77777777" w:rsidR="00750823" w:rsidRPr="006B0460" w:rsidRDefault="00750823" w:rsidP="00750823">
      <w:r w:rsidRPr="006B0460">
        <w:t xml:space="preserve">Discussion:  </w:t>
      </w:r>
      <w:r>
        <w:t>“Ought” usually denotes some form of obligation.  In the context of this resolution, the argument is that there is some obligation we have as citizens to engage in national service.  This can take the form of a moral or ethical obligation (difficult given the topic to describe in moral terms) or a pragmatic obligation that is necessary for a functioning democracy.</w:t>
      </w:r>
    </w:p>
    <w:p w14:paraId="38D36578" w14:textId="77777777" w:rsidR="00750823" w:rsidRDefault="00750823" w:rsidP="00750823"/>
    <w:p w14:paraId="1B5D2EB1" w14:textId="15D0336F" w:rsidR="00D44E26" w:rsidRPr="003B33BD" w:rsidRDefault="00D44E26" w:rsidP="00D44E26">
      <w:pPr>
        <w:pStyle w:val="Heading4"/>
        <w:rPr>
          <w:i/>
        </w:rPr>
      </w:pPr>
      <w:r w:rsidRPr="003B33BD">
        <w:rPr>
          <w:i/>
        </w:rPr>
        <w:t>“</w:t>
      </w:r>
      <w:r>
        <w:rPr>
          <w:i/>
        </w:rPr>
        <w:t>Mandatory</w:t>
      </w:r>
      <w:r w:rsidRPr="003B33BD">
        <w:rPr>
          <w:i/>
        </w:rPr>
        <w:t>”</w:t>
      </w:r>
    </w:p>
    <w:p w14:paraId="52F1A53E" w14:textId="77777777" w:rsidR="00D44E26" w:rsidRDefault="00D44E26" w:rsidP="00750823"/>
    <w:p w14:paraId="20E88A2E" w14:textId="77777777" w:rsidR="00750823" w:rsidRDefault="00750823" w:rsidP="00750823">
      <w:pPr>
        <w:pStyle w:val="Heading4"/>
      </w:pPr>
      <w:r>
        <w:t>Mandatory means required/compulsory</w:t>
      </w:r>
    </w:p>
    <w:p w14:paraId="1409DB88" w14:textId="77777777" w:rsidR="00750823" w:rsidRPr="00F11452" w:rsidRDefault="00750823" w:rsidP="00750823">
      <w:pPr>
        <w:rPr>
          <w:rStyle w:val="StyleStyleBold12pt"/>
        </w:rPr>
      </w:pPr>
      <w:r w:rsidRPr="00F11452">
        <w:rPr>
          <w:rStyle w:val="StyleStyleBold12pt"/>
        </w:rPr>
        <w:t>Oxford Dictionaries</w:t>
      </w:r>
    </w:p>
    <w:p w14:paraId="5937BB8F" w14:textId="77777777" w:rsidR="00750823" w:rsidRDefault="00750823" w:rsidP="00750823">
      <w:r w:rsidRPr="00525644">
        <w:rPr>
          <w:u w:val="single"/>
        </w:rPr>
        <w:t>required by law or rules; compulsory</w:t>
      </w:r>
      <w:r w:rsidRPr="00F11452">
        <w:t>.</w:t>
      </w:r>
    </w:p>
    <w:p w14:paraId="4A233DE8" w14:textId="77777777" w:rsidR="00750823" w:rsidRPr="006B0460" w:rsidRDefault="00750823" w:rsidP="00750823"/>
    <w:p w14:paraId="450AC8C5" w14:textId="77777777" w:rsidR="00750823" w:rsidRDefault="00750823" w:rsidP="00750823">
      <w:pPr>
        <w:spacing w:after="0" w:line="240" w:lineRule="auto"/>
        <w:rPr>
          <w:rFonts w:eastAsiaTheme="majorEastAsia" w:cstheme="majorBidi"/>
          <w:b/>
          <w:i/>
          <w:iCs/>
          <w:sz w:val="26"/>
        </w:rPr>
      </w:pPr>
      <w:r>
        <w:rPr>
          <w:i/>
        </w:rPr>
        <w:br w:type="page"/>
      </w:r>
    </w:p>
    <w:p w14:paraId="66900D8A" w14:textId="5F5B2944" w:rsidR="00750823" w:rsidRDefault="004D3D93" w:rsidP="00750823">
      <w:pPr>
        <w:pStyle w:val="Heading3"/>
      </w:pPr>
      <w:bookmarkStart w:id="9" w:name="_Toc142044521"/>
      <w:r>
        <w:lastRenderedPageBreak/>
        <w:t xml:space="preserve">Affirmative </w:t>
      </w:r>
      <w:r w:rsidR="00750823">
        <w:t>Sample 1AC</w:t>
      </w:r>
      <w:bookmarkEnd w:id="9"/>
    </w:p>
    <w:p w14:paraId="3F645A26" w14:textId="77777777" w:rsidR="00750823" w:rsidRDefault="00750823" w:rsidP="00750823"/>
    <w:p w14:paraId="07E336AE" w14:textId="77777777" w:rsidR="00750823" w:rsidRPr="009330B9" w:rsidRDefault="00750823" w:rsidP="00750823">
      <w:r>
        <w:t>President John F. Kennedy once said, “Ask not what your country can do for you, ask what you can do for your country.”  Unfortunately, this call has fallen out of favor in America.  Volunteerism is great, but has not and cannot motivate an entire nation.  Therefore, I affirm the resolution:</w:t>
      </w:r>
      <w:r w:rsidRPr="009330B9">
        <w:t xml:space="preserve"> In the United States, national service ought to be compulsory</w:t>
      </w:r>
      <w:r>
        <w:t>.</w:t>
      </w:r>
    </w:p>
    <w:p w14:paraId="32B560A4" w14:textId="77777777" w:rsidR="00750823" w:rsidRDefault="00750823" w:rsidP="00750823"/>
    <w:p w14:paraId="73494C97" w14:textId="77777777" w:rsidR="00750823" w:rsidRDefault="00750823" w:rsidP="00750823">
      <w:r>
        <w:t>“National service” can come in many forms.  AmeriCorps and the Peace Corps are great examples.  However, there are several different versions that have been offered over the years. I am advocating national service that includes a military option.  National service is not just a good idea, but a necessary one as our democracy confronts a host of global crises that potentially threatens human survival.</w:t>
      </w:r>
    </w:p>
    <w:p w14:paraId="5E0C34F7" w14:textId="77777777" w:rsidR="00750823" w:rsidRPr="00F04CD4" w:rsidRDefault="00750823" w:rsidP="00750823">
      <w:pPr>
        <w:pStyle w:val="Heading4"/>
      </w:pPr>
      <w:r w:rsidRPr="00F04CD4">
        <w:t>Survival should be treated as the pre-eminent value</w:t>
      </w:r>
    </w:p>
    <w:p w14:paraId="1558C82B" w14:textId="77777777" w:rsidR="00750823" w:rsidRPr="00F04CD4" w:rsidRDefault="00750823" w:rsidP="00750823">
      <w:r w:rsidRPr="00F04CD4">
        <w:t xml:space="preserve">Philip </w:t>
      </w:r>
      <w:r w:rsidRPr="00F04CD4">
        <w:rPr>
          <w:rStyle w:val="StyleStyleBold12pt"/>
        </w:rPr>
        <w:t>Hefner</w:t>
      </w:r>
      <w:r w:rsidRPr="00F04CD4">
        <w:t xml:space="preserve">, professor of systematic theology at the Lutheran School of Theology, June </w:t>
      </w:r>
      <w:r w:rsidRPr="00F04CD4">
        <w:rPr>
          <w:rStyle w:val="StyleStyleBold12pt"/>
        </w:rPr>
        <w:t>1980</w:t>
      </w:r>
      <w:r w:rsidRPr="00F04CD4">
        <w:t>, “Survival As A Human Value,” ZYGON, vol. 15, no. 2, p. 204</w:t>
      </w:r>
    </w:p>
    <w:p w14:paraId="0A03C455" w14:textId="77777777" w:rsidR="00750823" w:rsidRPr="009330B9" w:rsidRDefault="00750823" w:rsidP="00750823">
      <w:pPr>
        <w:rPr>
          <w:rStyle w:val="StyleBoldUnderline"/>
        </w:rPr>
      </w:pPr>
      <w:r w:rsidRPr="009330B9">
        <w:rPr>
          <w:rStyle w:val="StyleBoldUnderline"/>
        </w:rPr>
        <w:t xml:space="preserve">If basic needs are not attended to, </w:t>
      </w:r>
      <w:r w:rsidRPr="009330B9">
        <w:t>scientists often argue,</w:t>
      </w:r>
      <w:r w:rsidRPr="009330B9">
        <w:rPr>
          <w:rStyle w:val="StyleBoldUnderline"/>
        </w:rPr>
        <w:t xml:space="preserve"> human beings will not continue to exist </w:t>
      </w:r>
      <w:r w:rsidRPr="009330B9">
        <w:t xml:space="preserve">or at least will not continue to exist well or as they are designed to exist. </w:t>
      </w:r>
      <w:r w:rsidRPr="009330B9">
        <w:rPr>
          <w:rStyle w:val="StyleBoldUnderline"/>
        </w:rPr>
        <w:t>Given this impressive, even ultimate, gap, most people will respond by insisting that we all ought to do something to close or fill the gap. Since ultimate or life-threatening gaps must be dealt with before other desirable or less urgent needs, survival rises to the top as the dominant issue in a discussion about values.</w:t>
      </w:r>
    </w:p>
    <w:p w14:paraId="4D8FB8E2" w14:textId="77777777" w:rsidR="00750823" w:rsidRDefault="00750823" w:rsidP="00750823"/>
    <w:p w14:paraId="1DB4A54C" w14:textId="77777777" w:rsidR="00750823" w:rsidRPr="009330B9" w:rsidRDefault="00750823" w:rsidP="00750823">
      <w:r>
        <w:t>In order to satisfy the burden of survival, we must endorse democracy.</w:t>
      </w:r>
    </w:p>
    <w:p w14:paraId="36361D5E" w14:textId="77777777" w:rsidR="00750823" w:rsidRDefault="00750823" w:rsidP="00750823">
      <w:pPr>
        <w:pStyle w:val="Heading4"/>
      </w:pPr>
      <w:r>
        <w:t>Democracy is a universal good that maximizes other values</w:t>
      </w:r>
    </w:p>
    <w:p w14:paraId="551160EF" w14:textId="77777777" w:rsidR="00750823" w:rsidRPr="009330B9" w:rsidRDefault="00750823" w:rsidP="00750823">
      <w:pPr>
        <w:rPr>
          <w:rStyle w:val="StyleBoldUnderline"/>
        </w:rPr>
      </w:pPr>
      <w:r w:rsidRPr="005B474C">
        <w:t xml:space="preserve">Amartya </w:t>
      </w:r>
      <w:r w:rsidRPr="005B474C">
        <w:rPr>
          <w:rStyle w:val="StyleStyleBold12pt"/>
        </w:rPr>
        <w:t>Sen,</w:t>
      </w:r>
      <w:r w:rsidRPr="005B474C">
        <w:t xml:space="preserve"> Nobel Laureate, Master of Trinity College, Cambridge, United Kingdom and University Lamont Professor Emeritus, Harvard University, February 14-17, 1999, “Building the World Movement for Democracy,” Extracts from Keynote Address to the Inaugural World Assembly, New Delhi, India, </w:t>
      </w:r>
      <w:hyperlink r:id="rId27" w:history="1">
        <w:r w:rsidRPr="005B474C">
          <w:rPr>
            <w:rStyle w:val="Hyperlink"/>
          </w:rPr>
          <w:t>http://www.wmd.org/conference/sen.html</w:t>
        </w:r>
      </w:hyperlink>
      <w:r w:rsidRPr="005B474C">
        <w:t>, (Accessed 6-30-2016)</w:t>
      </w:r>
      <w:r w:rsidRPr="005B474C">
        <w:br/>
        <w:t xml:space="preserve">It is also in this century that it was finally accepted that "franchise for all adults" must mean all--not just men but also women. We have at last reached the point of recognition that the coverage of universality, like the quality of mercy, is not strained. </w:t>
      </w:r>
      <w:r w:rsidRPr="009330B9">
        <w:rPr>
          <w:rStyle w:val="StyleBoldUnderline"/>
        </w:rPr>
        <w:t>While democracy is not yet universally practised, nor indeed uniformly accepted, in the general climate of world opinion democracy has now achieved the status of being taken to be generally right. The ball is very much in the court of those who want to rubbish democracy to provide justification for that rubbishing.</w:t>
      </w:r>
    </w:p>
    <w:p w14:paraId="16C09D19" w14:textId="77777777" w:rsidR="00750823" w:rsidRDefault="00750823" w:rsidP="00750823"/>
    <w:p w14:paraId="76578D9D" w14:textId="77777777" w:rsidR="00750823" w:rsidRDefault="00750823" w:rsidP="00750823">
      <w:r>
        <w:t>Therefore, the side that best promotes democracy best protects against threats to survival and massive loss of life.  More than mere existence, survival measured by democracy is uniquely valuable.</w:t>
      </w:r>
    </w:p>
    <w:p w14:paraId="17E0AF75" w14:textId="77777777" w:rsidR="00750823" w:rsidRPr="00427B2E" w:rsidRDefault="00750823" w:rsidP="00750823">
      <w:pPr>
        <w:pStyle w:val="Heading4"/>
      </w:pPr>
      <w:r>
        <w:lastRenderedPageBreak/>
        <w:t>Observation One:  Democratic citizenship</w:t>
      </w:r>
    </w:p>
    <w:p w14:paraId="21B7D2E1" w14:textId="77777777" w:rsidR="00750823" w:rsidRPr="002C48AF" w:rsidRDefault="00750823" w:rsidP="00750823">
      <w:pPr>
        <w:pStyle w:val="Heading4"/>
      </w:pPr>
      <w:r>
        <w:t>A. National service should be a responsibility of citizenship to benefit the whole nation</w:t>
      </w:r>
    </w:p>
    <w:p w14:paraId="2421BE22" w14:textId="77777777" w:rsidR="00750823" w:rsidRPr="005A6A37" w:rsidRDefault="00750823" w:rsidP="00750823">
      <w:r w:rsidRPr="007968F5">
        <w:t xml:space="preserve">Mark </w:t>
      </w:r>
      <w:r w:rsidRPr="007968F5">
        <w:rPr>
          <w:rStyle w:val="StyleStyleBold12pt"/>
        </w:rPr>
        <w:t>Thompson,</w:t>
      </w:r>
      <w:r>
        <w:t xml:space="preserve"> </w:t>
      </w:r>
      <w:r w:rsidRPr="007968F5">
        <w:t xml:space="preserve">Staff Writer, August 30, </w:t>
      </w:r>
      <w:r w:rsidRPr="007968F5">
        <w:rPr>
          <w:rStyle w:val="StyleStyleBold12pt"/>
        </w:rPr>
        <w:t>2007</w:t>
      </w:r>
      <w:r w:rsidRPr="007968F5">
        <w:t>, “Would National Service Be Better Than the Draft?,” TIME,</w:t>
      </w:r>
      <w:r>
        <w:t xml:space="preserve"> </w:t>
      </w:r>
      <w:r w:rsidRPr="007968F5">
        <w:t xml:space="preserve">http://content.time.com/time/specials/2007/article/0,28804,1657256_1657626_1656898,00.html </w:t>
      </w:r>
      <w:r w:rsidRPr="005A6A37">
        <w:t>(Accessed 6-29-2016)</w:t>
      </w:r>
    </w:p>
    <w:p w14:paraId="3D87E143" w14:textId="77777777" w:rsidR="00750823" w:rsidRPr="002B74B5" w:rsidRDefault="00750823" w:rsidP="00750823">
      <w:pPr>
        <w:rPr>
          <w:rStyle w:val="StyleBoldUnderline"/>
        </w:rPr>
      </w:pPr>
      <w:r w:rsidRPr="007968F5">
        <w:t xml:space="preserve">Those who favor </w:t>
      </w:r>
      <w:r w:rsidRPr="002B74B5">
        <w:rPr>
          <w:rStyle w:val="StyleBoldUnderline"/>
        </w:rPr>
        <w:t>national service,</w:t>
      </w:r>
      <w:r w:rsidRPr="007968F5">
        <w:t xml:space="preserve"> including a military element, argue that it </w:t>
      </w:r>
      <w:r w:rsidRPr="002B74B5">
        <w:rPr>
          <w:rStyle w:val="StyleBoldUnderline"/>
        </w:rPr>
        <w:t>is a simple responsibility of citizenship</w:t>
      </w:r>
      <w:r w:rsidRPr="007968F5">
        <w:t xml:space="preserve"> that young people should incur in exchange for the fortune of being an American. </w:t>
      </w:r>
      <w:r w:rsidRPr="002B74B5">
        <w:rPr>
          <w:rStyle w:val="StyleBoldUnderline"/>
        </w:rPr>
        <w:t xml:space="preserve">George Washington and the 1918 Supreme Court embraced this view. </w:t>
      </w:r>
      <w:r w:rsidRPr="007968F5">
        <w:t xml:space="preserve">Today's backers say </w:t>
      </w:r>
      <w:r w:rsidRPr="002B74B5">
        <w:rPr>
          <w:rStyle w:val="StyleBoldUnderline"/>
        </w:rPr>
        <w:t>it would help knit the various cliques of the nation together</w:t>
      </w:r>
      <w:r w:rsidRPr="007968F5">
        <w:t xml:space="preserve">, they maintain, </w:t>
      </w:r>
      <w:r w:rsidRPr="002B74B5">
        <w:rPr>
          <w:rStyle w:val="StyleBoldUnderline"/>
        </w:rPr>
        <w:t>and help deal with a wide variety of problems — a lack of soldiers and inner-city teachers among them — at the same time.</w:t>
      </w:r>
    </w:p>
    <w:p w14:paraId="20D9A90C" w14:textId="77777777" w:rsidR="00750823" w:rsidRPr="002C48AF" w:rsidRDefault="00750823" w:rsidP="00750823">
      <w:pPr>
        <w:pStyle w:val="Heading4"/>
      </w:pPr>
      <w:r>
        <w:t>B. Democratic citizenship requires adopting responsibilities for the whole country</w:t>
      </w:r>
    </w:p>
    <w:p w14:paraId="593705CD" w14:textId="77777777" w:rsidR="00750823" w:rsidRDefault="00750823" w:rsidP="00750823">
      <w:r>
        <w:t xml:space="preserve">William A. </w:t>
      </w:r>
      <w:r w:rsidRPr="007968F5">
        <w:rPr>
          <w:rStyle w:val="StyleStyleBold12pt"/>
        </w:rPr>
        <w:t>Galston,</w:t>
      </w:r>
      <w:r>
        <w:t xml:space="preserve"> </w:t>
      </w:r>
      <w:r w:rsidRPr="007968F5">
        <w:t>a former adviser to President Clinton and the Ezra K. Zilkha chair in governance studies at the Brookings Institution</w:t>
      </w:r>
      <w:r>
        <w:t>,</w:t>
      </w:r>
      <w:r w:rsidRPr="007968F5">
        <w:t xml:space="preserve"> October 19, </w:t>
      </w:r>
      <w:r w:rsidRPr="007968F5">
        <w:rPr>
          <w:rStyle w:val="StyleStyleBold12pt"/>
        </w:rPr>
        <w:t>2010,</w:t>
      </w:r>
      <w:r w:rsidRPr="007968F5">
        <w:t xml:space="preserve"> “Compulsory National Service Would Strengthen American Citizenship</w:t>
      </w:r>
      <w:r>
        <w:t xml:space="preserve">,” US News &amp; World Report, </w:t>
      </w:r>
      <w:r w:rsidRPr="00A845AF">
        <w:t xml:space="preserve">http://www.usnews.com/opinion/articles/2010/10/19/compulsory-national-service-would-strengthen-american-citizenship </w:t>
      </w:r>
      <w:r>
        <w:t>(Accessed 6-29-2016)</w:t>
      </w:r>
    </w:p>
    <w:p w14:paraId="2EE67E83" w14:textId="77777777" w:rsidR="00750823" w:rsidRPr="007968F5" w:rsidRDefault="00750823" w:rsidP="00750823">
      <w:r w:rsidRPr="007968F5">
        <w:t xml:space="preserve">There are different kinds of rights. Some we enjoy simply because we are human beings—the rights enumerated in the Declaration of Independence, for example. Others are linked to a particular status: </w:t>
      </w:r>
      <w:r w:rsidRPr="002B74B5">
        <w:rPr>
          <w:rStyle w:val="StyleBoldUnderline"/>
        </w:rPr>
        <w:t>American citizens possess some rights that noncitizens do not.</w:t>
      </w:r>
      <w:r w:rsidRPr="007968F5">
        <w:t xml:space="preserve"> We do not have to earn human rights, and no one can take them away from us. By contrast</w:t>
      </w:r>
      <w:r w:rsidRPr="002B74B5">
        <w:rPr>
          <w:rStyle w:val="StyleBoldUnderline"/>
        </w:rPr>
        <w:t>, we may have to perform specified acts to obtain citizenship rights</w:t>
      </w:r>
      <w:r w:rsidRPr="007968F5">
        <w:t xml:space="preserve"> (that's what naturalization laws are about), </w:t>
      </w:r>
      <w:r w:rsidRPr="002B74B5">
        <w:rPr>
          <w:rStyle w:val="StyleBoldUnderline"/>
        </w:rPr>
        <w:t>and we may act in ways that lead to forfeiture of some of those rights,</w:t>
      </w:r>
      <w:r w:rsidRPr="007968F5">
        <w:t xml:space="preserve"> at least temporarily, as in the case of convicted criminals not being allowed to vote.</w:t>
      </w:r>
      <w:r>
        <w:t xml:space="preserve"> </w:t>
      </w:r>
      <w:r w:rsidRPr="002B74B5">
        <w:rPr>
          <w:rStyle w:val="StyleBoldUnderline"/>
        </w:rPr>
        <w:t>Citizenship, then, is a package of rights and responsibilities</w:t>
      </w:r>
      <w:r w:rsidRPr="007968F5">
        <w:t>. But there is no theory that tells us exactly what is or should be in that package. It's up to us to decide.</w:t>
      </w:r>
      <w:r>
        <w:t xml:space="preserve"> </w:t>
      </w:r>
      <w:r w:rsidRPr="007968F5">
        <w:t xml:space="preserve">In recent decades, we've expanded old rights and created new ones. While often controversial, </w:t>
      </w:r>
      <w:r w:rsidRPr="002B74B5">
        <w:rPr>
          <w:rStyle w:val="StyleBoldUnderline"/>
        </w:rPr>
        <w:t>that process has in many respects made us a fairer and more inclusive society. We've spent less time on the other half of the equation—the responsibilities that citizens share for the well-being of others and for the country as a whole. It's time to redress the balance.</w:t>
      </w:r>
    </w:p>
    <w:p w14:paraId="5B9036CA" w14:textId="77777777" w:rsidR="00750823" w:rsidRPr="00924CDF" w:rsidRDefault="00750823" w:rsidP="00750823"/>
    <w:p w14:paraId="4692BCFF" w14:textId="77777777" w:rsidR="00750823" w:rsidRDefault="00750823" w:rsidP="00750823">
      <w:pPr>
        <w:spacing w:after="0" w:line="240" w:lineRule="auto"/>
        <w:rPr>
          <w:rFonts w:eastAsiaTheme="majorEastAsia" w:cstheme="majorBidi"/>
          <w:b/>
          <w:iCs/>
          <w:sz w:val="26"/>
        </w:rPr>
      </w:pPr>
      <w:r>
        <w:br w:type="page"/>
      </w:r>
    </w:p>
    <w:p w14:paraId="066965C5" w14:textId="77777777" w:rsidR="00750823" w:rsidRDefault="00750823" w:rsidP="00750823">
      <w:pPr>
        <w:pStyle w:val="Heading4"/>
      </w:pPr>
      <w:r>
        <w:lastRenderedPageBreak/>
        <w:t>C. National service shifts us from self-concern to a broad democratic understanding</w:t>
      </w:r>
    </w:p>
    <w:p w14:paraId="1471F5F5" w14:textId="77777777" w:rsidR="00750823" w:rsidRDefault="00750823" w:rsidP="00750823">
      <w:r>
        <w:t xml:space="preserve">Michael </w:t>
      </w:r>
      <w:r w:rsidRPr="0010362B">
        <w:rPr>
          <w:rStyle w:val="StyleStyleBold12pt"/>
        </w:rPr>
        <w:t>Gerson</w:t>
      </w:r>
      <w:r>
        <w:t xml:space="preserve">, Staff Writer, June 24, </w:t>
      </w:r>
      <w:r w:rsidRPr="0010362B">
        <w:rPr>
          <w:rStyle w:val="StyleStyleBold12pt"/>
        </w:rPr>
        <w:t>2013</w:t>
      </w:r>
      <w:r>
        <w:t>, “</w:t>
      </w:r>
      <w:r w:rsidRPr="0010362B">
        <w:t>National service can heal a divided nation</w:t>
      </w:r>
      <w:r>
        <w:t xml:space="preserve">,” Washington Post, </w:t>
      </w:r>
      <w:r w:rsidRPr="0010362B">
        <w:t xml:space="preserve">https://www.washingtonpost.com/opinions/michael-gerson-national-service-can-heal-a-divided-nation/2013/06/24/e1bbc470-dce4-11e2-9218-bc2ac7cd44e2_story.html </w:t>
      </w:r>
      <w:r w:rsidRPr="00F16B92">
        <w:t>(Accessed 6-30-2016)</w:t>
      </w:r>
    </w:p>
    <w:p w14:paraId="72F5851A" w14:textId="77777777" w:rsidR="00750823" w:rsidRPr="0091716E" w:rsidRDefault="00750823" w:rsidP="00750823">
      <w:r w:rsidRPr="00754A2F">
        <w:rPr>
          <w:rStyle w:val="StyleBoldUnderline"/>
        </w:rPr>
        <w:t>The service movement has always had an element of nostalgia for the shared, unifying burdens of World War II, the United States’ epic of citizenship.</w:t>
      </w:r>
      <w:r w:rsidRPr="0091716E">
        <w:t xml:space="preserve"> In his slim, weighty volume, “</w:t>
      </w:r>
      <w:hyperlink r:id="rId28" w:tooltip="www.amazon.com" w:history="1">
        <w:r w:rsidRPr="0091716E">
          <w:rPr>
            <w:rStyle w:val="Hyperlink"/>
          </w:rPr>
          <w:t>Gratitude</w:t>
        </w:r>
      </w:hyperlink>
      <w:r w:rsidRPr="0091716E">
        <w:t>,”</w:t>
      </w:r>
      <w:r>
        <w:t xml:space="preserve"> </w:t>
      </w:r>
      <w:hyperlink r:id="rId29" w:tooltip="www.nytimes.com" w:history="1">
        <w:r w:rsidRPr="0091716E">
          <w:rPr>
            <w:rStyle w:val="Hyperlink"/>
          </w:rPr>
          <w:t>William F. Buckley</w:t>
        </w:r>
      </w:hyperlink>
      <w:r w:rsidRPr="0091716E">
        <w:t xml:space="preserve"> recalled how his war experience has been a reminder of the “pulsation of consanguinity” that united the “Laramie cowboy” and the “Litterateur in Greenwich Village.” </w:t>
      </w:r>
      <w:r w:rsidRPr="00754A2F">
        <w:rPr>
          <w:rStyle w:val="StyleBoldUnderline"/>
        </w:rPr>
        <w:t>National service</w:t>
      </w:r>
      <w:r w:rsidRPr="0091716E">
        <w:t xml:space="preserve">, he argued, </w:t>
      </w:r>
      <w:r w:rsidRPr="00754A2F">
        <w:rPr>
          <w:rStyle w:val="StyleBoldUnderline"/>
        </w:rPr>
        <w:t xml:space="preserve">can </w:t>
      </w:r>
      <w:r w:rsidRPr="0091716E">
        <w:t xml:space="preserve">“ever so slightly </w:t>
      </w:r>
      <w:r w:rsidRPr="00754A2F">
        <w:rPr>
          <w:rStyle w:val="StyleBoldUnderline"/>
        </w:rPr>
        <w:t xml:space="preserve">elevate us from the trough of self-concern and self-devotion.” This nostalgia is rooted in a deeper insight about self-government. </w:t>
      </w:r>
      <w:r w:rsidRPr="00754A2F">
        <w:t xml:space="preserve">Alexis </w:t>
      </w:r>
      <w:r w:rsidRPr="00754A2F">
        <w:rPr>
          <w:rStyle w:val="StyleBoldUnderline"/>
        </w:rPr>
        <w:t>de Tocqueville warned that a rights-based democracy has a natural tendency toward individualism</w:t>
      </w:r>
      <w:r w:rsidRPr="0091716E">
        <w:t xml:space="preserve"> — “a calm and considered feeling which disposes each citizen to isolate himself from the mass of his fellows and withdraw into the circle of family and friends; with this little society formed to his taste, he gladly leaves the greater society to look after itself.” </w:t>
      </w:r>
      <w:r w:rsidRPr="00754A2F">
        <w:rPr>
          <w:rStyle w:val="StyleBoldUnderline"/>
        </w:rPr>
        <w:t>The natural centrifugal forces of democracy have been augmented by geographical mobility and technologies that allow for the complete customization of little societies.</w:t>
      </w:r>
    </w:p>
    <w:p w14:paraId="50003320" w14:textId="77777777" w:rsidR="00750823" w:rsidRPr="005B474C" w:rsidRDefault="00750823" w:rsidP="00750823">
      <w:pPr>
        <w:pStyle w:val="Heading4"/>
      </w:pPr>
      <w:r>
        <w:t>D. Democracy is indispensable in addressing terrorism and violent conflicts</w:t>
      </w:r>
    </w:p>
    <w:p w14:paraId="32B6360E" w14:textId="77777777" w:rsidR="00750823" w:rsidRPr="005B474C" w:rsidRDefault="00750823" w:rsidP="00750823">
      <w:r w:rsidRPr="005B474C">
        <w:t xml:space="preserve">David </w:t>
      </w:r>
      <w:r w:rsidRPr="005B474C">
        <w:rPr>
          <w:rStyle w:val="StyleStyleBold12pt"/>
        </w:rPr>
        <w:t>Price</w:t>
      </w:r>
      <w:r w:rsidRPr="005B474C">
        <w:t xml:space="preserve">, (D-NC) represents the Raleigh-Durham-Chapel Hill area of North Carolina, January </w:t>
      </w:r>
      <w:r w:rsidRPr="005B474C">
        <w:rPr>
          <w:rStyle w:val="StyleStyleBold12pt"/>
        </w:rPr>
        <w:t>2009</w:t>
      </w:r>
      <w:r w:rsidRPr="005B474C">
        <w:t xml:space="preserve">, “Global Democracy Promotion: Seven Lessons for the New Administration,” The Washington Quarterly, vol. 32, no. 1, </w:t>
      </w:r>
      <w:hyperlink r:id="rId30" w:history="1">
        <w:r w:rsidRPr="005B474C">
          <w:rPr>
            <w:rStyle w:val="Hyperlink"/>
          </w:rPr>
          <w:t>https://csis-prod.s3.amazonaws.com/s3fs-public/legacy_files/files/publication/twq09januaryprice.pdf</w:t>
        </w:r>
      </w:hyperlink>
      <w:r w:rsidRPr="005B474C">
        <w:t xml:space="preserve"> (Accessed 6-30-2016)</w:t>
      </w:r>
    </w:p>
    <w:p w14:paraId="1344925A" w14:textId="77777777" w:rsidR="00750823" w:rsidRPr="005B474C" w:rsidRDefault="00750823" w:rsidP="00750823">
      <w:r w:rsidRPr="009330B9">
        <w:rPr>
          <w:rStyle w:val="StyleBoldUnderline"/>
        </w:rPr>
        <w:t>Supporting the development of democratic systems around the world is critical to America’s moral leadership even as it enhances U.S. national security. Democracy is an antidote to terrorism and violent conflict because it facilitates economic opportunity and channels societal grievances into peaceful and predictable processes for addressing them</w:t>
      </w:r>
      <w:r w:rsidRPr="005B474C">
        <w:t xml:space="preserve">. </w:t>
      </w:r>
      <w:r w:rsidRPr="009330B9">
        <w:t xml:space="preserve">If U.S. officials are serious about the spread of democracy as a foreign policy goal, they must become far more serious about deploying the right means to achieve it. In addition to the other pressing challenges on the international agenda, the new president should undertake a major and comprehensive reform of the foreign aid architecture guided by a more coherent and sophisticated view of the democracy agenda. </w:t>
      </w:r>
    </w:p>
    <w:p w14:paraId="48AF4350" w14:textId="77777777" w:rsidR="00750823" w:rsidRPr="00576C52" w:rsidRDefault="00750823" w:rsidP="00750823"/>
    <w:p w14:paraId="06B62BE2" w14:textId="77777777" w:rsidR="00750823" w:rsidRDefault="00750823" w:rsidP="00750823">
      <w:pPr>
        <w:pStyle w:val="Heading3"/>
      </w:pPr>
      <w:bookmarkStart w:id="10" w:name="_Toc142044522"/>
      <w:r>
        <w:lastRenderedPageBreak/>
        <w:t>Sample 1AC</w:t>
      </w:r>
      <w:bookmarkEnd w:id="10"/>
    </w:p>
    <w:p w14:paraId="15BE2C16" w14:textId="77777777" w:rsidR="00750823" w:rsidRPr="00427B2E" w:rsidRDefault="00750823" w:rsidP="00750823">
      <w:pPr>
        <w:pStyle w:val="Heading4"/>
      </w:pPr>
      <w:r>
        <w:t>Observation Two:  The Specter of Terrorism and How We win</w:t>
      </w:r>
    </w:p>
    <w:p w14:paraId="3BADF733" w14:textId="77777777" w:rsidR="00750823" w:rsidRDefault="00750823" w:rsidP="00750823">
      <w:pPr>
        <w:pStyle w:val="Heading4"/>
      </w:pPr>
      <w:r>
        <w:t>A. We must improve the image of American soft power to effectively deal with terrorism without sacrificing soldiers.  This requires a strong sense of American identity</w:t>
      </w:r>
    </w:p>
    <w:p w14:paraId="1BF123A4" w14:textId="77777777" w:rsidR="00750823" w:rsidRPr="004B661E" w:rsidRDefault="00750823" w:rsidP="00750823">
      <w:r w:rsidRPr="004B661E">
        <w:t xml:space="preserve">Carol Armistead </w:t>
      </w:r>
      <w:r w:rsidRPr="004B661E">
        <w:rPr>
          <w:rStyle w:val="StyleStyleBold12pt"/>
        </w:rPr>
        <w:t>Grigsby</w:t>
      </w:r>
      <w:r>
        <w:t xml:space="preserve">, Senior Fellow at the </w:t>
      </w:r>
      <w:r w:rsidRPr="004B661E">
        <w:t>Burton Blatt Institute at Syracuse University</w:t>
      </w:r>
      <w:r>
        <w:t>, Winter 2008-</w:t>
      </w:r>
      <w:r w:rsidRPr="004B661E">
        <w:rPr>
          <w:rStyle w:val="StyleStyleBold12pt"/>
        </w:rPr>
        <w:t>2009</w:t>
      </w:r>
      <w:r>
        <w:t xml:space="preserve">, “Binding the Nation: National Service in America,” </w:t>
      </w:r>
      <w:r w:rsidRPr="004B661E">
        <w:t>Parameters, http://strategicstudiesinstitute.army.mil/pubs/parameters/articles/08winter/grigsby.pdf (Accessed 6-30-2016)</w:t>
      </w:r>
    </w:p>
    <w:p w14:paraId="0CF10254" w14:textId="77777777" w:rsidR="00750823" w:rsidRDefault="00750823" w:rsidP="00750823">
      <w:pPr>
        <w:rPr>
          <w:sz w:val="12"/>
        </w:rPr>
      </w:pPr>
      <w:r w:rsidRPr="004B661E">
        <w:rPr>
          <w:sz w:val="14"/>
        </w:rPr>
        <w:t>The United States has been at war for more than seven years, and the end to its struggle against religious extremism is nowhere in sight. Thus far the majority of the campaign has been waged by the military.</w:t>
      </w:r>
      <w:r w:rsidRPr="004B661E">
        <w:rPr>
          <w:rStyle w:val="StyleBoldUnderline"/>
        </w:rPr>
        <w:t xml:space="preserve"> With the prolonged counterinsurgencies in Afghanistan and Iraq has come a growing realization that more alienated youth could appear on the world’s battlefields unless the U</w:t>
      </w:r>
      <w:r w:rsidRPr="004B661E">
        <w:rPr>
          <w:sz w:val="12"/>
        </w:rPr>
        <w:t>nited</w:t>
      </w:r>
      <w:r w:rsidRPr="004B661E">
        <w:rPr>
          <w:rStyle w:val="StyleBoldUnderline"/>
        </w:rPr>
        <w:t xml:space="preserve"> S</w:t>
      </w:r>
      <w:r w:rsidRPr="004B661E">
        <w:rPr>
          <w:sz w:val="12"/>
        </w:rPr>
        <w:t>tates</w:t>
      </w:r>
      <w:r w:rsidRPr="004B661E">
        <w:t xml:space="preserve"> </w:t>
      </w:r>
      <w:r w:rsidRPr="004B661E">
        <w:rPr>
          <w:rStyle w:val="StyleBoldUnderline"/>
        </w:rPr>
        <w:t xml:space="preserve">begins to win more decisively the war of ideas. There is broad agreement among scholars and government officials that “soft power,” </w:t>
      </w:r>
      <w:r w:rsidRPr="004B661E">
        <w:rPr>
          <w:sz w:val="14"/>
          <w:szCs w:val="14"/>
        </w:rPr>
        <w:t xml:space="preserve">the power to persuade, </w:t>
      </w:r>
      <w:r w:rsidRPr="004B661E">
        <w:rPr>
          <w:rStyle w:val="StyleBoldUnderline"/>
        </w:rPr>
        <w:t>is essential as the core element of America’s response to al Qaeda and other Islamic extremist groups</w:t>
      </w:r>
      <w:r>
        <w:t xml:space="preserve">. </w:t>
      </w:r>
      <w:r w:rsidRPr="004B661E">
        <w:rPr>
          <w:sz w:val="14"/>
        </w:rPr>
        <w:t>International opprobrium regarding extraterritorial rendition of terrorist suspects and the treatment of prisoners at Guantanamo and Abu Ghraib has greatly damaged America’s reputation, although the recent reorientation in US diplomatic positions and military techniques is beginning to restore that esteem.</w:t>
      </w:r>
      <w:r>
        <w:t xml:space="preserve"> </w:t>
      </w:r>
      <w:r w:rsidRPr="004B661E">
        <w:rPr>
          <w:rStyle w:val="StyleBoldUnderline"/>
        </w:rPr>
        <w:t xml:space="preserve">To offer the world more than the prevailing image of a heavy handed hegemon, </w:t>
      </w:r>
      <w:r w:rsidRPr="004B661E">
        <w:rPr>
          <w:sz w:val="14"/>
        </w:rPr>
        <w:t xml:space="preserve">the United States will have to shed the sense of fear that has characterized so much of America’s domestic and international rhetoric in the new century. </w:t>
      </w:r>
      <w:r w:rsidRPr="00D00A01">
        <w:rPr>
          <w:rStyle w:val="StyleBoldUnderline"/>
        </w:rPr>
        <w:t>To renew the values that make this nation strong will</w:t>
      </w:r>
      <w:r w:rsidRPr="004B661E">
        <w:rPr>
          <w:rStyle w:val="StyleBoldUnderline"/>
        </w:rPr>
        <w:t xml:space="preserve"> require a strong sense of American identity,</w:t>
      </w:r>
      <w:r>
        <w:t xml:space="preserve"> </w:t>
      </w:r>
      <w:r w:rsidRPr="004B661E">
        <w:rPr>
          <w:sz w:val="14"/>
        </w:rPr>
        <w:t>as well as a willingness and readiness to face pressing national challenges</w:t>
      </w:r>
      <w:r w:rsidRPr="004B661E">
        <w:rPr>
          <w:sz w:val="12"/>
        </w:rPr>
        <w:t xml:space="preserve">. </w:t>
      </w:r>
      <w:r w:rsidRPr="004B661E">
        <w:rPr>
          <w:rStyle w:val="StyleBoldUnderline"/>
        </w:rPr>
        <w:t xml:space="preserve">There is little in the recent fabric of American political or cultural life to encourage such a sense of common resolve, but without a competing positive reality to offer the world, countering the lure of extremism’s narrative may prove beyond reach. </w:t>
      </w:r>
    </w:p>
    <w:p w14:paraId="14F30964" w14:textId="77777777" w:rsidR="00750823" w:rsidRDefault="00750823" w:rsidP="00750823">
      <w:pPr>
        <w:spacing w:after="0" w:line="240" w:lineRule="auto"/>
        <w:rPr>
          <w:rFonts w:eastAsiaTheme="majorEastAsia" w:cstheme="majorBidi"/>
          <w:b/>
          <w:iCs/>
          <w:sz w:val="26"/>
        </w:rPr>
      </w:pPr>
      <w:r>
        <w:br w:type="page"/>
      </w:r>
    </w:p>
    <w:p w14:paraId="4ABBEFA2" w14:textId="77777777" w:rsidR="00750823" w:rsidRPr="009330B9" w:rsidRDefault="00750823" w:rsidP="00750823">
      <w:pPr>
        <w:pStyle w:val="Heading4"/>
      </w:pPr>
      <w:r>
        <w:lastRenderedPageBreak/>
        <w:t xml:space="preserve">B. </w:t>
      </w:r>
      <w:r w:rsidRPr="009330B9">
        <w:t>Technology enables stateless terrorist to kill billions and drive extinction</w:t>
      </w:r>
    </w:p>
    <w:p w14:paraId="26E4FD6F" w14:textId="77777777" w:rsidR="00750823" w:rsidRPr="0004522F" w:rsidRDefault="00750823" w:rsidP="00750823">
      <w:r w:rsidRPr="0004522F">
        <w:t xml:space="preserve">Nathan </w:t>
      </w:r>
      <w:r w:rsidRPr="0004522F">
        <w:rPr>
          <w:rStyle w:val="StyleStyleBold12pt"/>
        </w:rPr>
        <w:t>Myhrvold</w:t>
      </w:r>
      <w:r w:rsidRPr="0004522F">
        <w:t xml:space="preserve">, PhD in theoretical and mathematical physics from Princeton, former chief technology officer of Microsoft, July </w:t>
      </w:r>
      <w:r w:rsidRPr="0004522F">
        <w:rPr>
          <w:rStyle w:val="StyleStyleBold12pt"/>
        </w:rPr>
        <w:t>2013,</w:t>
      </w:r>
      <w:r w:rsidRPr="0004522F">
        <w:t xml:space="preserve"> “Strategic Terrorism: A Call to Action,” The Lawfare Research Paper Series No.2, </w:t>
      </w:r>
      <w:hyperlink r:id="rId31" w:history="1">
        <w:r w:rsidRPr="0004522F">
          <w:rPr>
            <w:rStyle w:val="Hyperlink"/>
          </w:rPr>
          <w:t>https://www.lawfareblog.com/nathan-myhrvold-strategic-terrorism-call-action-lawfare-research-paper-series</w:t>
        </w:r>
      </w:hyperlink>
      <w:r w:rsidRPr="0004522F">
        <w:t xml:space="preserve"> (Accessed 6-30-2016)</w:t>
      </w:r>
    </w:p>
    <w:p w14:paraId="39DB4E29" w14:textId="77777777" w:rsidR="00750823" w:rsidRPr="009330B9" w:rsidRDefault="00750823" w:rsidP="00750823">
      <w:pPr>
        <w:rPr>
          <w:szCs w:val="16"/>
        </w:rPr>
      </w:pPr>
      <w:r w:rsidRPr="009330B9">
        <w:rPr>
          <w:szCs w:val="16"/>
        </w:rPr>
        <w:t xml:space="preserve">Several powerful trends have aligned to profoundly change the way that the world works. </w:t>
      </w:r>
      <w:r w:rsidRPr="009330B9">
        <w:rPr>
          <w:rStyle w:val="StyleBoldUnderline"/>
        </w:rPr>
        <w:t>Technology now allows stateless groups to organize, recruit, and fund themselves in an unprecedented fashion</w:t>
      </w:r>
      <w:r w:rsidRPr="009330B9">
        <w:rPr>
          <w:szCs w:val="16"/>
        </w:rPr>
        <w:t xml:space="preserve">. That, coupled with the extreme difficulty of finding and punishing a stateless group, means that </w:t>
      </w:r>
      <w:r w:rsidRPr="009330B9">
        <w:rPr>
          <w:rStyle w:val="StyleBoldUnderline"/>
        </w:rPr>
        <w:t>stateless groups</w:t>
      </w:r>
      <w:r w:rsidRPr="009330B9">
        <w:rPr>
          <w:szCs w:val="16"/>
        </w:rPr>
        <w:t xml:space="preserve"> are positioned to be lead players on the world stage.</w:t>
      </w:r>
      <w:r w:rsidRPr="009330B9">
        <w:rPr>
          <w:rFonts w:eastAsia="Calibri"/>
          <w:szCs w:val="16"/>
        </w:rPr>
        <w:t xml:space="preserve"> </w:t>
      </w:r>
      <w:r w:rsidRPr="009330B9">
        <w:t xml:space="preserve">They </w:t>
      </w:r>
      <w:r w:rsidRPr="009330B9">
        <w:rPr>
          <w:rStyle w:val="StyleBoldUnderline"/>
        </w:rPr>
        <w:t>may act on their own, or they may act as proxies for nation-states that wish to duck responsibility. Either way, stateless groups are forces to be reckoned with. At the same time, a different set of technology trends means that small numbers of people can obtain incredibly lethal power. Now, for the first time in human history, a small group can be as lethal as the largest superpower</w:t>
      </w:r>
      <w:r w:rsidRPr="009330B9">
        <w:rPr>
          <w:rFonts w:eastAsia="Calibri"/>
          <w:szCs w:val="16"/>
        </w:rPr>
        <w:t xml:space="preserve">. Such a group could execute an attack that could kill millions of people. </w:t>
      </w:r>
      <w:r w:rsidRPr="009330B9">
        <w:rPr>
          <w:rStyle w:val="StyleBoldUnderline"/>
        </w:rPr>
        <w:t>It is technically feasible for such a group to kill billions of people, to end modern civilization—perhaps even to drive the human race to extinction</w:t>
      </w:r>
      <w:r w:rsidRPr="009330B9">
        <w:rPr>
          <w:rFonts w:eastAsia="Calibri"/>
          <w:szCs w:val="16"/>
        </w:rPr>
        <w:t xml:space="preserve">. Our defense establishment was shaped over decades to address what was, for a long time, the only strategic threat our nation faced: Soviet or Chinese missiles. More recently, it has started retooling to address tactical terror attacks like those launched on the morning of 9/11, but the reform process is incomplete and inconsistent. </w:t>
      </w:r>
      <w:r w:rsidRPr="009330B9">
        <w:rPr>
          <w:szCs w:val="16"/>
        </w:rPr>
        <w:t>A real defense will require rebuilding our military and intelligence capabilities from the ground</w:t>
      </w:r>
      <w:r w:rsidRPr="009330B9">
        <w:rPr>
          <w:rFonts w:eastAsia="Calibri"/>
          <w:szCs w:val="16"/>
        </w:rPr>
        <w:t xml:space="preserve"> up. Yet, so far, </w:t>
      </w:r>
      <w:r w:rsidRPr="009330B9">
        <w:rPr>
          <w:szCs w:val="16"/>
        </w:rPr>
        <w:t>strategic terrorism has received relatively little attention in defense agencies, and the efforts that have been launched to combat this existential threat seem fragmented. History suggests what will happen. The only thing that shakes America out of complacency is a direct threat from a determined adversary that confronts us with our shortcomings by repeatedly attacking us or hectoring us for decades.</w:t>
      </w:r>
    </w:p>
    <w:p w14:paraId="2D5255A2" w14:textId="77777777" w:rsidR="00750823" w:rsidRDefault="00750823" w:rsidP="00750823">
      <w:pPr>
        <w:pStyle w:val="Heading4"/>
      </w:pPr>
      <w:r>
        <w:t>C. National service would forge this shared American identity</w:t>
      </w:r>
    </w:p>
    <w:p w14:paraId="4AAC006B" w14:textId="77777777" w:rsidR="00750823" w:rsidRPr="004B661E" w:rsidRDefault="00750823" w:rsidP="00750823">
      <w:r w:rsidRPr="004B661E">
        <w:t xml:space="preserve">Carol Armistead </w:t>
      </w:r>
      <w:r w:rsidRPr="004B661E">
        <w:rPr>
          <w:rStyle w:val="StyleStyleBold12pt"/>
        </w:rPr>
        <w:t>Grigsby</w:t>
      </w:r>
      <w:r>
        <w:t xml:space="preserve">, Senior Fellow at the </w:t>
      </w:r>
      <w:r w:rsidRPr="004B661E">
        <w:t>Burton Blatt Institute at Syracuse University</w:t>
      </w:r>
      <w:r>
        <w:t>, Winter 2008-</w:t>
      </w:r>
      <w:r w:rsidRPr="004B661E">
        <w:rPr>
          <w:rStyle w:val="StyleStyleBold12pt"/>
        </w:rPr>
        <w:t>2009</w:t>
      </w:r>
      <w:r>
        <w:t xml:space="preserve">, “Binding the Nation: National Service in America,” </w:t>
      </w:r>
      <w:r w:rsidRPr="004B661E">
        <w:t>Parameters, http://strategicstudiesinstitute.army.mil/pubs/parameters/articles/08winter/grigsby.pdf (Accessed 6-30-2016)</w:t>
      </w:r>
    </w:p>
    <w:p w14:paraId="4398D72C" w14:textId="77777777" w:rsidR="00750823" w:rsidRDefault="00750823" w:rsidP="00750823">
      <w:r w:rsidRPr="004B661E">
        <w:rPr>
          <w:rStyle w:val="StyleBoldUnderline"/>
        </w:rPr>
        <w:t>Americans today share little in the way of a national “story,” especially one consisting of shared experiences and struggles.</w:t>
      </w:r>
      <w:r w:rsidRPr="004B661E">
        <w:t xml:space="preserve"> The populace is two generations beyond World War II, the last war that demanded and received the full measure of America’s dedication and resolve. Wartime service of any kind has touched relatively few Americans, and other programs of service to the nation have attracted limited participation. In the years following 9/11, the idea of civilian national service has received renewed consideration on the part of thinkers and politicians. Without strong national leadership on the issue, however, this debate has generated little action.</w:t>
      </w:r>
      <w:r>
        <w:t xml:space="preserve"> </w:t>
      </w:r>
      <w:r w:rsidRPr="004B661E">
        <w:rPr>
          <w:rStyle w:val="StyleBoldUnderline"/>
        </w:rPr>
        <w:t>Given the promise the concept of national service holds for strengthening the foundations of America’s national identity, the moment is ripe for new voices to emerge on its behalf</w:t>
      </w:r>
      <w:r>
        <w:t xml:space="preserve">. </w:t>
      </w:r>
      <w:r w:rsidRPr="004B661E">
        <w:rPr>
          <w:sz w:val="12"/>
        </w:rPr>
        <w:t>This article argues that</w:t>
      </w:r>
      <w:r>
        <w:t xml:space="preserve"> </w:t>
      </w:r>
      <w:r w:rsidRPr="004B661E">
        <w:rPr>
          <w:rStyle w:val="StyleBoldUnderline"/>
        </w:rPr>
        <w:t>civilian national service can contribute to the nation by forging a new sense of national community, rebuilding the connection between the rights and responsibilities of citizenship, and restoring sound civil-military relationships</w:t>
      </w:r>
      <w:r>
        <w:t xml:space="preserve">. </w:t>
      </w:r>
      <w:r w:rsidRPr="004B661E">
        <w:t>In many ways, the groundwork has already been laid, but the existing spark of an idea needs to be fanned into reality.</w:t>
      </w:r>
    </w:p>
    <w:p w14:paraId="598385B4" w14:textId="77777777" w:rsidR="00750823" w:rsidRDefault="00750823" w:rsidP="00750823">
      <w:pPr>
        <w:pStyle w:val="Heading3"/>
      </w:pPr>
      <w:bookmarkStart w:id="11" w:name="_Toc142044523"/>
      <w:r>
        <w:lastRenderedPageBreak/>
        <w:t>Sample 1AC</w:t>
      </w:r>
      <w:bookmarkEnd w:id="11"/>
    </w:p>
    <w:p w14:paraId="25AD389D" w14:textId="77777777" w:rsidR="00750823" w:rsidRPr="00A4217F" w:rsidRDefault="00750823" w:rsidP="00750823">
      <w:pPr>
        <w:pStyle w:val="Heading4"/>
      </w:pPr>
      <w:r>
        <w:t xml:space="preserve">D. </w:t>
      </w:r>
      <w:r w:rsidRPr="00A4217F">
        <w:t>Only a mandatory national service program with a military option can meet future and current military needs</w:t>
      </w:r>
    </w:p>
    <w:p w14:paraId="016199EF" w14:textId="77777777" w:rsidR="00750823" w:rsidRPr="000510EE" w:rsidRDefault="00750823" w:rsidP="00750823">
      <w:r w:rsidRPr="00427B2E">
        <w:t xml:space="preserve">Jerome </w:t>
      </w:r>
      <w:r w:rsidRPr="00427B2E">
        <w:rPr>
          <w:rStyle w:val="StyleStyleBold12pt"/>
        </w:rPr>
        <w:t>Slater</w:t>
      </w:r>
      <w:r w:rsidRPr="000510EE">
        <w:t xml:space="preserve">, Professor Emeritus of political science, SUNY Buffalo </w:t>
      </w:r>
      <w:r w:rsidRPr="00427B2E">
        <w:rPr>
          <w:rStyle w:val="StyleStyleBold12pt"/>
        </w:rPr>
        <w:t>and</w:t>
      </w:r>
      <w:r w:rsidRPr="000510EE">
        <w:t xml:space="preserve"> William L. </w:t>
      </w:r>
      <w:r w:rsidRPr="00427B2E">
        <w:rPr>
          <w:rStyle w:val="StyleStyleBold12pt"/>
        </w:rPr>
        <w:t>Hauser</w:t>
      </w:r>
      <w:r>
        <w:t>,</w:t>
      </w:r>
      <w:r w:rsidRPr="000510EE">
        <w:t xml:space="preserve"> a retired Army colonel and Vietnam combat veteran, May 25, </w:t>
      </w:r>
      <w:r w:rsidRPr="000510EE">
        <w:rPr>
          <w:rStyle w:val="StyleStyleBold12pt"/>
        </w:rPr>
        <w:t>2011,</w:t>
      </w:r>
      <w:r w:rsidRPr="000510EE">
        <w:t xml:space="preserve"> “Bring Back the Draft: A Call for Universal National Service,” Huffington Post, </w:t>
      </w:r>
      <w:hyperlink r:id="rId32" w:history="1">
        <w:r w:rsidRPr="000510EE">
          <w:rPr>
            <w:rStyle w:val="Hyperlink"/>
          </w:rPr>
          <w:t>http://www.huffingtonpost.com/jerome-slater/bring-back-the-draft-a-ca_b_429440.html</w:t>
        </w:r>
      </w:hyperlink>
      <w:r w:rsidRPr="000510EE">
        <w:t xml:space="preserve"> (Accessed 6-30-2016)</w:t>
      </w:r>
    </w:p>
    <w:p w14:paraId="185B1076" w14:textId="77777777" w:rsidR="00750823" w:rsidRDefault="00750823" w:rsidP="00750823">
      <w:r w:rsidRPr="00782B9F">
        <w:rPr>
          <w:rStyle w:val="StyleBoldUnderline"/>
        </w:rPr>
        <w:t>Beyond Afghanistan, military intervention by the U</w:t>
      </w:r>
      <w:r w:rsidRPr="00427B2E">
        <w:t xml:space="preserve">nited </w:t>
      </w:r>
      <w:r w:rsidRPr="00782B9F">
        <w:rPr>
          <w:rStyle w:val="StyleBoldUnderline"/>
        </w:rPr>
        <w:t>S</w:t>
      </w:r>
      <w:r w:rsidRPr="00427B2E">
        <w:t xml:space="preserve">tates </w:t>
      </w:r>
      <w:r w:rsidRPr="00782B9F">
        <w:rPr>
          <w:rStyle w:val="StyleBoldUnderline"/>
        </w:rPr>
        <w:t>might become necessary elsewhere as a last resort against particularly dangerous states or organizations. But our all-volunteer forces are too small in terms of “boots on the ground,”</w:t>
      </w:r>
      <w:r w:rsidRPr="00427B2E">
        <w:t xml:space="preserve"> as well as lacking in the educational, cultural, linguistic, and technical skills needed for hi-tech/unconventional operations in foreign lands. Moreover, because of the stresses of Afghanistan and Iraq, it may become increasingly difficult to maintain the quality of our ground forces. </w:t>
      </w:r>
      <w:r w:rsidRPr="00782B9F">
        <w:rPr>
          <w:rStyle w:val="StyleBoldUnderline"/>
        </w:rPr>
        <w:t>Recruitment and retention rates</w:t>
      </w:r>
      <w:r w:rsidRPr="00427B2E">
        <w:t xml:space="preserve"> (only temporarily improved because of the recession) </w:t>
      </w:r>
      <w:r w:rsidRPr="00782B9F">
        <w:rPr>
          <w:rStyle w:val="StyleBoldUnderline"/>
        </w:rPr>
        <w:t>have eroded, forcing the armed services to lower their physical, educational and psychological standards, and even to expand the “moral waivers” granted to some volunteers with criminal records. The loss of many highly qualified middle-grade officers is especially troubling. This combination of challenges cannot be resolved within our current</w:t>
      </w:r>
      <w:r w:rsidRPr="00427B2E">
        <w:t xml:space="preserve"> manpower </w:t>
      </w:r>
      <w:r w:rsidRPr="00782B9F">
        <w:rPr>
          <w:rStyle w:val="StyleBoldUnderline"/>
        </w:rPr>
        <w:t xml:space="preserve">system. They can only be met by reinstituting conscription </w:t>
      </w:r>
      <w:r w:rsidRPr="00782B9F">
        <w:t>— a “draft” —</w:t>
      </w:r>
      <w:r w:rsidRPr="00782B9F">
        <w:rPr>
          <w:rStyle w:val="StyleBoldUnderline"/>
        </w:rPr>
        <w:t xml:space="preserve"> albeit within a system of mandatory and universal national service, in which all young men and women must serve their country but can choose between military and non-military service. </w:t>
      </w:r>
      <w:r w:rsidRPr="00782B9F">
        <w:t>Those who choose military service would have the right to further choose between combat and non-combat service, as discussed below.</w:t>
      </w:r>
    </w:p>
    <w:p w14:paraId="78933FE7" w14:textId="77777777" w:rsidR="00750823" w:rsidRDefault="00750823" w:rsidP="00750823"/>
    <w:p w14:paraId="34ACDDD5" w14:textId="77777777" w:rsidR="00D44E26" w:rsidRDefault="00D44E26">
      <w:pPr>
        <w:spacing w:after="200" w:line="276" w:lineRule="auto"/>
        <w:rPr>
          <w:rFonts w:eastAsiaTheme="majorEastAsia" w:cstheme="majorBidi"/>
          <w:b/>
          <w:bCs/>
          <w:sz w:val="32"/>
          <w:szCs w:val="26"/>
        </w:rPr>
      </w:pPr>
      <w:r>
        <w:br w:type="page"/>
      </w:r>
    </w:p>
    <w:p w14:paraId="44077FBC" w14:textId="6F51EAE2" w:rsidR="00750823" w:rsidRDefault="00750823" w:rsidP="00750823">
      <w:pPr>
        <w:pStyle w:val="Heading2"/>
      </w:pPr>
      <w:bookmarkStart w:id="12" w:name="_Toc142044524"/>
      <w:r>
        <w:lastRenderedPageBreak/>
        <w:t>Affirmative Extension</w:t>
      </w:r>
      <w:bookmarkEnd w:id="12"/>
    </w:p>
    <w:p w14:paraId="6EBC2670" w14:textId="77777777" w:rsidR="00750823" w:rsidRDefault="00750823" w:rsidP="00750823"/>
    <w:p w14:paraId="431B7A0B" w14:textId="77777777" w:rsidR="00750823" w:rsidRDefault="00750823" w:rsidP="00750823"/>
    <w:p w14:paraId="1025CC72" w14:textId="77777777" w:rsidR="00750823" w:rsidRDefault="00750823" w:rsidP="00750823"/>
    <w:p w14:paraId="1520D9BA" w14:textId="77777777" w:rsidR="00750823" w:rsidRDefault="00750823" w:rsidP="00750823">
      <w:pPr>
        <w:pStyle w:val="Heading3"/>
      </w:pPr>
      <w:bookmarkStart w:id="13" w:name="_Toc142044525"/>
      <w:r>
        <w:lastRenderedPageBreak/>
        <w:t>Volunteerism is insufficient</w:t>
      </w:r>
      <w:bookmarkEnd w:id="13"/>
    </w:p>
    <w:p w14:paraId="284D83C5" w14:textId="77777777" w:rsidR="00750823" w:rsidRDefault="00750823" w:rsidP="00750823">
      <w:pPr>
        <w:pStyle w:val="Heading4"/>
      </w:pPr>
      <w:r>
        <w:t>Adopting a program of national service immediately reduces unemployment by 8.5 million.  Private volunteerism is not the answer</w:t>
      </w:r>
    </w:p>
    <w:p w14:paraId="40C4F62E" w14:textId="77777777" w:rsidR="00750823" w:rsidRDefault="00750823" w:rsidP="00750823">
      <w:r w:rsidRPr="00145686">
        <w:t xml:space="preserve">Karen M. </w:t>
      </w:r>
      <w:r w:rsidRPr="00145686">
        <w:rPr>
          <w:rStyle w:val="StyleStyleBold12pt"/>
        </w:rPr>
        <w:t>Whitney,</w:t>
      </w:r>
      <w:r w:rsidRPr="00145686">
        <w:t xml:space="preserve"> Ph.D.</w:t>
      </w:r>
      <w:r>
        <w:t xml:space="preserve"> and </w:t>
      </w:r>
      <w:r w:rsidRPr="007968F5">
        <w:t xml:space="preserve">President, Clarion University, July 30, </w:t>
      </w:r>
      <w:r w:rsidRPr="00145686">
        <w:rPr>
          <w:rStyle w:val="StyleStyleBold12pt"/>
        </w:rPr>
        <w:t>2012</w:t>
      </w:r>
      <w:r w:rsidRPr="007968F5">
        <w:t>, “Is Now the Time for Mandatory National Service?</w:t>
      </w:r>
      <w:r>
        <w:t xml:space="preserve">,” Huffington Post, </w:t>
      </w:r>
      <w:r w:rsidRPr="00A845AF">
        <w:t xml:space="preserve">http://www.huffingtonpost.com/karen-m-whitney-phd/students-national-service-volunteering_b_1720887.html </w:t>
      </w:r>
      <w:r>
        <w:t>(Accessed 6-29-2016)</w:t>
      </w:r>
    </w:p>
    <w:p w14:paraId="5F2525D7" w14:textId="77777777" w:rsidR="00750823" w:rsidRPr="007B242B" w:rsidRDefault="00750823" w:rsidP="00750823">
      <w:pPr>
        <w:rPr>
          <w:rStyle w:val="StyleBoldUnderline"/>
        </w:rPr>
      </w:pPr>
      <w:r w:rsidRPr="00145686">
        <w:t xml:space="preserve">For American society, </w:t>
      </w:r>
      <w:r w:rsidRPr="007B242B">
        <w:rPr>
          <w:rStyle w:val="StyleBoldUnderline"/>
        </w:rPr>
        <w:t>a program of national service would instill the American ethic of service to country as a ritual of attaining adulthood</w:t>
      </w:r>
      <w:r w:rsidRPr="00145686">
        <w:t xml:space="preserve">. A program that would move millions from high school to two years of service and then onto adulthood. To be clear, </w:t>
      </w:r>
      <w:r w:rsidRPr="007B242B">
        <w:rPr>
          <w:rStyle w:val="StyleBoldUnderline"/>
        </w:rPr>
        <w:t>an immediate benefit would be a sudden reduction of pressure on the job pipeline by immediately reducing our national unemployment. The result of over 8.5 million young men and women not entering the job market and working for the public good would reinvigorate the economy</w:t>
      </w:r>
      <w:r w:rsidRPr="00145686">
        <w:t>.</w:t>
      </w:r>
      <w:r>
        <w:t xml:space="preserve"> </w:t>
      </w:r>
      <w:r w:rsidRPr="00145686">
        <w:t xml:space="preserve">Imagine over 8.5 million young men and women working either in military service or in public service. Public service would be working in the governmental and non-profit sectors to advance the greater good of our communities. </w:t>
      </w:r>
      <w:r w:rsidRPr="007B242B">
        <w:rPr>
          <w:rStyle w:val="StyleBoldUnderline"/>
        </w:rPr>
        <w:t>Working in ways that the private market has not or would not support. Infusing young, energetic and prepared citizens into communities across the country in ways that increases the quality of life for all.</w:t>
      </w:r>
    </w:p>
    <w:p w14:paraId="2F298EDC" w14:textId="77777777" w:rsidR="00750823" w:rsidRDefault="00750823" w:rsidP="00750823">
      <w:pPr>
        <w:pStyle w:val="Heading4"/>
      </w:pPr>
      <w:r>
        <w:t>Volunteerism is not enough to generate the same economic benefits as national service</w:t>
      </w:r>
    </w:p>
    <w:p w14:paraId="685A5B05" w14:textId="77777777" w:rsidR="00750823" w:rsidRPr="0091716E" w:rsidRDefault="00750823" w:rsidP="00750823">
      <w:r w:rsidRPr="0091716E">
        <w:t xml:space="preserve">Clive </w:t>
      </w:r>
      <w:r w:rsidRPr="0091716E">
        <w:rPr>
          <w:rStyle w:val="StyleStyleBold12pt"/>
        </w:rPr>
        <w:t>Belfield</w:t>
      </w:r>
      <w:r w:rsidRPr="0091716E">
        <w:t>, Associate Professor of Economics, Queens College, City University of New York, and Co-Director of the Center for Benefit-Cost Studies in Education, Teache</w:t>
      </w:r>
      <w:r>
        <w:t>rs College, Columbia University</w:t>
      </w:r>
      <w:r w:rsidRPr="0091716E">
        <w:t xml:space="preserve">, Summer </w:t>
      </w:r>
      <w:r w:rsidRPr="0091716E">
        <w:rPr>
          <w:rStyle w:val="StyleStyleBold12pt"/>
        </w:rPr>
        <w:t>2014</w:t>
      </w:r>
      <w:r w:rsidRPr="0091716E">
        <w:t xml:space="preserve">, “The Economics: Why National Service Is Worth It,” Democracy:  A Journal of Ideas, </w:t>
      </w:r>
      <w:hyperlink r:id="rId33" w:history="1">
        <w:r w:rsidRPr="0091716E">
          <w:rPr>
            <w:rStyle w:val="Hyperlink"/>
          </w:rPr>
          <w:t>http://democracyjournal.org/magazine/33/the-economics-why-national-service-is-worth-it/</w:t>
        </w:r>
      </w:hyperlink>
      <w:r w:rsidRPr="0091716E">
        <w:t xml:space="preserve"> (Accessed 6-30-2016)</w:t>
      </w:r>
    </w:p>
    <w:p w14:paraId="6D62CB7F" w14:textId="77777777" w:rsidR="00750823" w:rsidRPr="0091716E" w:rsidRDefault="00750823" w:rsidP="00750823">
      <w:r w:rsidRPr="0091716E">
        <w:rPr>
          <w:rStyle w:val="StyleBoldUnderline"/>
        </w:rPr>
        <w:t xml:space="preserve">The value of national service might seem clear. But it’s important to make an economic case. </w:t>
      </w:r>
      <w:r w:rsidRPr="00C83709">
        <w:t>In fact, an understanding of the economics of national service can help us promote service and should help make it more effective. More generally, it also shows how service might be an important response to broad social and economic trends. Individuals</w:t>
      </w:r>
      <w:r w:rsidRPr="0091716E">
        <w:t xml:space="preserve"> contribute to their communities in many ways—through direct labor, financial support, and in-kind resources—and across many sectors. </w:t>
      </w:r>
      <w:r w:rsidRPr="0091716E">
        <w:rPr>
          <w:rStyle w:val="StyleBoldUnderline"/>
        </w:rPr>
        <w:t>From an economic perspective, it’s helpful to divide these pathways into two categories: service and volunteering. Formal service might be compensated and follow routines that resemble regular jobs</w:t>
      </w:r>
      <w:r w:rsidRPr="0091716E">
        <w:t xml:space="preserve">; it often addresses a specific objective or adheres to a social mission. </w:t>
      </w:r>
      <w:r w:rsidRPr="0091716E">
        <w:rPr>
          <w:rStyle w:val="StyleBoldUnderline"/>
        </w:rPr>
        <w:t>Volunteering is typically unpaid, informal, and of shorter or intermittent duratio</w:t>
      </w:r>
      <w:r w:rsidRPr="00C83709">
        <w:rPr>
          <w:rStyle w:val="StyleBoldUnderline"/>
        </w:rPr>
        <w:t>n; it involves more general tasks or responsibilities, many of which are for religious organizations.</w:t>
      </w:r>
    </w:p>
    <w:p w14:paraId="0225AA92" w14:textId="77777777" w:rsidR="00750823" w:rsidRDefault="00750823" w:rsidP="00750823">
      <w:pPr>
        <w:spacing w:after="0" w:line="240" w:lineRule="auto"/>
        <w:rPr>
          <w:rFonts w:eastAsiaTheme="majorEastAsia" w:cstheme="majorBidi"/>
          <w:b/>
          <w:iCs/>
          <w:sz w:val="26"/>
        </w:rPr>
      </w:pPr>
      <w:r>
        <w:br w:type="page"/>
      </w:r>
    </w:p>
    <w:p w14:paraId="7A0D5803" w14:textId="77777777" w:rsidR="00750823" w:rsidRPr="002D48FE" w:rsidRDefault="00750823" w:rsidP="00750823">
      <w:pPr>
        <w:pStyle w:val="Heading4"/>
      </w:pPr>
      <w:r>
        <w:lastRenderedPageBreak/>
        <w:t>Mandatory service is better than voluntary because it uniquely provides future skills</w:t>
      </w:r>
    </w:p>
    <w:p w14:paraId="6CF6550A" w14:textId="77777777" w:rsidR="00750823" w:rsidRDefault="00000000" w:rsidP="00750823">
      <w:hyperlink r:id="rId34" w:tooltip="Posts by Lawrence White" w:history="1">
        <w:r w:rsidR="00750823" w:rsidRPr="000D3425">
          <w:rPr>
            <w:rStyle w:val="Hyperlink"/>
          </w:rPr>
          <w:t xml:space="preserve">Lawrence </w:t>
        </w:r>
        <w:r w:rsidR="00750823" w:rsidRPr="000D3425">
          <w:rPr>
            <w:rStyle w:val="StyleStyleBold12pt"/>
          </w:rPr>
          <w:t>White</w:t>
        </w:r>
      </w:hyperlink>
      <w:r w:rsidR="00750823">
        <w:t>, Staff Writer,</w:t>
      </w:r>
      <w:r w:rsidR="00750823" w:rsidRPr="000D3425">
        <w:t xml:space="preserve"> March 3, </w:t>
      </w:r>
      <w:r w:rsidR="00750823" w:rsidRPr="000D3425">
        <w:rPr>
          <w:rStyle w:val="StyleStyleBold12pt"/>
        </w:rPr>
        <w:t>2014,</w:t>
      </w:r>
      <w:r w:rsidR="00750823" w:rsidRPr="000D3425">
        <w:t xml:space="preserve"> </w:t>
      </w:r>
      <w:r w:rsidR="00750823">
        <w:t>“</w:t>
      </w:r>
      <w:r w:rsidR="00750823" w:rsidRPr="000D3425">
        <w:t>The case for mandatory national service</w:t>
      </w:r>
      <w:r w:rsidR="00750823">
        <w:t xml:space="preserve">,” Times-Union, </w:t>
      </w:r>
      <w:hyperlink r:id="rId35" w:history="1">
        <w:r w:rsidR="00750823" w:rsidRPr="007968BC">
          <w:rPr>
            <w:rStyle w:val="Hyperlink"/>
          </w:rPr>
          <w:t>http://blog.timesunion.com/lawrencewhite/the-case-for-mandatory-national-service/473/</w:t>
        </w:r>
      </w:hyperlink>
      <w:r w:rsidR="00750823">
        <w:t xml:space="preserve"> </w:t>
      </w:r>
      <w:r w:rsidR="00750823" w:rsidRPr="00B5798A">
        <w:t>(Accessed 6-30-2016)</w:t>
      </w:r>
    </w:p>
    <w:p w14:paraId="41294B68" w14:textId="77777777" w:rsidR="00750823" w:rsidRPr="002D48FE" w:rsidRDefault="00750823" w:rsidP="00750823">
      <w:r w:rsidRPr="009B31D4">
        <w:rPr>
          <w:rStyle w:val="StyleBoldUnderline"/>
        </w:rPr>
        <w:t>Mandatory service not only provides a positive activity, it helps to develop real world skills that will help the individual in their future life.</w:t>
      </w:r>
      <w:r w:rsidRPr="002D48FE">
        <w:t> Those who chose military service would receive several special benefits from society as they do now. Those who participate in other ways could receive educational and medical financing as well as health insurance benefits.</w:t>
      </w:r>
      <w:r>
        <w:t xml:space="preserve"> </w:t>
      </w:r>
      <w:r w:rsidRPr="009B31D4">
        <w:rPr>
          <w:rStyle w:val="StyleBoldUnderline"/>
        </w:rPr>
        <w:t>Although national service is available in a voluntary manner</w:t>
      </w:r>
      <w:r w:rsidRPr="002D48FE">
        <w:t xml:space="preserve"> (see link below) </w:t>
      </w:r>
      <w:r w:rsidRPr="009B31D4">
        <w:rPr>
          <w:rStyle w:val="StyleBoldUnderline"/>
        </w:rPr>
        <w:t>mandatory service would act as a sort of mega apprentice program in the international school of many skills. During a crucial period of growth this would provide young people with a powerful learning experience. By extension it would also be a huge benefit to our country and the world.</w:t>
      </w:r>
    </w:p>
    <w:p w14:paraId="683EA879" w14:textId="77777777" w:rsidR="00750823" w:rsidRDefault="00750823" w:rsidP="00750823"/>
    <w:p w14:paraId="46D2260A" w14:textId="77777777" w:rsidR="00750823" w:rsidRDefault="00750823" w:rsidP="00750823"/>
    <w:p w14:paraId="070A1FAF" w14:textId="77777777" w:rsidR="00750823" w:rsidRDefault="00750823" w:rsidP="00750823">
      <w:pPr>
        <w:pStyle w:val="Heading3"/>
      </w:pPr>
      <w:bookmarkStart w:id="14" w:name="_Toc142044526"/>
      <w:r>
        <w:lastRenderedPageBreak/>
        <w:t>Compulsory service does not violate the Constitution or liberty</w:t>
      </w:r>
      <w:bookmarkEnd w:id="14"/>
    </w:p>
    <w:p w14:paraId="2A6E2C15" w14:textId="77777777" w:rsidR="00750823" w:rsidRPr="00510B93" w:rsidRDefault="00750823" w:rsidP="00750823">
      <w:pPr>
        <w:pStyle w:val="Heading4"/>
      </w:pPr>
      <w:r>
        <w:t>Mandatory service does not violate the 13</w:t>
      </w:r>
      <w:r w:rsidRPr="00F26E9E">
        <w:rPr>
          <w:vertAlign w:val="superscript"/>
        </w:rPr>
        <w:t>th</w:t>
      </w:r>
      <w:r>
        <w:t xml:space="preserve"> Amendment</w:t>
      </w:r>
    </w:p>
    <w:p w14:paraId="5F9DDB3F" w14:textId="77777777" w:rsidR="00750823" w:rsidRPr="00510B93" w:rsidRDefault="00750823" w:rsidP="00750823">
      <w:r w:rsidRPr="00510B93">
        <w:t xml:space="preserve">Andrew M. </w:t>
      </w:r>
      <w:r w:rsidRPr="00510B93">
        <w:rPr>
          <w:rStyle w:val="StyleStyleBold12pt"/>
        </w:rPr>
        <w:t xml:space="preserve">Pauwels, </w:t>
      </w:r>
      <w:r w:rsidRPr="00510B93">
        <w:t xml:space="preserve">JD, Notre Dame Law School, </w:t>
      </w:r>
      <w:r w:rsidRPr="00510B93">
        <w:rPr>
          <w:rStyle w:val="StyleStyleBold12pt"/>
        </w:rPr>
        <w:t>2013</w:t>
      </w:r>
      <w:r w:rsidRPr="00510B93">
        <w:t>, “Mandatory National Service: Creating Generations</w:t>
      </w:r>
      <w:r>
        <w:t xml:space="preserve"> </w:t>
      </w:r>
      <w:r w:rsidRPr="00510B93">
        <w:t>of Civic Minded Citizens,” Notre Dame Law Review, 88 Notre Dame L. Rev. 2597 (2013), http://scholarship.law.nd.edu/cgi/viewcontent.cgi?article=1684&amp;context=ndlr (Accessed 6-29-2016)</w:t>
      </w:r>
    </w:p>
    <w:p w14:paraId="45F0F3E0" w14:textId="77777777" w:rsidR="00750823" w:rsidRPr="00F26E9E" w:rsidRDefault="00750823" w:rsidP="00750823">
      <w:pPr>
        <w:rPr>
          <w:rStyle w:val="StyleBoldUnderline"/>
        </w:rPr>
      </w:pPr>
      <w:r w:rsidRPr="00983476">
        <w:t xml:space="preserve">Using these limitations as guidance, </w:t>
      </w:r>
      <w:r w:rsidRPr="00F26E9E">
        <w:rPr>
          <w:rStyle w:val="StyleBoldUnderline"/>
        </w:rPr>
        <w:t>a system of mandatory national service is clearly a close constitutional call under the Thirteenth Amendment’s prohibition of involuntary servitude. Mandatory service is a type of labor distinct from the labor the amendment was ratified to prevent. However, it does not fit neatly into any of the specifically constitutional categories the Supreme Court has addressed.</w:t>
      </w:r>
      <w:r w:rsidRPr="00983476">
        <w:t xml:space="preserve"> The closest issue is what the Second Circuit refers to as “ruthlessness.” If a balancing test is employed, weighing conditions of work against volume of work, mandatory service should survive scrutiny. The draft was a novel concept at </w:t>
      </w:r>
      <w:r w:rsidRPr="005A6A37">
        <w:t xml:space="preserve">the time it was first adopted, and it has become so entrenched in our history that the Supreme Court has refused to hear further challenges as to its legitimacy. The power of the federal government is broad, allowing for adaptive measures to meet the evolving demands of an ever-changing world. One need look no further for a testament to this than the Supreme Court’s recent health care decision. While one cannot say definitively either way, </w:t>
      </w:r>
      <w:r w:rsidRPr="00F26E9E">
        <w:rPr>
          <w:rStyle w:val="StyleBoldUnderline"/>
        </w:rPr>
        <w:t xml:space="preserve">a program of mandatory service, so structured as to avoid the pitfalls </w:t>
      </w:r>
      <w:r w:rsidRPr="005A6A37">
        <w:t xml:space="preserve">discussed above, </w:t>
      </w:r>
      <w:r w:rsidRPr="00F26E9E">
        <w:rPr>
          <w:rStyle w:val="StyleBoldUnderline"/>
        </w:rPr>
        <w:t>could survive scrutiny under the Thirteenth</w:t>
      </w:r>
    </w:p>
    <w:p w14:paraId="47C8B91B" w14:textId="77777777" w:rsidR="00750823" w:rsidRPr="00F26E9E" w:rsidRDefault="00750823" w:rsidP="00750823">
      <w:pPr>
        <w:rPr>
          <w:rStyle w:val="StyleBoldUnderline"/>
        </w:rPr>
      </w:pPr>
      <w:r w:rsidRPr="00F26E9E">
        <w:rPr>
          <w:rStyle w:val="StyleBoldUnderline"/>
        </w:rPr>
        <w:t>Amendment.</w:t>
      </w:r>
    </w:p>
    <w:p w14:paraId="7A722DC0" w14:textId="77777777" w:rsidR="00750823" w:rsidRPr="008C0ACC" w:rsidRDefault="00750823" w:rsidP="00750823">
      <w:pPr>
        <w:pStyle w:val="Heading4"/>
      </w:pPr>
      <w:r>
        <w:t>Universal service fosters social mobility</w:t>
      </w:r>
    </w:p>
    <w:p w14:paraId="09522301" w14:textId="77777777" w:rsidR="00750823" w:rsidRPr="0010362B" w:rsidRDefault="00750823" w:rsidP="00750823">
      <w:r w:rsidRPr="0010362B">
        <w:t xml:space="preserve">E.J. </w:t>
      </w:r>
      <w:r w:rsidRPr="0010362B">
        <w:rPr>
          <w:rStyle w:val="StyleStyleBold12pt"/>
        </w:rPr>
        <w:t>Dionne</w:t>
      </w:r>
      <w:r w:rsidRPr="0010362B">
        <w:t xml:space="preserve">, a senior fellow in Governance Studies at the Brookings Institution and a government professor at Georgetown University, July 3, </w:t>
      </w:r>
      <w:r w:rsidRPr="0010362B">
        <w:rPr>
          <w:rStyle w:val="StyleStyleBold12pt"/>
        </w:rPr>
        <w:t>2013</w:t>
      </w:r>
      <w:r w:rsidRPr="0010362B">
        <w:t xml:space="preserve">, “A call for national service,” Washington Post, </w:t>
      </w:r>
      <w:hyperlink r:id="rId36" w:history="1">
        <w:r w:rsidRPr="0010362B">
          <w:rPr>
            <w:rStyle w:val="Hyperlink"/>
          </w:rPr>
          <w:t>https://www.washingtonpost.com/opinions/ej-dionne-jr-a-call-for-national-service/2013/07/03/a65bce5a-e402-11e2-a11e-c2ea876a8f30_story.html</w:t>
        </w:r>
      </w:hyperlink>
      <w:r w:rsidRPr="0010362B">
        <w:t xml:space="preserve"> (Accessed 6-30-2016)</w:t>
      </w:r>
    </w:p>
    <w:p w14:paraId="2F158168" w14:textId="77777777" w:rsidR="00750823" w:rsidRPr="00754A2F" w:rsidRDefault="00750823" w:rsidP="00750823">
      <w:pPr>
        <w:rPr>
          <w:rStyle w:val="StyleBoldUnderline"/>
        </w:rPr>
      </w:pPr>
      <w:r w:rsidRPr="00754A2F">
        <w:rPr>
          <w:rStyle w:val="StyleBoldUnderline"/>
        </w:rPr>
        <w:t>There are real challenges here. Creating the estimated 1 million service slots required to make the prospect of service truly universal will take money</w:t>
      </w:r>
      <w:r w:rsidRPr="008C0ACC">
        <w:t xml:space="preserve">, from government and private philanthropy. </w:t>
      </w:r>
      <w:r w:rsidRPr="00754A2F">
        <w:rPr>
          <w:rStyle w:val="StyleBoldUnderline"/>
        </w:rPr>
        <w:t>Service,</w:t>
      </w:r>
      <w:r w:rsidRPr="008C0ACC">
        <w:t xml:space="preserve"> as McChrystal says, </w:t>
      </w:r>
      <w:r w:rsidRPr="00754A2F">
        <w:rPr>
          <w:rStyle w:val="StyleBoldUnderline"/>
        </w:rPr>
        <w:t>cannot just be a nice thing that well-off kids do when they get out of college. It has to draw in the least advantaged young Americans. In the process, it could open new avenues for social mobility, something the military has done for so many in the past.</w:t>
      </w:r>
    </w:p>
    <w:p w14:paraId="6712346B" w14:textId="77777777" w:rsidR="00750823" w:rsidRDefault="00750823" w:rsidP="00750823">
      <w:pPr>
        <w:spacing w:after="0" w:line="240" w:lineRule="auto"/>
        <w:rPr>
          <w:rFonts w:eastAsiaTheme="majorEastAsia" w:cstheme="majorBidi"/>
          <w:b/>
          <w:iCs/>
          <w:sz w:val="26"/>
        </w:rPr>
      </w:pPr>
      <w:r>
        <w:br w:type="page"/>
      </w:r>
    </w:p>
    <w:p w14:paraId="4071CB35" w14:textId="77777777" w:rsidR="00750823" w:rsidRDefault="00750823" w:rsidP="00750823">
      <w:pPr>
        <w:pStyle w:val="Heading4"/>
      </w:pPr>
      <w:r>
        <w:lastRenderedPageBreak/>
        <w:t>Freedom is not free and national service is a small sacrifice that benefits the world</w:t>
      </w:r>
    </w:p>
    <w:p w14:paraId="688D7E07" w14:textId="77777777" w:rsidR="00750823" w:rsidRDefault="00000000" w:rsidP="00750823">
      <w:hyperlink r:id="rId37" w:tooltip="Posts by Lawrence White" w:history="1">
        <w:r w:rsidR="00750823" w:rsidRPr="000D3425">
          <w:rPr>
            <w:rStyle w:val="Hyperlink"/>
          </w:rPr>
          <w:t xml:space="preserve">Lawrence </w:t>
        </w:r>
        <w:r w:rsidR="00750823" w:rsidRPr="000D3425">
          <w:rPr>
            <w:rStyle w:val="StyleStyleBold12pt"/>
          </w:rPr>
          <w:t>White</w:t>
        </w:r>
      </w:hyperlink>
      <w:r w:rsidR="00750823">
        <w:t>, Staff Writer,</w:t>
      </w:r>
      <w:r w:rsidR="00750823" w:rsidRPr="000D3425">
        <w:t xml:space="preserve"> March 3, </w:t>
      </w:r>
      <w:r w:rsidR="00750823" w:rsidRPr="000D3425">
        <w:rPr>
          <w:rStyle w:val="StyleStyleBold12pt"/>
        </w:rPr>
        <w:t>2014,</w:t>
      </w:r>
      <w:r w:rsidR="00750823" w:rsidRPr="000D3425">
        <w:t xml:space="preserve"> </w:t>
      </w:r>
      <w:r w:rsidR="00750823">
        <w:t>“</w:t>
      </w:r>
      <w:r w:rsidR="00750823" w:rsidRPr="000D3425">
        <w:t>The case for mandatory national service</w:t>
      </w:r>
      <w:r w:rsidR="00750823">
        <w:t xml:space="preserve">,” Times-Union, </w:t>
      </w:r>
      <w:hyperlink r:id="rId38" w:history="1">
        <w:r w:rsidR="00750823" w:rsidRPr="007968BC">
          <w:rPr>
            <w:rStyle w:val="Hyperlink"/>
          </w:rPr>
          <w:t>http://blog.timesunion.com/lawrencewhite/the-case-for-mandatory-national-service/473/</w:t>
        </w:r>
      </w:hyperlink>
      <w:r w:rsidR="00750823">
        <w:t xml:space="preserve"> </w:t>
      </w:r>
      <w:r w:rsidR="00750823" w:rsidRPr="00B5798A">
        <w:t>(Accessed 6-30-2016)</w:t>
      </w:r>
    </w:p>
    <w:p w14:paraId="1728C137" w14:textId="77777777" w:rsidR="00750823" w:rsidRPr="009B31D4" w:rsidRDefault="00750823" w:rsidP="00750823">
      <w:pPr>
        <w:rPr>
          <w:rStyle w:val="StyleBoldUnderline"/>
        </w:rPr>
      </w:pPr>
      <w:r w:rsidRPr="002D48FE">
        <w:t xml:space="preserve">There is another way and </w:t>
      </w:r>
      <w:r w:rsidRPr="009B31D4">
        <w:rPr>
          <w:rStyle w:val="StyleBoldUnderline"/>
        </w:rPr>
        <w:t>I feel our country would greatly benefit from</w:t>
      </w:r>
      <w:r w:rsidRPr="002D48FE">
        <w:t xml:space="preserve"> it.</w:t>
      </w:r>
      <w:r>
        <w:t xml:space="preserve"> </w:t>
      </w:r>
      <w:r w:rsidRPr="009B31D4">
        <w:rPr>
          <w:rStyle w:val="StyleBoldUnderline"/>
        </w:rPr>
        <w:t>Mandatory service</w:t>
      </w:r>
      <w:r w:rsidRPr="002D48FE">
        <w:t>.</w:t>
      </w:r>
      <w:r>
        <w:t xml:space="preserve"> </w:t>
      </w:r>
      <w:r w:rsidRPr="002D48FE">
        <w:t xml:space="preserve">Military? Yes. </w:t>
      </w:r>
      <w:r w:rsidRPr="009B31D4">
        <w:rPr>
          <w:rStyle w:val="StyleBoldUnderline"/>
        </w:rPr>
        <w:t>But not military alone. Other choices would include health services, educational services, international good will services (Peace Corp etc.), and many other services that positively effect our communities, nation and world.</w:t>
      </w:r>
      <w:r w:rsidRPr="002D48FE">
        <w:t xml:space="preserve"> In my opinion this period of mandatory service would last for a period of 2 years active duty and 2 years reserve service and take place between the age of 18 and 22. Before college.</w:t>
      </w:r>
      <w:r>
        <w:t xml:space="preserve"> </w:t>
      </w:r>
      <w:r w:rsidRPr="009B31D4">
        <w:rPr>
          <w:rStyle w:val="StyleBoldUnderline"/>
        </w:rPr>
        <w:t>I know that some will argue that it is an infringement on their freedoms. My response is that freedom is not free. This service is payment for our freedoms and helps young people better connect with their country and their government.</w:t>
      </w:r>
    </w:p>
    <w:p w14:paraId="11891953" w14:textId="77777777" w:rsidR="00750823" w:rsidRDefault="00750823" w:rsidP="00750823"/>
    <w:p w14:paraId="539D3D6C" w14:textId="77777777" w:rsidR="00750823" w:rsidRDefault="00750823" w:rsidP="00750823"/>
    <w:p w14:paraId="524A41E2" w14:textId="77777777" w:rsidR="00750823" w:rsidRDefault="00750823" w:rsidP="00750823">
      <w:pPr>
        <w:pStyle w:val="Heading3"/>
      </w:pPr>
      <w:bookmarkStart w:id="15" w:name="_Toc142044527"/>
      <w:r>
        <w:lastRenderedPageBreak/>
        <w:t>National service fosters national unity and democracy</w:t>
      </w:r>
      <w:bookmarkEnd w:id="15"/>
    </w:p>
    <w:p w14:paraId="05CE594A" w14:textId="77777777" w:rsidR="00750823" w:rsidRDefault="00750823" w:rsidP="00750823">
      <w:pPr>
        <w:pStyle w:val="Heading4"/>
      </w:pPr>
      <w:r>
        <w:t>National service would have a transformative effect on national unity</w:t>
      </w:r>
    </w:p>
    <w:p w14:paraId="58442BB8" w14:textId="77777777" w:rsidR="00750823" w:rsidRPr="004B661E" w:rsidRDefault="00750823" w:rsidP="00750823">
      <w:r w:rsidRPr="004B661E">
        <w:t xml:space="preserve">Carol Armistead </w:t>
      </w:r>
      <w:r w:rsidRPr="004B661E">
        <w:rPr>
          <w:rStyle w:val="StyleStyleBold12pt"/>
        </w:rPr>
        <w:t>Grigsby</w:t>
      </w:r>
      <w:r>
        <w:t xml:space="preserve">, Senior Fellow at the </w:t>
      </w:r>
      <w:r w:rsidRPr="004B661E">
        <w:t>Burton Blatt Institute at Syracuse University</w:t>
      </w:r>
      <w:r>
        <w:t>, Winter 2008-</w:t>
      </w:r>
      <w:r w:rsidRPr="004B661E">
        <w:rPr>
          <w:rStyle w:val="StyleStyleBold12pt"/>
        </w:rPr>
        <w:t>2009</w:t>
      </w:r>
      <w:r>
        <w:t xml:space="preserve">, “Binding the Nation: National Service in America,” </w:t>
      </w:r>
      <w:r w:rsidRPr="004B661E">
        <w:t>Parameters, http://strategicstudiesinstitute.army.mil/pubs/parameters/articles/08winter/grigsby.pdf (Accessed 6-30-2016)</w:t>
      </w:r>
    </w:p>
    <w:p w14:paraId="4A4E28C1" w14:textId="77777777" w:rsidR="00750823" w:rsidRPr="008C094A" w:rsidRDefault="00750823" w:rsidP="00750823">
      <w:r w:rsidRPr="008C094A">
        <w:t xml:space="preserve">The America of today remains enamored of the “pursuit of happiness” embodied in the Declaration of Independence, and anything that suggests an abridgement of that right is unlikely to be met with widespread enthusiasm. One should remember, however, that </w:t>
      </w:r>
      <w:r w:rsidRPr="00C83709">
        <w:rPr>
          <w:rStyle w:val="StyleBoldUnderline"/>
        </w:rPr>
        <w:t xml:space="preserve">the current belief in individual freedom that has come to epitomize the American way of life is a relatively new phenomenon. </w:t>
      </w:r>
      <w:r w:rsidRPr="008C094A">
        <w:t xml:space="preserve">If one positive element can come out of the horrors associated with 9/11, it would be the reminder that the United States was founded on a set of values that Americans ignore at their peril. </w:t>
      </w:r>
      <w:r w:rsidRPr="00C83709">
        <w:rPr>
          <w:rStyle w:val="StyleBoldUnderline"/>
        </w:rPr>
        <w:t>The opportunity for all men and women between the ages of 18 and 24 to dedicate a year and a half to national service could have a transformative impact on the fabric of the nation. It could change the way individuals view their responsibilities as citizens, create stronger ties across divisions of class and culture, and instill a deeper understanding of the sacrifices required in the defense of the nation.</w:t>
      </w:r>
      <w:r w:rsidRPr="008C094A">
        <w:t xml:space="preserve"> Leadership is crucial, however, to build acceptance of national service as a “rite of passage” for young adults. At this writing, anxiety regarding the economy and job preservation has already engendered plans for a stimulus package with features modeled on several of the Depression-era national service programs. To be successful, though, any new initiative in this arena needs to address several issues.</w:t>
      </w:r>
    </w:p>
    <w:p w14:paraId="337E5812" w14:textId="77777777" w:rsidR="00750823" w:rsidRPr="0091716E" w:rsidRDefault="00750823" w:rsidP="00750823">
      <w:pPr>
        <w:pStyle w:val="Heading4"/>
      </w:pPr>
      <w:r>
        <w:t>National service create a feeling of shared national purpose important to democracy</w:t>
      </w:r>
    </w:p>
    <w:p w14:paraId="110569DB" w14:textId="77777777" w:rsidR="00750823" w:rsidRDefault="00750823" w:rsidP="00750823">
      <w:r>
        <w:t xml:space="preserve">Michael </w:t>
      </w:r>
      <w:r w:rsidRPr="0010362B">
        <w:rPr>
          <w:rStyle w:val="StyleStyleBold12pt"/>
        </w:rPr>
        <w:t>Gerson</w:t>
      </w:r>
      <w:r>
        <w:t xml:space="preserve">, Staff Writer, June 24, </w:t>
      </w:r>
      <w:r w:rsidRPr="0010362B">
        <w:rPr>
          <w:rStyle w:val="StyleStyleBold12pt"/>
        </w:rPr>
        <w:t>2013</w:t>
      </w:r>
      <w:r>
        <w:t>, “</w:t>
      </w:r>
      <w:r w:rsidRPr="0010362B">
        <w:t>National service can heal a divided nation</w:t>
      </w:r>
      <w:r>
        <w:t xml:space="preserve">,” Washington Post, </w:t>
      </w:r>
      <w:r w:rsidRPr="0010362B">
        <w:t xml:space="preserve">https://www.washingtonpost.com/opinions/michael-gerson-national-service-can-heal-a-divided-nation/2013/06/24/e1bbc470-dce4-11e2-9218-bc2ac7cd44e2_story.html </w:t>
      </w:r>
      <w:r w:rsidRPr="00F16B92">
        <w:t>(Accessed 6-30-2016)</w:t>
      </w:r>
    </w:p>
    <w:p w14:paraId="17BABCB2" w14:textId="77777777" w:rsidR="00750823" w:rsidRPr="0091716E" w:rsidRDefault="00750823" w:rsidP="00750823">
      <w:pPr>
        <w:rPr>
          <w:rStyle w:val="StyleBoldUnderline"/>
        </w:rPr>
      </w:pPr>
      <w:r w:rsidRPr="0091716E">
        <w:rPr>
          <w:rStyle w:val="StyleBoldUnderline"/>
        </w:rPr>
        <w:t xml:space="preserve">How then does a democracy cultivate civic responsibility and shared identity? Taxation allows us to fund common purposes, but it does not provide common experiences. A rite of passage in which young people </w:t>
      </w:r>
      <w:r w:rsidRPr="0091716E">
        <w:t>— rich and poor, liberal and conservative,</w:t>
      </w:r>
      <w:r w:rsidRPr="0091716E">
        <w:rPr>
          <w:rStyle w:val="StyleBoldUnderline"/>
        </w:rPr>
        <w:t xml:space="preserve"> of every </w:t>
      </w:r>
      <w:r w:rsidRPr="0091716E">
        <w:t>racial</w:t>
      </w:r>
      <w:r w:rsidRPr="0091716E">
        <w:rPr>
          <w:rStyle w:val="StyleBoldUnderline"/>
        </w:rPr>
        <w:t xml:space="preserve"> background — work side by side to address public problems would create, at least, a vivid, lifelong memory of shared national purpose.</w:t>
      </w:r>
    </w:p>
    <w:p w14:paraId="71E5ACBD" w14:textId="77777777" w:rsidR="00750823" w:rsidRDefault="00750823" w:rsidP="00750823">
      <w:pPr>
        <w:spacing w:after="0" w:line="240" w:lineRule="auto"/>
        <w:rPr>
          <w:rFonts w:eastAsiaTheme="majorEastAsia" w:cstheme="majorBidi"/>
          <w:b/>
          <w:iCs/>
          <w:sz w:val="26"/>
        </w:rPr>
      </w:pPr>
      <w:r>
        <w:br w:type="page"/>
      </w:r>
    </w:p>
    <w:p w14:paraId="1320B1B8" w14:textId="77777777" w:rsidR="00750823" w:rsidRDefault="00750823" w:rsidP="00750823">
      <w:pPr>
        <w:pStyle w:val="Heading4"/>
      </w:pPr>
      <w:r>
        <w:lastRenderedPageBreak/>
        <w:t>Mandatory national service uniquely binds the country together to address key issues</w:t>
      </w:r>
    </w:p>
    <w:p w14:paraId="684E986A" w14:textId="77777777" w:rsidR="00750823" w:rsidRPr="0091716E" w:rsidRDefault="00750823" w:rsidP="00750823">
      <w:r w:rsidRPr="0091716E">
        <w:t xml:space="preserve">Stanley </w:t>
      </w:r>
      <w:r w:rsidRPr="0091716E">
        <w:rPr>
          <w:rStyle w:val="StyleStyleBold12pt"/>
        </w:rPr>
        <w:t>McChrystal</w:t>
      </w:r>
      <w:r>
        <w:t>, retired U.S. Army General</w:t>
      </w:r>
      <w:r w:rsidRPr="0091716E">
        <w:t xml:space="preserve">, Summer </w:t>
      </w:r>
      <w:r w:rsidRPr="0091716E">
        <w:rPr>
          <w:rStyle w:val="StyleStyleBold12pt"/>
        </w:rPr>
        <w:t>2014</w:t>
      </w:r>
      <w:r w:rsidRPr="0091716E">
        <w:t>, “Securing the American Character,” Democracy:  A Journal of Ideas, http://democracyjournal.org/magazine/33/securing-the-american-character/ (Accessed 6-30-2016)</w:t>
      </w:r>
    </w:p>
    <w:p w14:paraId="2A39F9AB" w14:textId="77777777" w:rsidR="00750823" w:rsidRPr="0091716E" w:rsidRDefault="00750823" w:rsidP="00750823">
      <w:r w:rsidRPr="00C83709">
        <w:rPr>
          <w:rStyle w:val="StyleBoldUnderline"/>
        </w:rPr>
        <w:t xml:space="preserve">Today, the need for such a common experience of citizenship is more poignant than ever. </w:t>
      </w:r>
      <w:r w:rsidRPr="0091716E">
        <w:t xml:space="preserve">We are drifting apart. Contrary to the illusion of constant connectivity, </w:t>
      </w:r>
      <w:r w:rsidRPr="00C83709">
        <w:rPr>
          <w:rStyle w:val="StyleBoldUnderline"/>
        </w:rPr>
        <w:t>Americans are isolated</w:t>
      </w:r>
      <w:r w:rsidRPr="0091716E">
        <w:t>—geographically, ethnically, economically, religiously, and culturally. An affluent student from Greenwich, Connecticut will never meet a student from Harlem.</w:t>
      </w:r>
      <w:r>
        <w:t xml:space="preserve"> </w:t>
      </w:r>
      <w:r w:rsidRPr="00C83709">
        <w:rPr>
          <w:rStyle w:val="StyleBoldUnderline"/>
        </w:rPr>
        <w:t>Traditional forms of civic participation have atrophied. Many Americans’ sole connection to the country is through paying taxes and voting</w:t>
      </w:r>
      <w:r w:rsidRPr="0091716E">
        <w:t xml:space="preserve">—not nearly enough to bind people to their communities. Our politics lurches from one bitter breakdown to the next, consumed with petty partisan controversies. </w:t>
      </w:r>
      <w:r w:rsidRPr="00C83709">
        <w:rPr>
          <w:rStyle w:val="StyleBoldUnderline"/>
        </w:rPr>
        <w:t>Meanwhile, massive issues that affect our national prosperity and security languish unaddressed.</w:t>
      </w:r>
      <w:r w:rsidRPr="0091716E">
        <w:t xml:space="preserve"> Lastly, we are losing our concept of citizenship. The sense of responsibility and contribution that John F. Kennedy trumpeted, and the willingness to sacrifice for an idea that Abraham Lincoln immortalized in 272 words at Gettysburg, feel like faint echoes from earlier, nobler times.</w:t>
      </w:r>
      <w:r>
        <w:t xml:space="preserve"> </w:t>
      </w:r>
      <w:r w:rsidRPr="0091716E">
        <w:t xml:space="preserve">The idea is also more achievable than it’s ever been: </w:t>
      </w:r>
      <w:r w:rsidRPr="00C83709">
        <w:rPr>
          <w:rStyle w:val="StyleBoldUnderline"/>
        </w:rPr>
        <w:t>Young people want to serve, institutions of all kinds have the capacity to host them, and the technology exists to connect young people, institutions, and funders</w:t>
      </w:r>
      <w:r w:rsidRPr="0091716E">
        <w:t>.</w:t>
      </w:r>
      <w:r>
        <w:t xml:space="preserve"> </w:t>
      </w:r>
      <w:r w:rsidRPr="0091716E">
        <w:t>All young Americans, then, should have the opportunity—and feel the responsibility—to serve their country</w:t>
      </w:r>
      <w:r w:rsidRPr="0091716E">
        <w:rPr>
          <w:rStyle w:val="StyleBoldUnderline"/>
        </w:rPr>
        <w:t>. What we need is to create a culture of service in America, one in which a year of service is culturally expected, if not quite mandatory by law.</w:t>
      </w:r>
      <w:r w:rsidRPr="0091716E">
        <w:t xml:space="preserve"> And we need a realistic pathway and mechanism for young Americans to be able to serve.</w:t>
      </w:r>
    </w:p>
    <w:p w14:paraId="0D2BE2D3" w14:textId="77777777" w:rsidR="00750823" w:rsidRDefault="00750823" w:rsidP="00750823"/>
    <w:p w14:paraId="67A979FD" w14:textId="77777777" w:rsidR="00750823" w:rsidRDefault="00750823" w:rsidP="00750823"/>
    <w:p w14:paraId="6BB9C7BC" w14:textId="77777777" w:rsidR="00750823" w:rsidRDefault="00750823" w:rsidP="00750823"/>
    <w:p w14:paraId="5130558E" w14:textId="77777777" w:rsidR="00750823" w:rsidRDefault="00750823" w:rsidP="00750823"/>
    <w:p w14:paraId="464F15E8" w14:textId="77777777" w:rsidR="00750823" w:rsidRDefault="00750823" w:rsidP="00750823"/>
    <w:p w14:paraId="63083FA5" w14:textId="77777777" w:rsidR="00750823" w:rsidRDefault="00750823" w:rsidP="00750823">
      <w:pPr>
        <w:pStyle w:val="Heading3"/>
      </w:pPr>
      <w:bookmarkStart w:id="16" w:name="_Toc142044528"/>
      <w:r>
        <w:lastRenderedPageBreak/>
        <w:t>Mandatory service boosts the economy and reduces crime</w:t>
      </w:r>
      <w:bookmarkEnd w:id="16"/>
    </w:p>
    <w:p w14:paraId="4E7E7907" w14:textId="77777777" w:rsidR="00750823" w:rsidRPr="0091716E" w:rsidRDefault="00750823" w:rsidP="00750823">
      <w:pPr>
        <w:pStyle w:val="Heading4"/>
      </w:pPr>
      <w:r>
        <w:t>Every $1 invested in national service gives $4 in return</w:t>
      </w:r>
    </w:p>
    <w:p w14:paraId="64F5E472" w14:textId="77777777" w:rsidR="00750823" w:rsidRPr="0091716E" w:rsidRDefault="00750823" w:rsidP="00750823">
      <w:r w:rsidRPr="0091716E">
        <w:t xml:space="preserve">Clive </w:t>
      </w:r>
      <w:r w:rsidRPr="0091716E">
        <w:rPr>
          <w:rStyle w:val="StyleStyleBold12pt"/>
        </w:rPr>
        <w:t>Belfield</w:t>
      </w:r>
      <w:r w:rsidRPr="0091716E">
        <w:t>, Associate Professor of Economics, Queens College, City University of New York, and Co-Director of the Center for Benefit-Cost Studies in Education, Teache</w:t>
      </w:r>
      <w:r>
        <w:t>rs College, Columbia University</w:t>
      </w:r>
      <w:r w:rsidRPr="0091716E">
        <w:t xml:space="preserve">, Summer </w:t>
      </w:r>
      <w:r w:rsidRPr="0091716E">
        <w:rPr>
          <w:rStyle w:val="StyleStyleBold12pt"/>
        </w:rPr>
        <w:t>2014</w:t>
      </w:r>
      <w:r w:rsidRPr="0091716E">
        <w:t xml:space="preserve">, “The Economics: Why National Service Is Worth It,” Democracy:  A Journal of Ideas, </w:t>
      </w:r>
      <w:hyperlink r:id="rId39" w:history="1">
        <w:r w:rsidRPr="0091716E">
          <w:rPr>
            <w:rStyle w:val="Hyperlink"/>
          </w:rPr>
          <w:t>http://democracyjournal.org/magazine/33/the-economics-why-national-service-is-worth-it/</w:t>
        </w:r>
      </w:hyperlink>
      <w:r w:rsidRPr="0091716E">
        <w:t xml:space="preserve"> (Accessed 6-30-2016)</w:t>
      </w:r>
    </w:p>
    <w:p w14:paraId="4849E0A0" w14:textId="77777777" w:rsidR="00750823" w:rsidRPr="0091716E" w:rsidRDefault="00750823" w:rsidP="00750823">
      <w:pPr>
        <w:rPr>
          <w:rStyle w:val="StyleBoldUnderline"/>
        </w:rPr>
      </w:pPr>
      <w:r w:rsidRPr="0091716E">
        <w:rPr>
          <w:rStyle w:val="StyleBoldUnderline"/>
        </w:rPr>
        <w:t xml:space="preserve">We can add up the benefits of service and express them in monetary terms so they can be compared to the $2 billion cost of service. </w:t>
      </w:r>
      <w:r w:rsidRPr="0091716E">
        <w:t xml:space="preserve">For the youth and senior programs listed above, </w:t>
      </w:r>
      <w:r w:rsidRPr="0091716E">
        <w:rPr>
          <w:rStyle w:val="StyleBoldUnderline"/>
        </w:rPr>
        <w:t>we calculated the total social benefits of national service at $7.9 billion. On net, the gain from national service is therefore $5.9 billion. In other words, for every dollar invested in national service programs for youth and seniors, almost $4 are returned to society in future benefits.</w:t>
      </w:r>
    </w:p>
    <w:p w14:paraId="553B3397" w14:textId="77777777" w:rsidR="00750823" w:rsidRPr="0091716E" w:rsidRDefault="00750823" w:rsidP="00750823">
      <w:pPr>
        <w:pStyle w:val="Heading4"/>
      </w:pPr>
      <w:r>
        <w:t>The economic benefits of service far outweigh the costs</w:t>
      </w:r>
    </w:p>
    <w:p w14:paraId="5B36FD0C" w14:textId="77777777" w:rsidR="00750823" w:rsidRPr="0091716E" w:rsidRDefault="00750823" w:rsidP="00750823">
      <w:r w:rsidRPr="0091716E">
        <w:t xml:space="preserve">Clive </w:t>
      </w:r>
      <w:r w:rsidRPr="0091716E">
        <w:rPr>
          <w:rStyle w:val="StyleStyleBold12pt"/>
        </w:rPr>
        <w:t>Belfield</w:t>
      </w:r>
      <w:r w:rsidRPr="0091716E">
        <w:t>, Associate Professor of Economics, Queens College, City University of New York, and Co-Director of the Center for Benefit-Cost Studies in Education, Teache</w:t>
      </w:r>
      <w:r>
        <w:t>rs College, Columbia University</w:t>
      </w:r>
      <w:r w:rsidRPr="0091716E">
        <w:t xml:space="preserve">, Summer </w:t>
      </w:r>
      <w:r w:rsidRPr="0091716E">
        <w:rPr>
          <w:rStyle w:val="StyleStyleBold12pt"/>
        </w:rPr>
        <w:t>2014</w:t>
      </w:r>
      <w:r w:rsidRPr="0091716E">
        <w:t xml:space="preserve">, “The Economics: Why National Service Is Worth It,” Democracy:  A Journal of Ideas, </w:t>
      </w:r>
      <w:hyperlink r:id="rId40" w:history="1">
        <w:r w:rsidRPr="0091716E">
          <w:rPr>
            <w:rStyle w:val="Hyperlink"/>
          </w:rPr>
          <w:t>http://democracyjournal.org/magazine/33/the-economics-why-national-service-is-worth-it/</w:t>
        </w:r>
      </w:hyperlink>
      <w:r w:rsidRPr="0091716E">
        <w:t xml:space="preserve"> (Accessed 6-30-2016)</w:t>
      </w:r>
    </w:p>
    <w:p w14:paraId="6796A35A" w14:textId="77777777" w:rsidR="00750823" w:rsidRPr="00E24C21" w:rsidRDefault="00750823" w:rsidP="00750823">
      <w:pPr>
        <w:rPr>
          <w:rStyle w:val="StyleBoldUnderline"/>
        </w:rPr>
      </w:pPr>
      <w:r w:rsidRPr="00E24C21">
        <w:t>Nevertheless,</w:t>
      </w:r>
      <w:r w:rsidRPr="00E24C21">
        <w:rPr>
          <w:rStyle w:val="StyleBoldUnderline"/>
        </w:rPr>
        <w:t xml:space="preserve"> the fundamental evidence for national service is built on cost-benefit analysis, and it shows that the economic value of national service far exceeds its costs. This conclusion is valid for participants, for taxpayers, and for society at large, and is the case for each formal service program for which reliable evidence is available. </w:t>
      </w:r>
      <w:r w:rsidRPr="00E24C21">
        <w:t>Furthermore,</w:t>
      </w:r>
      <w:r w:rsidRPr="00E24C21">
        <w:rPr>
          <w:rStyle w:val="StyleBoldUnderline"/>
        </w:rPr>
        <w:t xml:space="preserve"> we predict these conclusions to hold even—especially—if national service were expanded substantially beyond its current scale.</w:t>
      </w:r>
    </w:p>
    <w:p w14:paraId="1905A66A" w14:textId="77777777" w:rsidR="00750823" w:rsidRPr="008D06CC" w:rsidRDefault="00750823" w:rsidP="00750823">
      <w:pPr>
        <w:pStyle w:val="Heading4"/>
      </w:pPr>
      <w:r>
        <w:t>Establishing national service as the norm reduces crime</w:t>
      </w:r>
    </w:p>
    <w:p w14:paraId="08CDE782" w14:textId="77777777" w:rsidR="00750823" w:rsidRPr="008D06CC" w:rsidRDefault="00750823" w:rsidP="00750823">
      <w:r w:rsidRPr="008D06CC">
        <w:t xml:space="preserve">Dongteng </w:t>
      </w:r>
      <w:r w:rsidRPr="008D06CC">
        <w:rPr>
          <w:rStyle w:val="StyleStyleBold12pt"/>
        </w:rPr>
        <w:t>Kuang</w:t>
      </w:r>
      <w:r w:rsidRPr="008D06CC">
        <w:t xml:space="preserve">, Staff Writer, February 8, </w:t>
      </w:r>
      <w:r w:rsidRPr="008D06CC">
        <w:rPr>
          <w:rStyle w:val="StyleStyleBold12pt"/>
        </w:rPr>
        <w:t>2016</w:t>
      </w:r>
      <w:r w:rsidRPr="008D06CC">
        <w:t xml:space="preserve">, “Why America Should Establish Mandatory National Service,” The Odyssey Online, </w:t>
      </w:r>
    </w:p>
    <w:p w14:paraId="5E372624" w14:textId="77777777" w:rsidR="00750823" w:rsidRDefault="00750823" w:rsidP="00750823">
      <w:r w:rsidRPr="008D06CC">
        <w:t>https://www.theodysseyonline.c</w:t>
      </w:r>
      <w:r w:rsidRPr="00A845AF">
        <w:t xml:space="preserve">om/500-words-on-why-america-should-establish-mandatory-national-service </w:t>
      </w:r>
      <w:r>
        <w:t>(Accessed 6-30-2016)</w:t>
      </w:r>
    </w:p>
    <w:p w14:paraId="04BF0A99" w14:textId="77777777" w:rsidR="00750823" w:rsidRPr="00263496" w:rsidRDefault="00750823" w:rsidP="00750823">
      <w:pPr>
        <w:rPr>
          <w:u w:val="single"/>
        </w:rPr>
      </w:pPr>
      <w:r w:rsidRPr="000B75E9">
        <w:t xml:space="preserve">Secondly, </w:t>
      </w:r>
      <w:r w:rsidRPr="00A25987">
        <w:rPr>
          <w:rStyle w:val="StyleBoldUnderline"/>
        </w:rPr>
        <w:t>youth upbringing centered around eventual national service would change America's social dynamic for the better.</w:t>
      </w:r>
      <w:r w:rsidRPr="000B75E9">
        <w:t xml:space="preserve"> Currently, seven out of 10 youths in America would be considered unfit for military service. Although the argument for a slippery slope leading to a military-based meritocracy exists, a state having reasonable expectations out of how its younger generations would be raised does not interfere with a parent's right to raise his or her children the way they feel is best. </w:t>
      </w:r>
      <w:r w:rsidRPr="00A25987">
        <w:rPr>
          <w:rStyle w:val="StyleBoldUnderline"/>
        </w:rPr>
        <w:t>Raising children expecting them to participate in national service should set a tone for parents and set standards for how they want their children to grow up. Crime can be used as an indicator of socio-economic progress and development. Developed countries with mandatory national service or those who recently abolished it</w:t>
      </w:r>
      <w:r w:rsidRPr="000B75E9">
        <w:t xml:space="preserve"> (e.g Switzerland, Germany, South Korea, and Singapore) </w:t>
      </w:r>
      <w:r w:rsidRPr="00A25987">
        <w:rPr>
          <w:rStyle w:val="StyleBoldUnderline"/>
        </w:rPr>
        <w:t>have among the lowest crime rates compared to nations with similarly-sized economies.</w:t>
      </w:r>
    </w:p>
    <w:p w14:paraId="3006490E" w14:textId="77777777" w:rsidR="00750823" w:rsidRDefault="00750823" w:rsidP="00750823">
      <w:pPr>
        <w:pStyle w:val="Heading3"/>
      </w:pPr>
      <w:bookmarkStart w:id="17" w:name="_Toc142044529"/>
      <w:r>
        <w:lastRenderedPageBreak/>
        <w:t>We should reinstate the draft</w:t>
      </w:r>
      <w:bookmarkEnd w:id="17"/>
    </w:p>
    <w:p w14:paraId="7C2D5DC6" w14:textId="77777777" w:rsidR="00750823" w:rsidRPr="00427B2E" w:rsidRDefault="00750823" w:rsidP="00750823">
      <w:pPr>
        <w:pStyle w:val="Heading4"/>
      </w:pPr>
      <w:r>
        <w:t>Reinstating the draft removes war as the first choice.  The alternative is a war without end</w:t>
      </w:r>
    </w:p>
    <w:p w14:paraId="73735DE7" w14:textId="77777777" w:rsidR="00750823" w:rsidRPr="00427B2E" w:rsidRDefault="00000000" w:rsidP="00750823">
      <w:hyperlink r:id="rId41" w:history="1">
        <w:r w:rsidR="00750823" w:rsidRPr="00427B2E">
          <w:rPr>
            <w:rStyle w:val="Hyperlink"/>
          </w:rPr>
          <w:t xml:space="preserve">Lawrence J. </w:t>
        </w:r>
        <w:r w:rsidR="00750823" w:rsidRPr="00427B2E">
          <w:rPr>
            <w:rStyle w:val="StyleStyleBold12pt"/>
          </w:rPr>
          <w:t>Korb</w:t>
        </w:r>
      </w:hyperlink>
      <w:r w:rsidR="00750823">
        <w:t xml:space="preserve">, </w:t>
      </w:r>
      <w:r w:rsidR="00750823" w:rsidRPr="00427B2E">
        <w:t xml:space="preserve">a senior fellow at the Center for American Progress and served as an assistant secretary of defense in the Reagan administration </w:t>
      </w:r>
      <w:r w:rsidR="00750823" w:rsidRPr="00427B2E">
        <w:rPr>
          <w:rStyle w:val="StyleStyleBold12pt"/>
        </w:rPr>
        <w:t>and</w:t>
      </w:r>
      <w:r w:rsidR="00750823" w:rsidRPr="00427B2E">
        <w:t xml:space="preserve"> </w:t>
      </w:r>
      <w:r w:rsidR="00750823">
        <w:t xml:space="preserve">Eric </w:t>
      </w:r>
      <w:r w:rsidR="00750823" w:rsidRPr="00427B2E">
        <w:rPr>
          <w:rStyle w:val="StyleStyleBold12pt"/>
        </w:rPr>
        <w:t>Goepel,</w:t>
      </w:r>
      <w:r w:rsidR="00750823">
        <w:t xml:space="preserve"> </w:t>
      </w:r>
      <w:r w:rsidR="00750823" w:rsidRPr="00427B2E">
        <w:t xml:space="preserve">intern for the National Security and International Policy team at the Center for American Progress. He served in the United States Army for seven years, February 11, 2016, “The Case for the Draft,” US News &amp; World Report, </w:t>
      </w:r>
      <w:hyperlink r:id="rId42" w:history="1">
        <w:r w:rsidR="00750823" w:rsidRPr="00427B2E">
          <w:rPr>
            <w:rStyle w:val="Hyperlink"/>
          </w:rPr>
          <w:t>http://www.usnews.com/opinion/blogs/world-report/articles/2016-02-11/reinstate-the-draft-dont-just-expand-selective-service-to-women</w:t>
        </w:r>
      </w:hyperlink>
      <w:r w:rsidR="00750823" w:rsidRPr="00427B2E">
        <w:t xml:space="preserve"> (Accessed 6-30-2016)</w:t>
      </w:r>
    </w:p>
    <w:p w14:paraId="2BE65331" w14:textId="77777777" w:rsidR="00750823" w:rsidRPr="00193E66" w:rsidRDefault="00750823" w:rsidP="00750823">
      <w:pPr>
        <w:rPr>
          <w:rStyle w:val="StyleBoldUnderline"/>
        </w:rPr>
      </w:pPr>
      <w:r w:rsidRPr="00193E66">
        <w:rPr>
          <w:rStyle w:val="StyleBoldUnderline"/>
        </w:rPr>
        <w:t xml:space="preserve">The time has come to draw down the active duty military and reinstate the draft. </w:t>
      </w:r>
      <w:r w:rsidRPr="00193E66">
        <w:t>If the U.S. has an interest to protect, it should have to rely on calling on potentially all its citizens to serve.</w:t>
      </w:r>
      <w:r w:rsidRPr="00193E66">
        <w:rPr>
          <w:rStyle w:val="StyleBoldUnderline"/>
        </w:rPr>
        <w:t xml:space="preserve"> There is hope that when Americans have skin in the game once again, the choice to go to war will not be a foregone conclusion. We have seen what relying on a small percentage of our nation to fight our battles has accomplished: thousands dead, </w:t>
      </w:r>
      <w:r w:rsidRPr="00193E66">
        <w:t>tens of thousands injured, trillions spent with billions more on the way,</w:t>
      </w:r>
      <w:r w:rsidRPr="00193E66">
        <w:rPr>
          <w:rStyle w:val="StyleBoldUnderline"/>
        </w:rPr>
        <w:t xml:space="preserve"> and a failure to accomplish even the most modest of objectives. Our leaders have proven unequal to the task of managing the conflicts they embroil us in. To shy away from our collective obligation to national defense is to assure that we will have war without end, with nothing to show for it but crushing debt and wasted lives.</w:t>
      </w:r>
    </w:p>
    <w:p w14:paraId="3E124469" w14:textId="77777777" w:rsidR="00750823" w:rsidRPr="00B5798A" w:rsidRDefault="00750823" w:rsidP="00750823">
      <w:pPr>
        <w:pStyle w:val="Heading4"/>
      </w:pPr>
      <w:r>
        <w:t>If we had not abolished the draft, we would have gone to war less since the 1970s</w:t>
      </w:r>
    </w:p>
    <w:p w14:paraId="5DD7402B" w14:textId="77777777" w:rsidR="00750823" w:rsidRPr="00B5798A" w:rsidRDefault="00750823" w:rsidP="00750823">
      <w:r w:rsidRPr="00B5798A">
        <w:t xml:space="preserve">Michael </w:t>
      </w:r>
      <w:r w:rsidRPr="00B5798A">
        <w:rPr>
          <w:rStyle w:val="StyleStyleBold12pt"/>
        </w:rPr>
        <w:t>Lind</w:t>
      </w:r>
      <w:r w:rsidRPr="00B5798A">
        <w:t xml:space="preserve">, co-founder of the New America Foundation, July 10, </w:t>
      </w:r>
      <w:r w:rsidRPr="00B5798A">
        <w:rPr>
          <w:rStyle w:val="StyleStyleBold12pt"/>
        </w:rPr>
        <w:t>2012</w:t>
      </w:r>
      <w:r w:rsidRPr="00B5798A">
        <w:t>, “No, America doesn’t need a national service,” Salon.com, http://www.salon.com/2012/07/10/no_america_doesnt_need_a_national_service/ (Accessed 6-30-2016)</w:t>
      </w:r>
    </w:p>
    <w:p w14:paraId="25C58B2A" w14:textId="77777777" w:rsidR="00750823" w:rsidRPr="00FA70BE" w:rsidRDefault="00750823" w:rsidP="00750823">
      <w:r w:rsidRPr="00D13B02">
        <w:rPr>
          <w:rStyle w:val="StyleBoldUnderline"/>
        </w:rPr>
        <w:t>In the case of military conscription, the appeal of national service is obvious. As a democratic republic, the American public is heir to a long tradition that favors citizen-soldiers who share the sacrifices of war</w:t>
      </w:r>
      <w:r w:rsidRPr="00FA70BE">
        <w:t xml:space="preserve"> — and dreads the formation of an undemocratic military caste. In addition to these reasons for supporting the idea that all citizens should contribute to military defense, some believe that </w:t>
      </w:r>
      <w:r w:rsidRPr="00D13B02">
        <w:rPr>
          <w:rStyle w:val="StyleBoldUnderline"/>
        </w:rPr>
        <w:t>the U.S. would have gone to war less often in recent decades if the draft had not been abolished in the 1970s</w:t>
      </w:r>
      <w:r w:rsidRPr="00FA70BE">
        <w:t xml:space="preserve">. That is the rationale behind the repeated introduction by Rep. Charles Rangel of legislation to bring back the draft. In spite of its appeal, all attempts to make permanent, </w:t>
      </w:r>
      <w:r w:rsidRPr="00D13B02">
        <w:rPr>
          <w:rStyle w:val="StyleBoldUnderline"/>
        </w:rPr>
        <w:t>universal military training a rite of passage for all American youth have failed, since the early 20th century.</w:t>
      </w:r>
      <w:r w:rsidRPr="00FA70BE">
        <w:t xml:space="preserve"> Conscription was deeply unpopular during the Civil War and the world wars. The limited form of conscription known as “selective service” during the Cold War was viewed as unfair and abolished as soon as Soviet-American relations thawed in the Nixon years.</w:t>
      </w:r>
    </w:p>
    <w:p w14:paraId="2678800F" w14:textId="77777777" w:rsidR="00750823" w:rsidRDefault="00750823" w:rsidP="00750823">
      <w:pPr>
        <w:spacing w:after="0" w:line="240" w:lineRule="auto"/>
        <w:rPr>
          <w:rFonts w:eastAsiaTheme="majorEastAsia" w:cstheme="majorBidi"/>
          <w:b/>
          <w:iCs/>
          <w:sz w:val="26"/>
        </w:rPr>
      </w:pPr>
      <w:r>
        <w:br w:type="page"/>
      </w:r>
    </w:p>
    <w:p w14:paraId="77D582F5" w14:textId="77777777" w:rsidR="00750823" w:rsidRPr="00427B2E" w:rsidRDefault="00750823" w:rsidP="00750823">
      <w:pPr>
        <w:pStyle w:val="Heading4"/>
      </w:pPr>
      <w:r>
        <w:lastRenderedPageBreak/>
        <w:t>Abolishing the draft meant leaders were quick to use the military for global interventions</w:t>
      </w:r>
    </w:p>
    <w:p w14:paraId="550DE418" w14:textId="77777777" w:rsidR="00750823" w:rsidRPr="00427B2E" w:rsidRDefault="00000000" w:rsidP="00750823">
      <w:hyperlink r:id="rId43" w:history="1">
        <w:r w:rsidR="00750823" w:rsidRPr="00427B2E">
          <w:rPr>
            <w:rStyle w:val="Hyperlink"/>
          </w:rPr>
          <w:t xml:space="preserve">Lawrence J. </w:t>
        </w:r>
        <w:r w:rsidR="00750823" w:rsidRPr="00427B2E">
          <w:rPr>
            <w:rStyle w:val="StyleStyleBold12pt"/>
          </w:rPr>
          <w:t>Korb</w:t>
        </w:r>
      </w:hyperlink>
      <w:r w:rsidR="00750823">
        <w:t xml:space="preserve">, </w:t>
      </w:r>
      <w:r w:rsidR="00750823" w:rsidRPr="00427B2E">
        <w:t xml:space="preserve">a senior fellow at the Center for American Progress and served as an assistant secretary of defense in the Reagan administration </w:t>
      </w:r>
      <w:r w:rsidR="00750823" w:rsidRPr="00427B2E">
        <w:rPr>
          <w:rStyle w:val="StyleStyleBold12pt"/>
        </w:rPr>
        <w:t>and</w:t>
      </w:r>
      <w:r w:rsidR="00750823" w:rsidRPr="00427B2E">
        <w:t xml:space="preserve"> </w:t>
      </w:r>
      <w:r w:rsidR="00750823">
        <w:t xml:space="preserve">Eric </w:t>
      </w:r>
      <w:r w:rsidR="00750823" w:rsidRPr="00427B2E">
        <w:rPr>
          <w:rStyle w:val="StyleStyleBold12pt"/>
        </w:rPr>
        <w:t>Goepel,</w:t>
      </w:r>
      <w:r w:rsidR="00750823">
        <w:t xml:space="preserve"> </w:t>
      </w:r>
      <w:r w:rsidR="00750823" w:rsidRPr="00427B2E">
        <w:t xml:space="preserve">intern for the National Security and International Policy team at the Center for American Progress. He served in the United States Army for seven years, February 11, 2016, “The Case for the Draft,” US News &amp; World Report, </w:t>
      </w:r>
      <w:hyperlink r:id="rId44" w:history="1">
        <w:r w:rsidR="00750823" w:rsidRPr="00427B2E">
          <w:rPr>
            <w:rStyle w:val="Hyperlink"/>
          </w:rPr>
          <w:t>http://www.usnews.com/opinion/blogs/world-report/articles/2016-02-11/reinstate-the-draft-dont-just-expand-selective-service-to-women</w:t>
        </w:r>
      </w:hyperlink>
      <w:r w:rsidR="00750823" w:rsidRPr="00427B2E">
        <w:t xml:space="preserve"> (Accessed 6-30-2016)</w:t>
      </w:r>
    </w:p>
    <w:p w14:paraId="10F44690" w14:textId="77777777" w:rsidR="00750823" w:rsidRPr="00AB681A" w:rsidRDefault="00750823" w:rsidP="00750823">
      <w:r w:rsidRPr="00782B9F">
        <w:rPr>
          <w:rStyle w:val="StyleBoldUnderline"/>
        </w:rPr>
        <w:t>Now that Americans were freed from the potential obligation of national service, the president and political leaders were free to commit the armed forces as they saw fit. The military became the first response to nearly every foreign policy issue, no matter how ill-thought, counterproductive or tangential to American defense. The result was a string of interventions around the world</w:t>
      </w:r>
      <w:r w:rsidRPr="00AB681A">
        <w:t xml:space="preserve">, from Somalia and the Balkans to our current involvement throughout Asia and Africa. Only the most cynical of observers would call any of these actions "successes." </w:t>
      </w:r>
      <w:r w:rsidRPr="00782B9F">
        <w:rPr>
          <w:rStyle w:val="StyleBoldUnderline"/>
        </w:rPr>
        <w:t>The justifications for war change, but the burden does not.</w:t>
      </w:r>
    </w:p>
    <w:p w14:paraId="70AC47B3" w14:textId="77777777" w:rsidR="00750823" w:rsidRDefault="00750823" w:rsidP="00750823"/>
    <w:p w14:paraId="0223B40B" w14:textId="77777777" w:rsidR="00750823" w:rsidRDefault="00750823" w:rsidP="00750823"/>
    <w:p w14:paraId="2EBEC9FC" w14:textId="77777777" w:rsidR="00750823" w:rsidRDefault="00750823" w:rsidP="00750823"/>
    <w:p w14:paraId="6857A708" w14:textId="70813756" w:rsidR="00750823" w:rsidRDefault="00D44E26" w:rsidP="00750823">
      <w:pPr>
        <w:pStyle w:val="Heading3"/>
      </w:pPr>
      <w:bookmarkStart w:id="18" w:name="_Toc142044530"/>
      <w:r>
        <w:lastRenderedPageBreak/>
        <w:t xml:space="preserve">Negative </w:t>
      </w:r>
      <w:r w:rsidR="00750823">
        <w:t>1NC</w:t>
      </w:r>
      <w:bookmarkEnd w:id="18"/>
    </w:p>
    <w:p w14:paraId="05AFD0A0" w14:textId="77777777" w:rsidR="00750823" w:rsidRDefault="00750823" w:rsidP="00750823"/>
    <w:p w14:paraId="44E3411F" w14:textId="77777777" w:rsidR="00750823" w:rsidRDefault="00750823" w:rsidP="00750823">
      <w:r>
        <w:t xml:space="preserve">I agree with the vision of America being revitalized by widespread acts of service.  However, the fundamental difference between the Affirmative and Negative lies in the idea of mandatory compulsion.  There is no need for the State to force people into the military or any other program of service because it violates individual autonomy and freedom.  Therefore, I must negate the statement </w:t>
      </w:r>
      <w:r w:rsidRPr="00C615B0">
        <w:t xml:space="preserve">that “In the United States, national service ought to be </w:t>
      </w:r>
      <w:r>
        <w:t>mandatory</w:t>
      </w:r>
      <w:r w:rsidRPr="00C615B0">
        <w:t>.</w:t>
      </w:r>
      <w:r>
        <w:t xml:space="preserve">  Instead, I will advocate the idea of national service, but not mandatory.  This would amount to government-sponsored volunteerism, not required. “Ought” only means we have an obligation.</w:t>
      </w:r>
    </w:p>
    <w:p w14:paraId="5D46288A" w14:textId="77777777" w:rsidR="00750823" w:rsidRDefault="00750823" w:rsidP="00750823">
      <w:pPr>
        <w:pStyle w:val="Heading4"/>
      </w:pPr>
      <w:r>
        <w:t>“Ought” means we have an obligation</w:t>
      </w:r>
    </w:p>
    <w:p w14:paraId="678E0DA6" w14:textId="77777777" w:rsidR="00750823" w:rsidRDefault="00750823" w:rsidP="00750823">
      <w:r w:rsidRPr="00944E31">
        <w:rPr>
          <w:rStyle w:val="StyleStyleBold12pt"/>
        </w:rPr>
        <w:t>Merriam Webster, 2015</w:t>
      </w:r>
      <w:r w:rsidRPr="00944E31">
        <w:t>, “</w:t>
      </w:r>
      <w:r>
        <w:t>Ought</w:t>
      </w:r>
      <w:r w:rsidRPr="005B1B23">
        <w:t xml:space="preserve">,” </w:t>
      </w:r>
      <w:hyperlink r:id="rId45" w:history="1">
        <w:r w:rsidRPr="0041365A">
          <w:rPr>
            <w:rStyle w:val="Hyperlink"/>
          </w:rPr>
          <w:t>http://www.merriam-webster.com/dictionary/ought</w:t>
        </w:r>
      </w:hyperlink>
      <w:r>
        <w:t xml:space="preserve"> (Accessed 6-23-2016)</w:t>
      </w:r>
    </w:p>
    <w:p w14:paraId="4FAE7923" w14:textId="77777777" w:rsidR="00750823" w:rsidRPr="005B1B23" w:rsidRDefault="00750823" w:rsidP="00750823">
      <w:r w:rsidRPr="005B1B23">
        <w:rPr>
          <w:rStyle w:val="StyleBoldUnderline"/>
        </w:rPr>
        <w:t>used to express obligation</w:t>
      </w:r>
      <w:r w:rsidRPr="005B1B23">
        <w:t xml:space="preserve"> &lt;ought to pay our debts&gt;, </w:t>
      </w:r>
      <w:r w:rsidRPr="005B1B23">
        <w:rPr>
          <w:rStyle w:val="StyleBoldUnderline"/>
        </w:rPr>
        <w:t>advisability</w:t>
      </w:r>
      <w:r w:rsidRPr="005B1B23">
        <w:t xml:space="preserve"> &lt;ought to take care of yourself&gt;, </w:t>
      </w:r>
      <w:r w:rsidRPr="005B1B23">
        <w:rPr>
          <w:rStyle w:val="StyleBoldUnderline"/>
        </w:rPr>
        <w:t>natural expectation</w:t>
      </w:r>
      <w:r w:rsidRPr="005B1B23">
        <w:t xml:space="preserve"> &lt;ought to be here by now&gt;, </w:t>
      </w:r>
      <w:r w:rsidRPr="005B1B23">
        <w:rPr>
          <w:rStyle w:val="StyleBoldUnderline"/>
        </w:rPr>
        <w:t>or logical consequence</w:t>
      </w:r>
      <w:r w:rsidRPr="005B1B23">
        <w:t> &lt;the result ought to be infinity&gt;</w:t>
      </w:r>
    </w:p>
    <w:p w14:paraId="736A19C4" w14:textId="77777777" w:rsidR="00750823" w:rsidRDefault="00750823" w:rsidP="00750823"/>
    <w:p w14:paraId="486B5D2D" w14:textId="77777777" w:rsidR="00750823" w:rsidRDefault="00750823" w:rsidP="00750823">
      <w:r>
        <w:t>However, when viewed in the context of “mandatory”, “ought” takes on a meaning based on enforcing that obligation through coercion.  In fact, many people want to willingly volunteer but cannot due to financial and other constraints that prevent them from donating their time.  However, if the government offered a host of opportunities that accounted for these effects, others would join in the effort.  But if made mandatory, national service would collapse into involuntary servitude.  In contrast, the Negative will argue for the preservation of autonomy.  In a democracy, each person should be able to make their own decisions about their own lives.  Personal autonomy is the foundation of our country and democracy.  Making national service mandatory is the antithesis of freedom.</w:t>
      </w:r>
    </w:p>
    <w:p w14:paraId="59E2739E" w14:textId="77777777" w:rsidR="00750823" w:rsidRDefault="00750823" w:rsidP="00750823">
      <w:pPr>
        <w:pStyle w:val="Heading4"/>
      </w:pPr>
      <w:r>
        <w:t>Freedom is the measure of autonomy, which means everything that is good about life</w:t>
      </w:r>
    </w:p>
    <w:p w14:paraId="5F7A604B" w14:textId="77777777" w:rsidR="00750823" w:rsidRPr="0004522F" w:rsidRDefault="00750823" w:rsidP="00750823">
      <w:r w:rsidRPr="0004522F">
        <w:t xml:space="preserve">Joseph </w:t>
      </w:r>
      <w:r w:rsidRPr="0004522F">
        <w:rPr>
          <w:rStyle w:val="StyleStyleBold12pt"/>
        </w:rPr>
        <w:t>Raz,</w:t>
      </w:r>
      <w:r w:rsidRPr="0004522F">
        <w:t xml:space="preserve"> Professor of Philos</w:t>
      </w:r>
      <w:r>
        <w:t xml:space="preserve">ophy at Oxford University, </w:t>
      </w:r>
      <w:r w:rsidRPr="0004522F">
        <w:rPr>
          <w:rStyle w:val="StyleStyleBold12pt"/>
        </w:rPr>
        <w:t>1988,</w:t>
      </w:r>
      <w:r>
        <w:t xml:space="preserve"> The Morality of Freedom, </w:t>
      </w:r>
      <w:r w:rsidRPr="0004522F">
        <w:t>p. 408.</w:t>
      </w:r>
    </w:p>
    <w:p w14:paraId="74CD0CA9" w14:textId="77777777" w:rsidR="00750823" w:rsidRPr="0004522F" w:rsidRDefault="00750823" w:rsidP="00750823">
      <w:r w:rsidRPr="0004522F">
        <w:t xml:space="preserve">These reflections clarify the relation between autonomy and freedom. </w:t>
      </w:r>
      <w:r w:rsidRPr="00085576">
        <w:rPr>
          <w:rStyle w:val="StyleBoldUnderline"/>
        </w:rPr>
        <w:t>Autonomy is a constituent element of the good life. A person's life is autonomous if it is to a considerable extent his own creation. Naturally the autonomous person has the capacity to control and create his own life</w:t>
      </w:r>
      <w:r w:rsidRPr="0004522F">
        <w:t>. I called this the capacity sense of autonomy, for 'autonomy' is some</w:t>
      </w:r>
      <w:r w:rsidRPr="0004522F">
        <w:softHyphen/>
        <w:t xml:space="preserve">times used to refer to that capacity alone. </w:t>
      </w:r>
      <w:r w:rsidRPr="00085576">
        <w:rPr>
          <w:rStyle w:val="StyleBoldUnderline"/>
        </w:rPr>
        <w:t>That capacity, which involves both the possession of certain mental and physical abilities and the availability of an adequate range of options, is sometimes referred to as positive freedom.</w:t>
      </w:r>
      <w:r w:rsidRPr="0004522F">
        <w:t xml:space="preserve"> </w:t>
      </w:r>
    </w:p>
    <w:p w14:paraId="796BB36A" w14:textId="77777777" w:rsidR="00750823" w:rsidRPr="004E2574" w:rsidRDefault="00750823" w:rsidP="00750823"/>
    <w:p w14:paraId="33CEEBCF" w14:textId="77777777" w:rsidR="00750823" w:rsidRPr="004E2574" w:rsidRDefault="00750823" w:rsidP="00750823">
      <w:r>
        <w:t>Therefore, the side that best upholds freedom retains the value of autonomy and the realization of a true value to life.</w:t>
      </w:r>
    </w:p>
    <w:p w14:paraId="2439393F" w14:textId="77777777" w:rsidR="00750823" w:rsidRDefault="00750823" w:rsidP="00750823">
      <w:pPr>
        <w:pStyle w:val="Heading4"/>
      </w:pPr>
      <w:r>
        <w:lastRenderedPageBreak/>
        <w:t>Observation One:  Liberty</w:t>
      </w:r>
    </w:p>
    <w:p w14:paraId="4255DF95" w14:textId="77777777" w:rsidR="00750823" w:rsidRPr="00983476" w:rsidRDefault="00750823" w:rsidP="00750823">
      <w:pPr>
        <w:pStyle w:val="Heading4"/>
      </w:pPr>
      <w:r>
        <w:t>A. Mandatory service comes with the threat of prison and violates individual liberty</w:t>
      </w:r>
    </w:p>
    <w:p w14:paraId="736F2BB8" w14:textId="77777777" w:rsidR="00750823" w:rsidRDefault="00750823" w:rsidP="00750823">
      <w:r w:rsidRPr="0084791F">
        <w:t xml:space="preserve">Stuart </w:t>
      </w:r>
      <w:r w:rsidRPr="0084791F">
        <w:rPr>
          <w:rStyle w:val="StyleStyleBold12pt"/>
        </w:rPr>
        <w:t>Anderson</w:t>
      </w:r>
      <w:r w:rsidRPr="0084791F">
        <w:t xml:space="preserve">, </w:t>
      </w:r>
      <w:r>
        <w:t>Staff Writer, January</w:t>
      </w:r>
      <w:r w:rsidRPr="0084791F">
        <w:t xml:space="preserve"> 31, </w:t>
      </w:r>
      <w:r w:rsidRPr="0084791F">
        <w:rPr>
          <w:rStyle w:val="StyleStyleBold12pt"/>
        </w:rPr>
        <w:t>2012</w:t>
      </w:r>
      <w:r w:rsidRPr="0084791F">
        <w:t xml:space="preserve">, </w:t>
      </w:r>
      <w:r>
        <w:t>“</w:t>
      </w:r>
      <w:r w:rsidRPr="0084791F">
        <w:t>Mandatory “National Service”</w:t>
      </w:r>
      <w:r>
        <w:t xml:space="preserve"> </w:t>
      </w:r>
      <w:r w:rsidRPr="0084791F">
        <w:t>for New York Times Columnists,</w:t>
      </w:r>
      <w:r>
        <w:t xml:space="preserve">” Forbes, </w:t>
      </w:r>
      <w:hyperlink r:id="rId46" w:history="1">
        <w:r w:rsidRPr="00856154">
          <w:rPr>
            <w:rStyle w:val="Hyperlink"/>
          </w:rPr>
          <w:t>http://www.forbes.com/sites/stuartanderson/2012/01/31/mandatory-national-service-for-new-york-times-columnists/</w:t>
        </w:r>
      </w:hyperlink>
      <w:r>
        <w:t xml:space="preserve"> (Accessed 6-29-2016)</w:t>
      </w:r>
    </w:p>
    <w:p w14:paraId="0AED34D2" w14:textId="77777777" w:rsidR="00750823" w:rsidRDefault="00750823" w:rsidP="00750823">
      <w:pPr>
        <w:rPr>
          <w:rStyle w:val="StyleBoldUnderline"/>
        </w:rPr>
      </w:pPr>
      <w:r w:rsidRPr="00F26E9E">
        <w:rPr>
          <w:rStyle w:val="StyleBoldUnderline"/>
        </w:rPr>
        <w:t>Since people are now free to live and work where they want, one presumes participation in a National Service Program would be mandatory under the threat of a prison sentence. I suppose imprisoning otherwise law-abiding Americans alongside murderers would be one way to bring people together</w:t>
      </w:r>
      <w:r w:rsidRPr="0084791F">
        <w:t>. But let’s be clear</w:t>
      </w:r>
      <w:r w:rsidRPr="00F26E9E">
        <w:rPr>
          <w:rStyle w:val="StyleBoldUnderline"/>
        </w:rPr>
        <w:t>: a National Service Program that takes two years out of the lives of young people (or others) contravenes the most important part of America, what has drawn people to its shores for centuries – individual liberty.</w:t>
      </w:r>
    </w:p>
    <w:p w14:paraId="4910233F" w14:textId="77777777" w:rsidR="00750823" w:rsidRPr="007E650A" w:rsidRDefault="00750823" w:rsidP="00750823">
      <w:pPr>
        <w:pStyle w:val="Heading4"/>
      </w:pPr>
      <w:r>
        <w:t>B. Compulsory service is involuntary servitude and an attempt to re-enslave Black peoples</w:t>
      </w:r>
    </w:p>
    <w:p w14:paraId="0B250241" w14:textId="77777777" w:rsidR="00750823" w:rsidRPr="007E650A" w:rsidRDefault="00750823" w:rsidP="00750823">
      <w:r>
        <w:t xml:space="preserve">Patrick </w:t>
      </w:r>
      <w:r w:rsidRPr="007E650A">
        <w:rPr>
          <w:rStyle w:val="StyleStyleBold12pt"/>
        </w:rPr>
        <w:t>Krey,</w:t>
      </w:r>
      <w:r>
        <w:t xml:space="preserve"> Staff </w:t>
      </w:r>
      <w:r w:rsidRPr="007E650A">
        <w:t xml:space="preserve">Writer, January 22, </w:t>
      </w:r>
      <w:r w:rsidRPr="007E650A">
        <w:rPr>
          <w:rStyle w:val="StyleStyleBold12pt"/>
        </w:rPr>
        <w:t>2009</w:t>
      </w:r>
      <w:r w:rsidRPr="007E650A">
        <w:t>, “At Uncle Sam's Service</w:t>
      </w:r>
      <w:r>
        <w:t xml:space="preserve">,” The New American, </w:t>
      </w:r>
      <w:hyperlink r:id="rId47" w:history="1">
        <w:r w:rsidRPr="007968BC">
          <w:rPr>
            <w:rStyle w:val="Hyperlink"/>
          </w:rPr>
          <w:t>http://www.thenewamerican.com/usnews/politics/item/2509-at-uncle-sams-service</w:t>
        </w:r>
      </w:hyperlink>
      <w:r>
        <w:t xml:space="preserve"> (</w:t>
      </w:r>
      <w:r w:rsidRPr="007E650A">
        <w:t>Accessed 6-30-2016)</w:t>
      </w:r>
    </w:p>
    <w:p w14:paraId="25D42D57" w14:textId="77777777" w:rsidR="00750823" w:rsidRPr="007E650A" w:rsidRDefault="00750823" w:rsidP="00750823">
      <w:r w:rsidRPr="007E650A">
        <w:t xml:space="preserve">The first thing that comes to a constitutionalist's mind after contemplating Obama's proposal is that there is no authorization for it in the Constitution. It appears that Obama hopes to do an end-run around the Constitution by employing the liberally interpreted "General Welfare" clause that is used to justify the taxing and spending powers of Congress. Even with this dubious rationale, </w:t>
      </w:r>
      <w:r w:rsidRPr="00E961CD">
        <w:rPr>
          <w:rStyle w:val="StyleBoldUnderline"/>
        </w:rPr>
        <w:t>the question remains whether universal national service violates the 13th Amendment's prohibition on "involuntary servitude."</w:t>
      </w:r>
      <w:r w:rsidRPr="007E650A">
        <w:t xml:space="preserve"> Ilya Somin, a law professor at George Mason University, certainly thinks so. </w:t>
      </w:r>
      <w:r w:rsidRPr="00E961CD">
        <w:rPr>
          <w:rStyle w:val="StyleBoldUnderline"/>
        </w:rPr>
        <w:t>"I think that the answer is pretty clearly 'yes,' at least if you take the text of the Constitution seriously.... Note that the Amendment forbids not only 'slavery' but also 'involuntary servitude,' a provision deliberately inserted to prevent state governments from, in effect, re-enslaving blacks by imposing 'temporary' forced labor systems. Mandatory national service,</w:t>
      </w:r>
      <w:r w:rsidRPr="007E650A">
        <w:t xml:space="preserve"> which would require young people to do government-mandated work ... </w:t>
      </w:r>
      <w:r w:rsidRPr="00E961CD">
        <w:rPr>
          <w:rStyle w:val="StyleBoldUnderline"/>
        </w:rPr>
        <w:t>is pretty clearly involuntary servitude under any reasonable definition of the word."</w:t>
      </w:r>
    </w:p>
    <w:p w14:paraId="57DC1F25" w14:textId="77777777" w:rsidR="00750823" w:rsidRDefault="00750823" w:rsidP="00750823">
      <w:pPr>
        <w:pStyle w:val="Heading3"/>
      </w:pPr>
      <w:bookmarkStart w:id="19" w:name="_Toc142044531"/>
      <w:r>
        <w:lastRenderedPageBreak/>
        <w:t>1NC</w:t>
      </w:r>
      <w:bookmarkEnd w:id="19"/>
    </w:p>
    <w:p w14:paraId="32A3C5A7" w14:textId="77777777" w:rsidR="00750823" w:rsidRDefault="00750823" w:rsidP="00750823">
      <w:pPr>
        <w:pStyle w:val="Heading4"/>
      </w:pPr>
      <w:r>
        <w:t>C. Despite any benefits, mandatory national service violates individual liberty and represents a new form of slavery</w:t>
      </w:r>
    </w:p>
    <w:p w14:paraId="4FE27122" w14:textId="77777777" w:rsidR="00750823" w:rsidRPr="007E650A" w:rsidRDefault="00750823" w:rsidP="00750823">
      <w:r w:rsidRPr="007E650A">
        <w:t xml:space="preserve">Ilya </w:t>
      </w:r>
      <w:r w:rsidRPr="007E650A">
        <w:rPr>
          <w:rStyle w:val="StyleStyleBold12pt"/>
        </w:rPr>
        <w:t>Somin,</w:t>
      </w:r>
      <w:r w:rsidRPr="007E650A">
        <w:t xml:space="preserve"> Professor of Law at George Mason University School of Law, September 23, </w:t>
      </w:r>
      <w:r w:rsidRPr="007E650A">
        <w:rPr>
          <w:rStyle w:val="StyleStyleBold12pt"/>
        </w:rPr>
        <w:t>2007</w:t>
      </w:r>
      <w:r w:rsidRPr="007E650A">
        <w:t xml:space="preserve">, “The Threat of Forced Labor Through Mandatory “National Service”,” The Volokv Conspiracy, </w:t>
      </w:r>
      <w:hyperlink r:id="rId48" w:history="1">
        <w:r w:rsidRPr="007968BC">
          <w:rPr>
            <w:rStyle w:val="Hyperlink"/>
          </w:rPr>
          <w:t>http://volokh.com/2007/09/23/the-threat-of-forced-labor-through-mandatory-national-service/</w:t>
        </w:r>
      </w:hyperlink>
      <w:r>
        <w:t xml:space="preserve"> </w:t>
      </w:r>
      <w:r w:rsidRPr="00E11DBB">
        <w:t>(Accessed 6-30-2016)</w:t>
      </w:r>
    </w:p>
    <w:p w14:paraId="3D1AFA8C" w14:textId="77777777" w:rsidR="00750823" w:rsidRDefault="00750823" w:rsidP="00750823">
      <w:pPr>
        <w:rPr>
          <w:rStyle w:val="StyleBoldUnderline"/>
        </w:rPr>
      </w:pPr>
      <w:r w:rsidRPr="007E650A">
        <w:t xml:space="preserve">Be that as it may, there is a deeper moral issue here: </w:t>
      </w:r>
      <w:r w:rsidRPr="00827746">
        <w:rPr>
          <w:rStyle w:val="StyleBoldUnderline"/>
        </w:rPr>
        <w:t xml:space="preserve">mandatory national service is not just an inefficient policy proposal, it is forced labor. And forced labor on a massive scale. </w:t>
      </w:r>
      <w:r w:rsidRPr="00827746">
        <w:t>Most proposals would require millions of young people to do compelled work at the behest of the government for one to two years each.</w:t>
      </w:r>
      <w:r w:rsidRPr="00827746">
        <w:rPr>
          <w:rStyle w:val="StyleBoldUnderline"/>
        </w:rPr>
        <w:t xml:space="preserve"> Even in the unlikely event that mandatory national service could be shown to provide benefits that outweigh its costs, it would still be morally repulsive. It would still strike at the heart of the liberal idea that each person owns his or her own body, and cannot justly be compelled to work for others merely because it might be convenient to do so. Short of outright slavery or the murder of innocent people, it is hard to think of anything that violates individual liberty more clearly than forced labor.</w:t>
      </w:r>
    </w:p>
    <w:p w14:paraId="4F0A947D" w14:textId="77777777" w:rsidR="00750823" w:rsidRPr="00827746" w:rsidRDefault="00750823" w:rsidP="00750823">
      <w:pPr>
        <w:rPr>
          <w:rStyle w:val="StyleBoldUnderline"/>
        </w:rPr>
      </w:pPr>
    </w:p>
    <w:p w14:paraId="63EF7220" w14:textId="77777777" w:rsidR="00750823" w:rsidRPr="007968F5" w:rsidRDefault="00750823" w:rsidP="00750823">
      <w:pPr>
        <w:pStyle w:val="Heading4"/>
      </w:pPr>
      <w:r>
        <w:t>Observation Two:  Private volunteerism</w:t>
      </w:r>
    </w:p>
    <w:p w14:paraId="73FA12FC" w14:textId="77777777" w:rsidR="00750823" w:rsidRPr="00E11DBB" w:rsidRDefault="00750823" w:rsidP="00750823">
      <w:pPr>
        <w:pStyle w:val="Heading4"/>
      </w:pPr>
      <w:r>
        <w:t>A. We don’t need government-sponsored service.  Private volunteerism is on the rise</w:t>
      </w:r>
    </w:p>
    <w:p w14:paraId="5BB733D3" w14:textId="77777777" w:rsidR="00750823" w:rsidRDefault="00000000" w:rsidP="00750823">
      <w:hyperlink r:id="rId49" w:history="1">
        <w:r w:rsidR="00750823" w:rsidRPr="00D314F2">
          <w:rPr>
            <w:rStyle w:val="Hyperlink"/>
          </w:rPr>
          <w:t xml:space="preserve">Matthew </w:t>
        </w:r>
        <w:r w:rsidR="00750823" w:rsidRPr="00D314F2">
          <w:rPr>
            <w:rStyle w:val="StyleStyleBold12pt"/>
          </w:rPr>
          <w:t>Spalding</w:t>
        </w:r>
        <w:r w:rsidR="00750823" w:rsidRPr="00D314F2">
          <w:rPr>
            <w:rStyle w:val="Hyperlink"/>
          </w:rPr>
          <w:t>, Ph.D.</w:t>
        </w:r>
      </w:hyperlink>
      <w:r w:rsidR="00750823">
        <w:t xml:space="preserve">, </w:t>
      </w:r>
      <w:r w:rsidR="00750823" w:rsidRPr="00D314F2">
        <w:t xml:space="preserve">Vice President, American Studies and Director, B. Kenneth Simon Center for Principles and Politics, B. Kenneth Simon Center for Principles and Politics, October 19, </w:t>
      </w:r>
      <w:r w:rsidR="00750823" w:rsidRPr="00D314F2">
        <w:rPr>
          <w:rStyle w:val="StyleStyleBold12pt"/>
        </w:rPr>
        <w:t>2010</w:t>
      </w:r>
      <w:r w:rsidR="00750823" w:rsidRPr="00D314F2">
        <w:t xml:space="preserve">, “Compulsory National Service Would Undermine the American Character,” Heritage Foundation Commentary, </w:t>
      </w:r>
      <w:r w:rsidR="00750823" w:rsidRPr="00A845AF">
        <w:t xml:space="preserve">http://www.heritage.org/research/commentary/2010/10/compulsory-national-service-would-undermine-the-american-character </w:t>
      </w:r>
      <w:r w:rsidR="00750823">
        <w:t>(Accessed 6-30-2016)</w:t>
      </w:r>
    </w:p>
    <w:p w14:paraId="1E4BFD3F" w14:textId="77777777" w:rsidR="00750823" w:rsidRDefault="00750823" w:rsidP="00750823">
      <w:r w:rsidRPr="00A25987">
        <w:rPr>
          <w:rStyle w:val="StyleBoldUnderline"/>
        </w:rPr>
        <w:t>The call to service is best answered not by government, but by the citizens in voluntary associations, local communities, and private organizations</w:t>
      </w:r>
      <w:r w:rsidRPr="008D06CC">
        <w:t xml:space="preserve"> that are at the heart of American charity. </w:t>
      </w:r>
      <w:r w:rsidRPr="00A25987">
        <w:rPr>
          <w:rStyle w:val="StyleBoldUnderline"/>
        </w:rPr>
        <w:t>Last year alone, 63.4 million Americans volunteered, well exceeding the 500,000 involved in national service</w:t>
      </w:r>
      <w:r w:rsidRPr="008D06CC">
        <w:t xml:space="preserve">. Total private giving is estimated to exceed $300 billion a year, with individuals accounting for 75 percent of that, overwhelming the Corporation for National and Community Service's budget of just under $1 billion. One organization, the Knights of Columbus, made charitable contributions of over $150 million and generated some 70 million volunteer service hours. </w:t>
      </w:r>
      <w:r w:rsidRPr="00A25987">
        <w:rPr>
          <w:rStyle w:val="StyleBoldUnderline"/>
        </w:rPr>
        <w:t>The depth of private American charity and the vast potential to expand these great activities ought to be highlighted and strongly encouraged. These private voluntary organizations thrive today precisely because their work is privately organized, highly decentralized, and directly focused on community needs and local conditions.</w:t>
      </w:r>
      <w:r>
        <w:t xml:space="preserve"> </w:t>
      </w:r>
    </w:p>
    <w:p w14:paraId="643F1A53" w14:textId="77777777" w:rsidR="00750823" w:rsidRPr="008D06CC" w:rsidRDefault="00750823" w:rsidP="00750823"/>
    <w:p w14:paraId="63E1C415" w14:textId="77777777" w:rsidR="00750823" w:rsidRDefault="00750823" w:rsidP="00750823">
      <w:pPr>
        <w:pStyle w:val="Heading3"/>
      </w:pPr>
      <w:bookmarkStart w:id="20" w:name="_Toc142044532"/>
      <w:r>
        <w:lastRenderedPageBreak/>
        <w:t>1NC</w:t>
      </w:r>
      <w:bookmarkEnd w:id="20"/>
    </w:p>
    <w:p w14:paraId="672C42FA" w14:textId="77777777" w:rsidR="00750823" w:rsidRPr="00145686" w:rsidRDefault="00750823" w:rsidP="00750823">
      <w:pPr>
        <w:pStyle w:val="Heading4"/>
      </w:pPr>
      <w:r>
        <w:t>B</w:t>
      </w:r>
      <w:r w:rsidRPr="00613728">
        <w:t xml:space="preserve">. </w:t>
      </w:r>
      <w:r>
        <w:t>Making service compulsory undermines authentic service in the every day</w:t>
      </w:r>
    </w:p>
    <w:p w14:paraId="2812597F" w14:textId="77777777" w:rsidR="00750823" w:rsidRDefault="00750823" w:rsidP="00750823">
      <w:r>
        <w:t xml:space="preserve">Conor </w:t>
      </w:r>
      <w:r w:rsidRPr="00145686">
        <w:rPr>
          <w:rStyle w:val="StyleStyleBold12pt"/>
        </w:rPr>
        <w:t>Friedersdorf</w:t>
      </w:r>
      <w:r>
        <w:t xml:space="preserve">, Staff Writer, June 26, </w:t>
      </w:r>
      <w:r w:rsidRPr="00145686">
        <w:rPr>
          <w:rStyle w:val="StyleStyleBold12pt"/>
        </w:rPr>
        <w:t>2013</w:t>
      </w:r>
      <w:r>
        <w:t>, “</w:t>
      </w:r>
      <w:r w:rsidRPr="00145686">
        <w:t>The Case Against Universal National Service</w:t>
      </w:r>
      <w:r>
        <w:t xml:space="preserve">,” The Atlantic, </w:t>
      </w:r>
      <w:r w:rsidRPr="00A845AF">
        <w:t xml:space="preserve">http://www.theatlantic.com/politics/archive/2013/06/the-case-against-universal-national-service/277230/ </w:t>
      </w:r>
      <w:r>
        <w:t>(Accessed 6-30-2016)</w:t>
      </w:r>
    </w:p>
    <w:p w14:paraId="63002D75" w14:textId="77777777" w:rsidR="00750823" w:rsidRDefault="00750823" w:rsidP="00750823">
      <w:pPr>
        <w:rPr>
          <w:rStyle w:val="StyleBoldUnderline"/>
        </w:rPr>
      </w:pPr>
      <w:r w:rsidRPr="007B242B">
        <w:rPr>
          <w:rStyle w:val="StyleBoldUnderline"/>
        </w:rPr>
        <w:t>Lots of people fulfill obligations beyond themselves that aren't "public service" as we generally understand it: helping to support their single mother and younger siblings; taking care of a sick parent or grandparent; working so a significant other can afford law or medical school</w:t>
      </w:r>
      <w:r w:rsidRPr="00145686">
        <w:t xml:space="preserve">; babysitting for a neighbor while she finishes her master's degree on Wednesday nights; helping a talented but disorganized friend complete her application for art school. </w:t>
      </w:r>
      <w:r w:rsidRPr="007B242B">
        <w:rPr>
          <w:rStyle w:val="StyleBoldUnderline"/>
        </w:rPr>
        <w:t>Is it proper to compel those people to reallocate their time, so that they're serving "the public" rather than their family, friends or neighbors? Of course, any opt-out clause for people in the circumstances I've described would make national service so easy to avoid that it wouldn't be universal. People "give" in lots of different ways. Why should one of them be elevated and made compulsory?</w:t>
      </w:r>
    </w:p>
    <w:p w14:paraId="18DCD6EB" w14:textId="77777777" w:rsidR="00750823" w:rsidRPr="00E11DBB" w:rsidRDefault="00750823" w:rsidP="00750823">
      <w:pPr>
        <w:pStyle w:val="Heading4"/>
      </w:pPr>
      <w:r>
        <w:t>C. Mandatory national service trades-off with such authentic volunteerism</w:t>
      </w:r>
    </w:p>
    <w:p w14:paraId="6B2DC10C" w14:textId="77777777" w:rsidR="00750823" w:rsidRDefault="00000000" w:rsidP="00750823">
      <w:hyperlink r:id="rId50" w:history="1">
        <w:r w:rsidR="00750823" w:rsidRPr="00D314F2">
          <w:rPr>
            <w:rStyle w:val="Hyperlink"/>
          </w:rPr>
          <w:t xml:space="preserve">Matthew </w:t>
        </w:r>
        <w:r w:rsidR="00750823" w:rsidRPr="00D314F2">
          <w:rPr>
            <w:rStyle w:val="StyleStyleBold12pt"/>
          </w:rPr>
          <w:t>Spalding</w:t>
        </w:r>
        <w:r w:rsidR="00750823" w:rsidRPr="00D314F2">
          <w:rPr>
            <w:rStyle w:val="Hyperlink"/>
          </w:rPr>
          <w:t>, Ph.D.</w:t>
        </w:r>
      </w:hyperlink>
      <w:r w:rsidR="00750823">
        <w:t xml:space="preserve">, </w:t>
      </w:r>
      <w:r w:rsidR="00750823" w:rsidRPr="00D314F2">
        <w:t xml:space="preserve">Vice President, American Studies and Director, B. Kenneth Simon Center for Principles and Politics, B. Kenneth Simon Center for Principles and Politics, October 19, </w:t>
      </w:r>
      <w:r w:rsidR="00750823" w:rsidRPr="00D314F2">
        <w:rPr>
          <w:rStyle w:val="StyleStyleBold12pt"/>
        </w:rPr>
        <w:t>2010</w:t>
      </w:r>
      <w:r w:rsidR="00750823" w:rsidRPr="00D314F2">
        <w:t xml:space="preserve">, “Compulsory National Service Would Undermine the American Character,” Heritage Foundation Commentary, </w:t>
      </w:r>
      <w:r w:rsidR="00750823" w:rsidRPr="00A845AF">
        <w:t xml:space="preserve">http://www.heritage.org/research/commentary/2010/10/compulsory-national-service-would-undermine-the-american-character </w:t>
      </w:r>
      <w:r w:rsidR="00750823">
        <w:t>(Accessed 6-30-2016)</w:t>
      </w:r>
    </w:p>
    <w:p w14:paraId="5553D4BB" w14:textId="77777777" w:rsidR="00750823" w:rsidRPr="00A25987" w:rsidRDefault="00750823" w:rsidP="00750823">
      <w:pPr>
        <w:rPr>
          <w:rStyle w:val="StyleBoldUnderline"/>
        </w:rPr>
      </w:pPr>
      <w:r w:rsidRPr="00A25987">
        <w:rPr>
          <w:rStyle w:val="StyleBoldUnderline"/>
        </w:rPr>
        <w:t>Government programs, like AmeriCorps, do not encourage sacrificial giving of time and resources, which has the character-forming effect of teaching compassionate responsibility. Instead, they suggest that "volunteerism" could just as well mean a paid job with benefits—or worse, a mandatory obligation. Such government-directed "volunteerism,"</w:t>
      </w:r>
      <w:r w:rsidRPr="008D06CC">
        <w:t xml:space="preserve"> by encouraging individuals and associations to look to the state as the provider of assistance, </w:t>
      </w:r>
      <w:r w:rsidRPr="00A25987">
        <w:rPr>
          <w:rStyle w:val="StyleBoldUnderline"/>
        </w:rPr>
        <w:t>belittles authentic volunteerism, the process by which individuals choose without economic benefit to help their neighbor. It also threatens the independence of the private associations that have always been the engine of moral and social reform in America.</w:t>
      </w:r>
    </w:p>
    <w:p w14:paraId="2DFA5FD4" w14:textId="77777777" w:rsidR="004D3D93" w:rsidRDefault="004D3D93">
      <w:pPr>
        <w:spacing w:after="200" w:line="276" w:lineRule="auto"/>
        <w:rPr>
          <w:rFonts w:eastAsiaTheme="majorEastAsia" w:cstheme="majorBidi"/>
          <w:b/>
          <w:bCs/>
          <w:sz w:val="32"/>
          <w:szCs w:val="26"/>
        </w:rPr>
      </w:pPr>
      <w:r>
        <w:br w:type="page"/>
      </w:r>
    </w:p>
    <w:p w14:paraId="0C14EF04" w14:textId="78DF6A35" w:rsidR="00750823" w:rsidRDefault="00750823" w:rsidP="00750823">
      <w:pPr>
        <w:pStyle w:val="Heading2"/>
      </w:pPr>
      <w:bookmarkStart w:id="21" w:name="_Toc142044533"/>
      <w:r>
        <w:lastRenderedPageBreak/>
        <w:t>Negative Extension</w:t>
      </w:r>
      <w:bookmarkEnd w:id="21"/>
    </w:p>
    <w:p w14:paraId="1A222135" w14:textId="77777777" w:rsidR="00750823" w:rsidRDefault="00750823" w:rsidP="00750823"/>
    <w:p w14:paraId="2A609CF0" w14:textId="77777777" w:rsidR="00750823" w:rsidRDefault="00750823" w:rsidP="00750823"/>
    <w:p w14:paraId="57715CE2" w14:textId="77777777" w:rsidR="00750823" w:rsidRDefault="00750823" w:rsidP="00750823"/>
    <w:p w14:paraId="33051EB2" w14:textId="77777777" w:rsidR="00750823" w:rsidRDefault="00750823" w:rsidP="00750823"/>
    <w:p w14:paraId="66776F46" w14:textId="77777777" w:rsidR="00750823" w:rsidRDefault="00750823" w:rsidP="00750823"/>
    <w:p w14:paraId="0EF4BDC1" w14:textId="77777777" w:rsidR="00750823" w:rsidRDefault="00750823" w:rsidP="00750823"/>
    <w:p w14:paraId="5E20491D" w14:textId="77777777" w:rsidR="00750823" w:rsidRDefault="00750823" w:rsidP="00750823"/>
    <w:p w14:paraId="17A1B9A0" w14:textId="77777777" w:rsidR="00750823" w:rsidRDefault="00750823" w:rsidP="00750823"/>
    <w:p w14:paraId="325AEBAB" w14:textId="77777777" w:rsidR="00750823" w:rsidRPr="002C48AF" w:rsidRDefault="00750823" w:rsidP="00750823"/>
    <w:p w14:paraId="650FCFF7" w14:textId="77777777" w:rsidR="00750823" w:rsidRDefault="00750823" w:rsidP="00750823">
      <w:pPr>
        <w:pStyle w:val="Heading3"/>
      </w:pPr>
      <w:bookmarkStart w:id="22" w:name="_Toc142044534"/>
      <w:r>
        <w:lastRenderedPageBreak/>
        <w:t>Mandatory service undermines democracy</w:t>
      </w:r>
      <w:bookmarkEnd w:id="22"/>
    </w:p>
    <w:p w14:paraId="2AAA368F" w14:textId="77777777" w:rsidR="00750823" w:rsidRDefault="00750823" w:rsidP="00750823">
      <w:pPr>
        <w:pStyle w:val="Heading4"/>
      </w:pPr>
      <w:r>
        <w:t>There is only a risk that compulsory national service will further divide our democracy</w:t>
      </w:r>
    </w:p>
    <w:p w14:paraId="5EFBE124" w14:textId="77777777" w:rsidR="00750823" w:rsidRDefault="00750823" w:rsidP="00750823">
      <w:r w:rsidRPr="005716D4">
        <w:t xml:space="preserve">James </w:t>
      </w:r>
      <w:r w:rsidRPr="005716D4">
        <w:rPr>
          <w:rStyle w:val="StyleStyleBold12pt"/>
        </w:rPr>
        <w:t>Poulos</w:t>
      </w:r>
      <w:r w:rsidRPr="005716D4">
        <w:t xml:space="preserve">, Staff Writer, January 11, </w:t>
      </w:r>
      <w:r w:rsidRPr="005716D4">
        <w:rPr>
          <w:rStyle w:val="StyleStyleBold12pt"/>
        </w:rPr>
        <w:t>2015</w:t>
      </w:r>
      <w:r w:rsidRPr="005716D4">
        <w:t>, “Why National Service Won’t Save America</w:t>
      </w:r>
      <w:r>
        <w:t xml:space="preserve">,” The Daily Beast, </w:t>
      </w:r>
      <w:r w:rsidRPr="00A845AF">
        <w:t xml:space="preserve">http://www.thedailybeast.com/articles/2015/01/11/why-national-service-won-t-save-america.html </w:t>
      </w:r>
      <w:r>
        <w:t>(Accessed 6-30-2016)</w:t>
      </w:r>
    </w:p>
    <w:p w14:paraId="7FF91012" w14:textId="77777777" w:rsidR="00750823" w:rsidRPr="001D15A6" w:rsidRDefault="00750823" w:rsidP="00750823">
      <w:pPr>
        <w:rPr>
          <w:rStyle w:val="StyleBoldUnderline"/>
        </w:rPr>
      </w:pPr>
      <w:r w:rsidRPr="001D15A6">
        <w:rPr>
          <w:rStyle w:val="StyleBoldUnderline"/>
        </w:rPr>
        <w:t>Civil service</w:t>
      </w:r>
      <w:r w:rsidRPr="00B5798A">
        <w:t xml:space="preserve">, meanwhile, runs up against other difficulties. </w:t>
      </w:r>
      <w:r w:rsidRPr="001D15A6">
        <w:rPr>
          <w:rStyle w:val="StyleBoldUnderline"/>
        </w:rPr>
        <w:t>Especially in the technocratic, top-down form</w:t>
      </w:r>
      <w:r w:rsidRPr="00B5798A">
        <w:t xml:space="preserve"> favored by Team McChrystal, national service </w:t>
      </w:r>
      <w:r w:rsidRPr="001D15A6">
        <w:rPr>
          <w:rStyle w:val="StyleBoldUnderline"/>
        </w:rPr>
        <w:t>might habituate us toward the kind of long-term thinking that the bipolar quality of hectic and lonely democratic life dangerously discourages. But it won’t draw us by the hundreds of millions into the face-to-face relationships we need to keep us from viewing our fellow Americans as hostile competitive strangers. National service doesn’t forge us in fellowship as a people.</w:t>
      </w:r>
      <w:r w:rsidRPr="00B5798A">
        <w:t xml:space="preserve"> It doesn’t make us friends in forbearance. </w:t>
      </w:r>
      <w:r w:rsidRPr="001D15A6">
        <w:rPr>
          <w:rStyle w:val="StyleBoldUnderline"/>
        </w:rPr>
        <w:t>And in a political culture dominated by patronage and place-seeking, it could sometimes even deepen the error of our ways.</w:t>
      </w:r>
    </w:p>
    <w:p w14:paraId="10EA7542" w14:textId="77777777" w:rsidR="00750823" w:rsidRPr="002C48AF" w:rsidRDefault="00750823" w:rsidP="00750823">
      <w:pPr>
        <w:pStyle w:val="Heading4"/>
      </w:pPr>
      <w:r>
        <w:t>Mandatory service undermines democracy and military effectiveness</w:t>
      </w:r>
    </w:p>
    <w:p w14:paraId="0DA11C0D" w14:textId="77777777" w:rsidR="00750823" w:rsidRPr="005A6A37" w:rsidRDefault="00750823" w:rsidP="00750823">
      <w:r w:rsidRPr="007968F5">
        <w:t xml:space="preserve">Mark </w:t>
      </w:r>
      <w:r w:rsidRPr="007968F5">
        <w:rPr>
          <w:rStyle w:val="StyleStyleBold12pt"/>
        </w:rPr>
        <w:t>Thompson,</w:t>
      </w:r>
      <w:r>
        <w:t xml:space="preserve"> </w:t>
      </w:r>
      <w:r w:rsidRPr="007968F5">
        <w:t xml:space="preserve">Staff Writer, August 30, </w:t>
      </w:r>
      <w:r w:rsidRPr="007968F5">
        <w:rPr>
          <w:rStyle w:val="StyleStyleBold12pt"/>
        </w:rPr>
        <w:t>2007</w:t>
      </w:r>
      <w:r w:rsidRPr="007968F5">
        <w:t>, “Would National Service Be Better Than the Draft?,” TIME,</w:t>
      </w:r>
      <w:r>
        <w:t xml:space="preserve"> </w:t>
      </w:r>
      <w:r w:rsidRPr="007968F5">
        <w:t xml:space="preserve">http://content.time.com/time/specials/2007/article/0,28804,1657256_1657626_1656898,00.html </w:t>
      </w:r>
      <w:r w:rsidRPr="005A6A37">
        <w:t>(Accessed 6-29-2016)</w:t>
      </w:r>
    </w:p>
    <w:p w14:paraId="78BDE59A" w14:textId="77777777" w:rsidR="00750823" w:rsidRPr="007968F5" w:rsidRDefault="00750823" w:rsidP="00750823">
      <w:r w:rsidRPr="002B74B5">
        <w:rPr>
          <w:rStyle w:val="StyleBoldUnderline"/>
        </w:rPr>
        <w:t>Opponents — among them Ronald Reagan and economist Milton Friedman —have maintained that such mandatory service has no place in the democracy. Many experts say that the sharp edge of today's volunteer military, honed over 35 years after initial opposition from the Pentagon,</w:t>
      </w:r>
      <w:r w:rsidRPr="007968F5">
        <w:t xml:space="preserve"> </w:t>
      </w:r>
      <w:r w:rsidRPr="002B74B5">
        <w:rPr>
          <w:rStyle w:val="StyleBoldUnderline"/>
        </w:rPr>
        <w:t xml:space="preserve">can only be dulled by adding draftees to the force. </w:t>
      </w:r>
      <w:r w:rsidRPr="009B12B7">
        <w:rPr>
          <w:sz w:val="14"/>
        </w:rPr>
        <w:t>Most agree that any military obligation could be made more palatable if it were part of a bigger national-service program. Ideally, that would mean that even those fulfilling their national-service obligation by enlisting would do so, at least to some degree, voluntarily (because they could always have opted to have fulfilled that requirement by serving in some non-military slot).</w:t>
      </w:r>
    </w:p>
    <w:p w14:paraId="281E3EB5" w14:textId="77777777" w:rsidR="00750823" w:rsidRPr="000E65D9" w:rsidRDefault="00750823" w:rsidP="00750823">
      <w:pPr>
        <w:pStyle w:val="Heading4"/>
      </w:pPr>
      <w:r>
        <w:t>Mandatory national service is an Orwellian concept of failed central planning</w:t>
      </w:r>
    </w:p>
    <w:p w14:paraId="2B585FAD" w14:textId="77777777" w:rsidR="00750823" w:rsidRPr="000E65D9" w:rsidRDefault="00750823" w:rsidP="00750823">
      <w:r w:rsidRPr="000E65D9">
        <w:t xml:space="preserve">Doug </w:t>
      </w:r>
      <w:r w:rsidRPr="000E65D9">
        <w:rPr>
          <w:rStyle w:val="StyleStyleBold12pt"/>
        </w:rPr>
        <w:t>Mataconis</w:t>
      </w:r>
      <w:r w:rsidRPr="000E65D9">
        <w:t xml:space="preserve">, J.D. from George Mason University School of Law, June 28, </w:t>
      </w:r>
      <w:r w:rsidRPr="000E65D9">
        <w:rPr>
          <w:rStyle w:val="StyleStyleBold12pt"/>
        </w:rPr>
        <w:t>2013</w:t>
      </w:r>
      <w:r w:rsidRPr="000E65D9">
        <w:t>, “Just Say No To “National Service” Schemes,” Outside the Beltway, http://www.outsidethebeltway.com/just-say-no-to-national-service-schemes/ (Accessed 6-30-2016)</w:t>
      </w:r>
    </w:p>
    <w:p w14:paraId="785B32FB" w14:textId="77777777" w:rsidR="00750823" w:rsidRPr="00A4217F" w:rsidRDefault="00750823" w:rsidP="00750823">
      <w:r w:rsidRPr="000E65D9">
        <w:t xml:space="preserve">Friedersdorf goes on to list a number of other well-taken points that I recommend to your attention, but these three seem to me to strike me as the core of the argument against making “national service” mandatory, whether that mandate comes from the law or from social pressure. </w:t>
      </w:r>
      <w:r w:rsidRPr="009B31D4">
        <w:rPr>
          <w:rStyle w:val="StyleBoldUnderline"/>
        </w:rPr>
        <w:t>Everyone’s life is different and everyone finds ways to give back to their community in different ways. Shoving every 18-20 year old into the same government-run program and assigning them based on what some bureaucrat thinks is best strikes me as just another example of the inherent failures of central planning which one would think we would’ve learned long ago.</w:t>
      </w:r>
      <w:r w:rsidRPr="000E65D9">
        <w:t xml:space="preserve"> </w:t>
      </w:r>
      <w:r w:rsidRPr="009B12B7">
        <w:rPr>
          <w:sz w:val="14"/>
        </w:rPr>
        <w:t>Instead of forcing people to contribute, wouldn’t it be better to leave the decision to them, and let them contribute in their own way not just when they are 18-20, but throughout their adult lives?</w:t>
      </w:r>
      <w:r w:rsidRPr="000E65D9">
        <w:t xml:space="preserve"> </w:t>
      </w:r>
      <w:r w:rsidRPr="009B31D4">
        <w:rPr>
          <w:rStyle w:val="StyleBoldUnderline"/>
        </w:rPr>
        <w:t>There’s nothing wrong with volunteerism, but the idea of forced volunteerism is the kind of Orwellian concept that only a bureaucrat, or</w:t>
      </w:r>
      <w:r w:rsidRPr="000E65D9">
        <w:t xml:space="preserve"> one of </w:t>
      </w:r>
      <w:r w:rsidRPr="009B31D4">
        <w:rPr>
          <w:rStyle w:val="StyleBoldUnderline"/>
        </w:rPr>
        <w:t>the elitists</w:t>
      </w:r>
      <w:r w:rsidRPr="000E65D9">
        <w:t xml:space="preserve"> that hangs out at the Aspen conference, </w:t>
      </w:r>
      <w:r w:rsidRPr="009B31D4">
        <w:rPr>
          <w:rStyle w:val="StyleBoldUnderline"/>
        </w:rPr>
        <w:t>could love.</w:t>
      </w:r>
    </w:p>
    <w:p w14:paraId="67F41540" w14:textId="77777777" w:rsidR="004D3D93" w:rsidRDefault="004D3D93">
      <w:pPr>
        <w:spacing w:after="200" w:line="276" w:lineRule="auto"/>
        <w:rPr>
          <w:rFonts w:eastAsiaTheme="majorEastAsia" w:cstheme="majorBidi"/>
          <w:b/>
          <w:bCs/>
          <w:iCs/>
          <w:color w:val="000000" w:themeColor="text1"/>
        </w:rPr>
      </w:pPr>
      <w:r>
        <w:br w:type="page"/>
      </w:r>
    </w:p>
    <w:p w14:paraId="5DBFBDCB" w14:textId="793B0322" w:rsidR="00750823" w:rsidRDefault="00750823" w:rsidP="00750823">
      <w:pPr>
        <w:pStyle w:val="Heading4"/>
      </w:pPr>
      <w:r>
        <w:lastRenderedPageBreak/>
        <w:t>Compulsory national service will not unify our democracy</w:t>
      </w:r>
    </w:p>
    <w:p w14:paraId="1FE10345" w14:textId="77777777" w:rsidR="00750823" w:rsidRDefault="00750823" w:rsidP="00750823">
      <w:r w:rsidRPr="005716D4">
        <w:t xml:space="preserve">James </w:t>
      </w:r>
      <w:r w:rsidRPr="005716D4">
        <w:rPr>
          <w:rStyle w:val="StyleStyleBold12pt"/>
        </w:rPr>
        <w:t>Poulos</w:t>
      </w:r>
      <w:r w:rsidRPr="005716D4">
        <w:t xml:space="preserve">, Staff Writer, January 11, </w:t>
      </w:r>
      <w:r w:rsidRPr="005716D4">
        <w:rPr>
          <w:rStyle w:val="StyleStyleBold12pt"/>
        </w:rPr>
        <w:t>2015</w:t>
      </w:r>
      <w:r w:rsidRPr="005716D4">
        <w:t>, “Why National Service Won’t Save America</w:t>
      </w:r>
      <w:r>
        <w:t xml:space="preserve">,” The Daily Beast, </w:t>
      </w:r>
      <w:r w:rsidRPr="00A845AF">
        <w:t xml:space="preserve">http://www.thedailybeast.com/articles/2015/01/11/why-national-service-won-t-save-america.html </w:t>
      </w:r>
      <w:r>
        <w:t>(Accessed 6-30-2016)</w:t>
      </w:r>
    </w:p>
    <w:p w14:paraId="16471E79" w14:textId="77777777" w:rsidR="00750823" w:rsidRPr="00B5798A" w:rsidRDefault="00750823" w:rsidP="00750823">
      <w:r w:rsidRPr="009B12B7">
        <w:rPr>
          <w:sz w:val="14"/>
        </w:rPr>
        <w:t xml:space="preserve">It’s perfect—too perfect. From their perch of power, our elites have only a partial view of the sources of national dissipation in a democracy. Obsessed with a fear of national failure that first arose centuries ago, they grasp what makes us weak, but not what makes us strong. Yes, they understand that </w:t>
      </w:r>
      <w:r w:rsidRPr="00C95502">
        <w:rPr>
          <w:rStyle w:val="StyleBoldUnderline"/>
        </w:rPr>
        <w:t xml:space="preserve">shared citizenship is not enough to hold a democracy </w:t>
      </w:r>
      <w:r w:rsidRPr="00AC2307">
        <w:rPr>
          <w:rStyle w:val="StyleBoldUnderline"/>
        </w:rPr>
        <w:t>together—to transcend both the torpor and rancor that characteristically make democratic politics so mean and petty, so excessively tribal yet so narrowly self-interested. But they seem ignorant of why neither compulsory military service nor culturally expected</w:t>
      </w:r>
      <w:r w:rsidRPr="00C95502">
        <w:rPr>
          <w:rStyle w:val="StyleBoldUnderline"/>
        </w:rPr>
        <w:t xml:space="preserve"> national service can make us into who we must be to preserve the Republic. Even</w:t>
      </w:r>
      <w:r w:rsidRPr="00B5798A">
        <w:rPr>
          <w:rStyle w:val="StyleBoldUnderline"/>
        </w:rPr>
        <w:t xml:space="preserve"> when the relationships forged in national service run deep or last long, the patterns of thought, feeling, and action that arise from them don’t always correspond closely to the challenges of cultural life in a democratic society. We shouldn’t expect them to. </w:t>
      </w:r>
      <w:r w:rsidRPr="009B12B7">
        <w:rPr>
          <w:sz w:val="14"/>
        </w:rPr>
        <w:t>Military service can leave people maladjusted for civilian life—whether in the familiar post-Vietnam sense or in the harder-to-accept manner that the World War II experience led the boomers’ parents to lose authority over their kids.</w:t>
      </w:r>
    </w:p>
    <w:p w14:paraId="4168C878" w14:textId="77777777" w:rsidR="00750823" w:rsidRDefault="00750823" w:rsidP="00750823"/>
    <w:p w14:paraId="6BDF8C7E" w14:textId="77777777" w:rsidR="00750823" w:rsidRDefault="00750823" w:rsidP="00750823">
      <w:pPr>
        <w:pStyle w:val="Heading3"/>
      </w:pPr>
      <w:bookmarkStart w:id="23" w:name="_Toc142044535"/>
      <w:r>
        <w:lastRenderedPageBreak/>
        <w:t>Mandatory service is unconstitutional and immoral</w:t>
      </w:r>
      <w:bookmarkEnd w:id="23"/>
    </w:p>
    <w:p w14:paraId="7A1DA300" w14:textId="77777777" w:rsidR="00750823" w:rsidRPr="00145686" w:rsidRDefault="00750823" w:rsidP="00750823">
      <w:pPr>
        <w:pStyle w:val="Heading4"/>
      </w:pPr>
      <w:r>
        <w:t>Compulsory national service violates the 13</w:t>
      </w:r>
      <w:r w:rsidRPr="00F16B92">
        <w:rPr>
          <w:vertAlign w:val="superscript"/>
        </w:rPr>
        <w:t>th</w:t>
      </w:r>
      <w:r>
        <w:t xml:space="preserve"> Amendment</w:t>
      </w:r>
    </w:p>
    <w:p w14:paraId="5E03201F" w14:textId="77777777" w:rsidR="00750823" w:rsidRDefault="00750823" w:rsidP="00750823">
      <w:r>
        <w:t xml:space="preserve">Conor </w:t>
      </w:r>
      <w:r w:rsidRPr="00145686">
        <w:rPr>
          <w:rStyle w:val="StyleStyleBold12pt"/>
        </w:rPr>
        <w:t>Friedersdorf</w:t>
      </w:r>
      <w:r>
        <w:t xml:space="preserve">, Staff Writer, June 26, </w:t>
      </w:r>
      <w:r w:rsidRPr="00145686">
        <w:rPr>
          <w:rStyle w:val="StyleStyleBold12pt"/>
        </w:rPr>
        <w:t>2013</w:t>
      </w:r>
      <w:r>
        <w:t>, “</w:t>
      </w:r>
      <w:r w:rsidRPr="00145686">
        <w:t>The Case Against Universal National Service</w:t>
      </w:r>
      <w:r>
        <w:t xml:space="preserve">,” The Atlantic, </w:t>
      </w:r>
      <w:r w:rsidRPr="00A845AF">
        <w:t xml:space="preserve">http://www.theatlantic.com/politics/archive/2013/06/the-case-against-universal-national-service/277230/ </w:t>
      </w:r>
      <w:r>
        <w:t>(Accessed 6-30-2016)</w:t>
      </w:r>
    </w:p>
    <w:p w14:paraId="38F43F78" w14:textId="77777777" w:rsidR="00750823" w:rsidRPr="00F16B92" w:rsidRDefault="00750823" w:rsidP="00750823">
      <w:pPr>
        <w:rPr>
          <w:rStyle w:val="StyleBoldUnderline"/>
        </w:rPr>
      </w:pPr>
      <w:r w:rsidRPr="00145686">
        <w:t xml:space="preserve">Think of your age. Now </w:t>
      </w:r>
      <w:r w:rsidRPr="00F16B92">
        <w:rPr>
          <w:rStyle w:val="StyleBoldUnderline"/>
        </w:rPr>
        <w:t>imagine if Congress was considering mandatory national service for all Americans</w:t>
      </w:r>
      <w:r w:rsidRPr="00145686">
        <w:t xml:space="preserve"> a year older than you are now. </w:t>
      </w:r>
      <w:r w:rsidRPr="00F16B92">
        <w:rPr>
          <w:rStyle w:val="StyleBoldUnderline"/>
        </w:rPr>
        <w:t>Think of all the reasons you'd think that was a bad idea. Compulsory national service would seem to violate the 13th Amendment: "Neither slavery nor involuntary servitude, except as a punishment for crime whereof the party shall have been duly convicted, shall exist within the United States, or any place subject to their jurisdiction." FYI, the </w:t>
      </w:r>
      <w:hyperlink r:id="rId51" w:history="1">
        <w:r w:rsidRPr="00F16B92">
          <w:rPr>
            <w:rStyle w:val="StyleBoldUnderline"/>
          </w:rPr>
          <w:t>definition</w:t>
        </w:r>
      </w:hyperlink>
      <w:r w:rsidRPr="00F16B92">
        <w:rPr>
          <w:rStyle w:val="StyleBoldUnderline"/>
        </w:rPr>
        <w:t> of servitude: "a condition in which one lacks liberty especially to determine one's course of action or way of life."</w:t>
      </w:r>
    </w:p>
    <w:p w14:paraId="0D33C240" w14:textId="77777777" w:rsidR="00750823" w:rsidRPr="007E650A" w:rsidRDefault="00750823" w:rsidP="00750823">
      <w:pPr>
        <w:pStyle w:val="Heading4"/>
      </w:pPr>
      <w:r>
        <w:t>There is no going back from mandatory service, which is immoral forced labor</w:t>
      </w:r>
    </w:p>
    <w:p w14:paraId="15AFDB0F" w14:textId="77777777" w:rsidR="00750823" w:rsidRPr="007E650A" w:rsidRDefault="00750823" w:rsidP="00750823">
      <w:r w:rsidRPr="007E650A">
        <w:t xml:space="preserve">Ilya </w:t>
      </w:r>
      <w:r w:rsidRPr="007E650A">
        <w:rPr>
          <w:rStyle w:val="StyleStyleBold12pt"/>
        </w:rPr>
        <w:t>Somin,</w:t>
      </w:r>
      <w:r w:rsidRPr="007E650A">
        <w:t xml:space="preserve"> Professor of Law at George Mason University School of Law, September 23, </w:t>
      </w:r>
      <w:r w:rsidRPr="007E650A">
        <w:rPr>
          <w:rStyle w:val="StyleStyleBold12pt"/>
        </w:rPr>
        <w:t>2007</w:t>
      </w:r>
      <w:r w:rsidRPr="007E650A">
        <w:t xml:space="preserve">, “The Threat of Forced Labor Through Mandatory “National Service”,” The Volokv Conspiracy, </w:t>
      </w:r>
      <w:r w:rsidRPr="006C0C57">
        <w:t>http://volokh.com/2007/09/23/the-threat-of-forced-labor-through-mandatory-national-service/</w:t>
      </w:r>
      <w:r>
        <w:t xml:space="preserve"> </w:t>
      </w:r>
      <w:r w:rsidRPr="00E11DBB">
        <w:t>(Accessed 6-30-2016)</w:t>
      </w:r>
    </w:p>
    <w:p w14:paraId="16737EB5" w14:textId="77777777" w:rsidR="00750823" w:rsidRPr="00522F4E" w:rsidRDefault="00750823" w:rsidP="00750823">
      <w:pPr>
        <w:rPr>
          <w:rStyle w:val="StyleBoldUnderline"/>
        </w:rPr>
      </w:pPr>
      <w:r w:rsidRPr="009B12B7">
        <w:rPr>
          <w:sz w:val="14"/>
        </w:rPr>
        <w:t>As Posner points out, there is little chance that Congress will enact a forced labor program in the near future. In the long-term, however, I fear that</w:t>
      </w:r>
      <w:r w:rsidRPr="009B12B7">
        <w:rPr>
          <w:rStyle w:val="StyleBoldUnderline"/>
          <w:sz w:val="20"/>
        </w:rPr>
        <w:t xml:space="preserve"> </w:t>
      </w:r>
      <w:r w:rsidRPr="00522F4E">
        <w:rPr>
          <w:rStyle w:val="StyleBoldUnderline"/>
        </w:rPr>
        <w:t xml:space="preserve">constant advocacy of the idea will erode our moral resistance to it, </w:t>
      </w:r>
      <w:r w:rsidRPr="009B12B7">
        <w:rPr>
          <w:sz w:val="14"/>
          <w:szCs w:val="14"/>
        </w:rPr>
        <w:t>and that some crisis may occur that will enable the proposal to go through.</w:t>
      </w:r>
      <w:r w:rsidRPr="009B12B7">
        <w:rPr>
          <w:rStyle w:val="StyleBoldUnderline"/>
          <w:rFonts w:asciiTheme="minorHAnsi" w:hAnsiTheme="minorHAnsi"/>
          <w:sz w:val="14"/>
          <w:szCs w:val="14"/>
        </w:rPr>
        <w:t> </w:t>
      </w:r>
      <w:r w:rsidRPr="009B12B7">
        <w:rPr>
          <w:sz w:val="14"/>
          <w:szCs w:val="14"/>
        </w:rPr>
        <w:t>The fact that it continues to attract the support of savvy politicians like Emanuel, Rangel, and McCain, suggests that it has some legs</w:t>
      </w:r>
      <w:r w:rsidRPr="009B12B7">
        <w:rPr>
          <w:sz w:val="14"/>
        </w:rPr>
        <w:t xml:space="preserve">. And </w:t>
      </w:r>
      <w:r w:rsidRPr="00522F4E">
        <w:rPr>
          <w:rStyle w:val="StyleBoldUnderline"/>
        </w:rPr>
        <w:t>once enacted, a forced labor program may be very difficult to repeal. Both government and (possibly) private enterprises will become dependent on these “low cost” (from their perspective) workers, and will lobby hard to avoid having to give them up. Moreover, government forced labor programs tend to target the young</w:t>
      </w:r>
      <w:r w:rsidRPr="007E650A">
        <w:t xml:space="preserve"> (usually 18-21 year olds), </w:t>
      </w:r>
      <w:r w:rsidRPr="00522F4E">
        <w:rPr>
          <w:rStyle w:val="StyleBoldUnderline"/>
        </w:rPr>
        <w:t>a group with very little political power;</w:t>
      </w:r>
      <w:r w:rsidRPr="007E650A">
        <w:t xml:space="preserve"> </w:t>
      </w:r>
      <w:r w:rsidRPr="009B12B7">
        <w:rPr>
          <w:sz w:val="14"/>
          <w:szCs w:val="14"/>
        </w:rPr>
        <w:t xml:space="preserve">this factor also makes them difficult to abolish. For these reasons, among others, mandatory “national service” remains in force in France and Germany, despite the disappearance of the security threat from the Soviet Union that originally justified it. We may not be able to completely eliminate the danger of forced labor. But we should at least recognize that </w:t>
      </w:r>
      <w:r w:rsidRPr="00522F4E">
        <w:rPr>
          <w:rStyle w:val="StyleBoldUnderline"/>
        </w:rPr>
        <w:t>forced labor is not only inefficient, but a great moral evil.</w:t>
      </w:r>
    </w:p>
    <w:p w14:paraId="67D09854" w14:textId="77777777" w:rsidR="00750823" w:rsidRPr="007E650A" w:rsidRDefault="00750823" w:rsidP="00750823">
      <w:pPr>
        <w:pStyle w:val="Heading4"/>
      </w:pPr>
      <w:r>
        <w:t>Compulsory national service is not patriotism, but involuntary servitude</w:t>
      </w:r>
    </w:p>
    <w:p w14:paraId="4870BFA8" w14:textId="77777777" w:rsidR="00750823" w:rsidRPr="007E650A" w:rsidRDefault="00750823" w:rsidP="00750823">
      <w:r>
        <w:t xml:space="preserve">Patrick </w:t>
      </w:r>
      <w:r w:rsidRPr="007E650A">
        <w:rPr>
          <w:rStyle w:val="StyleStyleBold12pt"/>
        </w:rPr>
        <w:t>Krey,</w:t>
      </w:r>
      <w:r>
        <w:t xml:space="preserve"> Staff </w:t>
      </w:r>
      <w:r w:rsidRPr="007E650A">
        <w:t xml:space="preserve">Writer, January 22, </w:t>
      </w:r>
      <w:r w:rsidRPr="007E650A">
        <w:rPr>
          <w:rStyle w:val="StyleStyleBold12pt"/>
        </w:rPr>
        <w:t>2009</w:t>
      </w:r>
      <w:r w:rsidRPr="007E650A">
        <w:t>, “At Uncle Sam's Service</w:t>
      </w:r>
      <w:r>
        <w:t xml:space="preserve">,” The New American, </w:t>
      </w:r>
      <w:hyperlink r:id="rId52" w:history="1">
        <w:r w:rsidRPr="007968BC">
          <w:rPr>
            <w:rStyle w:val="Hyperlink"/>
          </w:rPr>
          <w:t>http://www.thenewamerican.com/usnews/politics/item/2509-at-uncle-sams-service</w:t>
        </w:r>
      </w:hyperlink>
      <w:r>
        <w:t xml:space="preserve"> (</w:t>
      </w:r>
      <w:r w:rsidRPr="007E650A">
        <w:t>Accessed 6-30-2016)</w:t>
      </w:r>
    </w:p>
    <w:p w14:paraId="28757483" w14:textId="77777777" w:rsidR="00750823" w:rsidRDefault="00750823" w:rsidP="00750823">
      <w:pPr>
        <w:rPr>
          <w:rStyle w:val="StyleBoldUnderline"/>
        </w:rPr>
      </w:pPr>
      <w:r w:rsidRPr="00E961CD">
        <w:rPr>
          <w:rStyle w:val="StyleBoldUnderline"/>
        </w:rPr>
        <w:t xml:space="preserve">National service is often associated with patriotism, but the degree to which it becomes compulsory is the same degree to which it becomes involuntary servitude. Proponents </w:t>
      </w:r>
      <w:r w:rsidRPr="009B12B7">
        <w:rPr>
          <w:sz w:val="14"/>
        </w:rPr>
        <w:t xml:space="preserve">of universal national service </w:t>
      </w:r>
      <w:r w:rsidRPr="00E961CD">
        <w:rPr>
          <w:rStyle w:val="StyleBoldUnderline"/>
        </w:rPr>
        <w:t xml:space="preserve">claim that it will bring this nation together and teach younger generations about what it means to be an American. Sadly, many Americans seem to believe those claims. </w:t>
      </w:r>
      <w:r w:rsidRPr="009B12B7">
        <w:rPr>
          <w:sz w:val="14"/>
        </w:rPr>
        <w:t>Even with information that the program will be virtually mandatory and might lead to a new version of the draft, some Americans might shrug their shoulders and say "so what?" Well,</w:t>
      </w:r>
      <w:r w:rsidRPr="009B12B7">
        <w:rPr>
          <w:rStyle w:val="StyleBoldUnderline"/>
          <w:sz w:val="20"/>
        </w:rPr>
        <w:t xml:space="preserve"> </w:t>
      </w:r>
      <w:r w:rsidRPr="00E961CD">
        <w:rPr>
          <w:rStyle w:val="StyleBoldUnderline"/>
        </w:rPr>
        <w:t>there is much more wrong with national service than is immediately apparent.</w:t>
      </w:r>
    </w:p>
    <w:p w14:paraId="4A1089BE" w14:textId="77777777" w:rsidR="004D3D93" w:rsidRDefault="004D3D93">
      <w:pPr>
        <w:spacing w:after="200" w:line="276" w:lineRule="auto"/>
        <w:rPr>
          <w:rFonts w:eastAsiaTheme="majorEastAsia" w:cstheme="majorBidi"/>
          <w:b/>
          <w:bCs/>
          <w:iCs/>
          <w:color w:val="000000" w:themeColor="text1"/>
        </w:rPr>
      </w:pPr>
      <w:r>
        <w:br w:type="page"/>
      </w:r>
    </w:p>
    <w:p w14:paraId="3D038F52" w14:textId="19E039A7" w:rsidR="00750823" w:rsidRDefault="00750823" w:rsidP="00750823">
      <w:pPr>
        <w:pStyle w:val="Heading4"/>
      </w:pPr>
      <w:r>
        <w:lastRenderedPageBreak/>
        <w:t>Mandatory service is anti-liberty and a new form of slavery</w:t>
      </w:r>
    </w:p>
    <w:p w14:paraId="4C9E0C70" w14:textId="77777777" w:rsidR="00750823" w:rsidRPr="00B75BFE" w:rsidRDefault="00750823" w:rsidP="00750823">
      <w:r w:rsidRPr="00B75BFE">
        <w:t xml:space="preserve">Ron </w:t>
      </w:r>
      <w:r w:rsidRPr="008B7C73">
        <w:rPr>
          <w:rStyle w:val="StyleStyleBold12pt"/>
        </w:rPr>
        <w:t>Paul</w:t>
      </w:r>
      <w:r w:rsidRPr="00B75BFE">
        <w:t xml:space="preserve">, former U.S. Congressperson, October 19, </w:t>
      </w:r>
      <w:r w:rsidRPr="008B7C73">
        <w:rPr>
          <w:rStyle w:val="StyleStyleBold12pt"/>
        </w:rPr>
        <w:t>2014,</w:t>
      </w:r>
      <w:r w:rsidRPr="00B75BFE">
        <w:t xml:space="preserve"> </w:t>
      </w:r>
      <w:r>
        <w:t>“</w:t>
      </w:r>
      <w:hyperlink r:id="rId53" w:tooltip="National Service is Anti-Liberty and Un-American" w:history="1">
        <w:r w:rsidRPr="00B75BFE">
          <w:rPr>
            <w:rStyle w:val="Hyperlink"/>
          </w:rPr>
          <w:t>National Service is Anti-Liberty and Un-American</w:t>
        </w:r>
      </w:hyperlink>
      <w:r>
        <w:t xml:space="preserve">,” The Ron Paul Institute for Peace and Prosperity, </w:t>
      </w:r>
      <w:hyperlink r:id="rId54" w:history="1">
        <w:r w:rsidRPr="007968BC">
          <w:rPr>
            <w:rStyle w:val="Hyperlink"/>
          </w:rPr>
          <w:t>http://www.ronpaulinstitute.org/archives/featured-articles/2014/october/19/national-service-is-anti-liberty-and-un-american/</w:t>
        </w:r>
      </w:hyperlink>
      <w:r>
        <w:t xml:space="preserve"> </w:t>
      </w:r>
      <w:r w:rsidRPr="00B75BFE">
        <w:t xml:space="preserve"> (Accessed 6-30-2016)</w:t>
      </w:r>
    </w:p>
    <w:p w14:paraId="665001BF" w14:textId="77777777" w:rsidR="00750823" w:rsidRPr="00E961CD" w:rsidRDefault="00750823" w:rsidP="00750823">
      <w:pPr>
        <w:rPr>
          <w:rStyle w:val="StyleBoldUnderline"/>
        </w:rPr>
      </w:pPr>
      <w:r w:rsidRPr="00085576">
        <w:rPr>
          <w:rStyle w:val="StyleBoldUnderline"/>
        </w:rPr>
        <w:t xml:space="preserve">Mandatory national service is not just anti-liberty, it is un-American. </w:t>
      </w:r>
      <w:r w:rsidRPr="009B12B7">
        <w:rPr>
          <w:sz w:val="14"/>
        </w:rPr>
        <w:t xml:space="preserve">Whether or not they admit it, </w:t>
      </w:r>
      <w:r w:rsidRPr="00085576">
        <w:rPr>
          <w:rStyle w:val="StyleBoldUnderline"/>
        </w:rPr>
        <w:t>supporters</w:t>
      </w:r>
      <w:r w:rsidRPr="008B7C73">
        <w:t xml:space="preserve"> </w:t>
      </w:r>
      <w:r w:rsidRPr="009B12B7">
        <w:rPr>
          <w:sz w:val="14"/>
        </w:rPr>
        <w:t xml:space="preserve">of mandatory national service </w:t>
      </w:r>
      <w:r w:rsidRPr="00085576">
        <w:rPr>
          <w:rStyle w:val="StyleBoldUnderline"/>
        </w:rPr>
        <w:t xml:space="preserve">do not believe that individuals have “inalienable rights.” </w:t>
      </w:r>
      <w:r w:rsidRPr="009B12B7">
        <w:rPr>
          <w:sz w:val="14"/>
        </w:rPr>
        <w:t>Instead, they believe that rights are gifts from the government, and, since government is the source of our rights, government can abridge or even take away those rights whenever Congress decides.</w:t>
      </w:r>
      <w:r w:rsidRPr="008B7C73">
        <w:t> </w:t>
      </w:r>
      <w:r w:rsidRPr="00085576">
        <w:rPr>
          <w:rStyle w:val="StyleBoldUnderline"/>
        </w:rPr>
        <w:t>Mandatory national service also undermines private charitable institutions. In a free society, many people will give their time or money to service projects to help better their communities, working with religious or civic associations. But in a society with government-enforced national service, these associations are likely to become more reliant on government-supplied forced labor. They will then begin to tailor their programs to satisfy the demands of government bureaucrats instead of the needs of the community.</w:t>
      </w:r>
    </w:p>
    <w:p w14:paraId="265FED28" w14:textId="77777777" w:rsidR="00750823" w:rsidRDefault="00750823" w:rsidP="00750823">
      <w:pPr>
        <w:pStyle w:val="Heading3"/>
      </w:pPr>
      <w:bookmarkStart w:id="24" w:name="_Toc142044536"/>
      <w:r>
        <w:lastRenderedPageBreak/>
        <w:t>Compulsory service will not unify the economy or nation</w:t>
      </w:r>
      <w:bookmarkEnd w:id="24"/>
    </w:p>
    <w:p w14:paraId="4919D92B" w14:textId="77777777" w:rsidR="00750823" w:rsidRPr="00635A37" w:rsidRDefault="00750823" w:rsidP="00750823">
      <w:pPr>
        <w:pStyle w:val="Heading4"/>
      </w:pPr>
      <w:r>
        <w:t>Mandatory national service would cause massive tax hikes and erode the most productive labor force</w:t>
      </w:r>
    </w:p>
    <w:p w14:paraId="7FAD24F4" w14:textId="77777777" w:rsidR="00750823" w:rsidRPr="00635A37" w:rsidRDefault="00750823" w:rsidP="00750823">
      <w:r w:rsidRPr="00635A37">
        <w:t xml:space="preserve">Greg </w:t>
      </w:r>
      <w:r w:rsidRPr="00635A37">
        <w:rPr>
          <w:rStyle w:val="StyleStyleBold12pt"/>
        </w:rPr>
        <w:t>Drobny</w:t>
      </w:r>
      <w:r w:rsidRPr="00635A37">
        <w:t xml:space="preserve">, Staff Writer, April 5, </w:t>
      </w:r>
      <w:r w:rsidRPr="00635A37">
        <w:rPr>
          <w:rStyle w:val="StyleStyleBold12pt"/>
        </w:rPr>
        <w:t>2016</w:t>
      </w:r>
      <w:r w:rsidRPr="00635A37">
        <w:t xml:space="preserve">, “Why I Am Opposed to the Draft or Mandatory National Service,” Unapologetically American, </w:t>
      </w:r>
      <w:hyperlink r:id="rId55" w:history="1">
        <w:r w:rsidRPr="00635A37">
          <w:rPr>
            <w:rStyle w:val="Hyperlink"/>
          </w:rPr>
          <w:t>http://www.unapologeticallyamerican.com/why-i-am-opposed-to-the-draft-or-mandatory-national-service/</w:t>
        </w:r>
      </w:hyperlink>
      <w:r w:rsidRPr="00635A37">
        <w:t xml:space="preserve"> (Accessed 6-30-2016)</w:t>
      </w:r>
    </w:p>
    <w:p w14:paraId="306F98C8" w14:textId="77777777" w:rsidR="00750823" w:rsidRPr="008C0F36" w:rsidRDefault="00750823" w:rsidP="00750823">
      <w:r w:rsidRPr="00193E66">
        <w:rPr>
          <w:rStyle w:val="StyleBoldUnderline"/>
        </w:rPr>
        <w:t>The amount of money needed to institute this mandatory service would be truly astronomical.</w:t>
      </w:r>
      <w:r w:rsidRPr="008C0F36">
        <w:t xml:space="preserve"> You know that what </w:t>
      </w:r>
      <w:r w:rsidRPr="00193E66">
        <w:rPr>
          <w:rStyle w:val="StyleBoldUnderline"/>
        </w:rPr>
        <w:t>this means—more taxes</w:t>
      </w:r>
      <w:r w:rsidRPr="008C0F36">
        <w:t>. And who doesn’t like more taxes, am I right??</w:t>
      </w:r>
      <w:r>
        <w:t xml:space="preserve"> </w:t>
      </w:r>
      <w:r w:rsidRPr="00193E66">
        <w:rPr>
          <w:rStyle w:val="StyleBoldUnderline"/>
        </w:rPr>
        <w:t>From an economic perspective, this is fraught with problems</w:t>
      </w:r>
      <w:r w:rsidRPr="008C0F36">
        <w:t xml:space="preserve"> on more levels than Hillary Clinton has criminal allegations against her. That’s a lot, my friends.</w:t>
      </w:r>
      <w:r>
        <w:t xml:space="preserve"> </w:t>
      </w:r>
      <w:r w:rsidRPr="008C0F36">
        <w:t xml:space="preserve">What are you going to do with these millions of young people once they are forced into service—build roads? </w:t>
      </w:r>
      <w:r w:rsidRPr="00193E66">
        <w:rPr>
          <w:rStyle w:val="StyleBoldUnderline"/>
        </w:rPr>
        <w:t xml:space="preserve">Though a chain-gang full of teenagers counting the minutes until their service is up sounds industrious, somehow I don’t think it would be all that productive. Suffice to say that no matter how you cut it, in order to make that plan happen you are taking resources </w:t>
      </w:r>
      <w:r w:rsidRPr="008C0F36">
        <w:t xml:space="preserve">(people, money, materials) </w:t>
      </w:r>
      <w:r w:rsidRPr="00193E66">
        <w:rPr>
          <w:rStyle w:val="StyleBoldUnderline"/>
        </w:rPr>
        <w:t>out of the most productive sector of the economy and forcing them into the least productive</w:t>
      </w:r>
      <w:r w:rsidRPr="008C0F36">
        <w:t>. Gee, that sounds…efficient?</w:t>
      </w:r>
      <w:r>
        <w:t xml:space="preserve"> </w:t>
      </w:r>
      <w:r w:rsidRPr="00193E66">
        <w:rPr>
          <w:rStyle w:val="StyleBoldUnderline"/>
        </w:rPr>
        <w:t>Our country tried versions of this very thing during the Great Depression. Guess what? </w:t>
      </w:r>
      <w:hyperlink r:id="rId56" w:history="1">
        <w:r w:rsidRPr="00193E66">
          <w:rPr>
            <w:rStyle w:val="StyleBoldUnderline"/>
          </w:rPr>
          <w:t>They failed</w:t>
        </w:r>
      </w:hyperlink>
      <w:r w:rsidRPr="00193E66">
        <w:rPr>
          <w:rStyle w:val="StyleBoldUnderline"/>
        </w:rPr>
        <w:t>. Miserably.</w:t>
      </w:r>
    </w:p>
    <w:p w14:paraId="4444F91D" w14:textId="77777777" w:rsidR="00750823" w:rsidRPr="00F16B92" w:rsidRDefault="00750823" w:rsidP="00750823">
      <w:pPr>
        <w:pStyle w:val="Heading4"/>
      </w:pPr>
      <w:r>
        <w:t>Compulsory service will not engage millenials</w:t>
      </w:r>
    </w:p>
    <w:p w14:paraId="251599D0" w14:textId="77777777" w:rsidR="00750823" w:rsidRPr="00F16B92" w:rsidRDefault="00000000" w:rsidP="00750823">
      <w:hyperlink r:id="rId57" w:tooltip="James Banks's Profile" w:history="1">
        <w:r w:rsidR="00750823" w:rsidRPr="00F16B92">
          <w:rPr>
            <w:rStyle w:val="Hyperlink"/>
          </w:rPr>
          <w:t xml:space="preserve">James </w:t>
        </w:r>
        <w:r w:rsidR="00750823" w:rsidRPr="00F16B92">
          <w:rPr>
            <w:rStyle w:val="StyleStyleBold12pt"/>
          </w:rPr>
          <w:t>Banks</w:t>
        </w:r>
      </w:hyperlink>
      <w:r w:rsidR="00750823" w:rsidRPr="00F16B92">
        <w:t xml:space="preserve">, doctoral student at the University of Rochester, July 22, </w:t>
      </w:r>
      <w:r w:rsidR="00750823" w:rsidRPr="00F16B92">
        <w:rPr>
          <w:rStyle w:val="StyleStyleBold12pt"/>
        </w:rPr>
        <w:t>2013</w:t>
      </w:r>
      <w:r w:rsidR="00750823">
        <w:t xml:space="preserve">, </w:t>
      </w:r>
      <w:r w:rsidR="00750823" w:rsidRPr="00F16B92">
        <w:t>“Mandatory National Service? Thanks But No Thanks,” PolicyMic, https://mic.com/articles/55715/mandatory-national-service-thanks-but-no-thanks#.DhweQzXtp (Accessed 6-30-2016)</w:t>
      </w:r>
    </w:p>
    <w:p w14:paraId="48BA96F4" w14:textId="77777777" w:rsidR="00750823" w:rsidRPr="00754A2F" w:rsidRDefault="00750823" w:rsidP="00750823">
      <w:pPr>
        <w:rPr>
          <w:rStyle w:val="StyleBoldUnderline"/>
        </w:rPr>
      </w:pPr>
      <w:r w:rsidRPr="00F16B92">
        <w:t xml:space="preserve">There are those who get excited about the prospect of volunteering and there are those who have a muted reaction which is neither instinctively for it nor against it. I will include myself in the latter category. </w:t>
      </w:r>
      <w:r w:rsidRPr="00754A2F">
        <w:rPr>
          <w:rStyle w:val="StyleBoldUnderline"/>
        </w:rPr>
        <w:t>While I appreciate the objectives of national service, I have also come to appreciate that typically any difference it makes is on the margins rather than fundamental. But that is also why I am so skeptical of any calls for making it mandatory or "expected." A lot of people believe that it would make millennials turn off the Game of Thrones episodes and the Jon Stewart reruns so that they can get out and do something with their lives. But anyone who has spent much time around bureaucracies knows that they function much better in theory than in practice.</w:t>
      </w:r>
    </w:p>
    <w:p w14:paraId="393DF90A" w14:textId="77777777" w:rsidR="00750823" w:rsidRDefault="00750823" w:rsidP="00750823">
      <w:pPr>
        <w:pStyle w:val="Heading4"/>
      </w:pPr>
      <w:r>
        <w:t>National service is a pet policy of elites to “teach” the rest of us to be good citizens</w:t>
      </w:r>
    </w:p>
    <w:p w14:paraId="1987CBC7" w14:textId="77777777" w:rsidR="00750823" w:rsidRDefault="00750823" w:rsidP="00750823">
      <w:r w:rsidRPr="005716D4">
        <w:t xml:space="preserve">James </w:t>
      </w:r>
      <w:r w:rsidRPr="005716D4">
        <w:rPr>
          <w:rStyle w:val="StyleStyleBold12pt"/>
        </w:rPr>
        <w:t>Poulos</w:t>
      </w:r>
      <w:r w:rsidRPr="005716D4">
        <w:t xml:space="preserve">, Staff Writer, January 11, </w:t>
      </w:r>
      <w:r w:rsidRPr="005716D4">
        <w:rPr>
          <w:rStyle w:val="StyleStyleBold12pt"/>
        </w:rPr>
        <w:t>2015</w:t>
      </w:r>
      <w:r w:rsidRPr="005716D4">
        <w:t>, “Why National Service Won’t Save America</w:t>
      </w:r>
      <w:r>
        <w:t xml:space="preserve">,” The Daily Beast, </w:t>
      </w:r>
      <w:r w:rsidRPr="00A845AF">
        <w:t xml:space="preserve">http://www.thedailybeast.com/articles/2015/01/11/why-national-service-won-t-save-america.html </w:t>
      </w:r>
      <w:r>
        <w:t>(Accessed 6-30-2016)</w:t>
      </w:r>
    </w:p>
    <w:p w14:paraId="09A14E4A" w14:textId="77777777" w:rsidR="00750823" w:rsidRPr="00263496" w:rsidRDefault="00750823" w:rsidP="00750823">
      <w:pPr>
        <w:rPr>
          <w:u w:val="single"/>
        </w:rPr>
      </w:pPr>
      <w:r w:rsidRPr="00A25987">
        <w:rPr>
          <w:rStyle w:val="StyleBoldUnderline"/>
        </w:rPr>
        <w:t xml:space="preserve">Elites just love the idea of a year of civic service and say it will bind us together. That depends on who the “us” is. </w:t>
      </w:r>
      <w:r w:rsidRPr="00A25987">
        <w:t xml:space="preserve">In today’s America, a new year brings a new call for national service. </w:t>
      </w:r>
      <w:r w:rsidRPr="00A25987">
        <w:rPr>
          <w:rStyle w:val="StyleBoldUnderline"/>
        </w:rPr>
        <w:t xml:space="preserve">As usual, it comes courtesy of a certain segment of the national elite. Mass public service is the pet policy project of a leadership class convinced that we’re doomed to disintegrate without the proper social tutelage—and that only they can provide it. </w:t>
      </w:r>
      <w:r w:rsidRPr="00A25987">
        <w:t xml:space="preserve">But </w:t>
      </w:r>
      <w:r w:rsidRPr="00A25987">
        <w:rPr>
          <w:rStyle w:val="StyleBoldUnderline"/>
        </w:rPr>
        <w:t>even if their fears are in the right place, their sense of a cure is badly mistaken.</w:t>
      </w:r>
    </w:p>
    <w:p w14:paraId="0C451AD1" w14:textId="77777777" w:rsidR="00750823" w:rsidRDefault="00750823" w:rsidP="00750823">
      <w:pPr>
        <w:pStyle w:val="Heading3"/>
      </w:pPr>
      <w:bookmarkStart w:id="25" w:name="_Toc142044537"/>
      <w:r>
        <w:lastRenderedPageBreak/>
        <w:t>Military national service counter-productive</w:t>
      </w:r>
      <w:bookmarkEnd w:id="25"/>
    </w:p>
    <w:p w14:paraId="522284AA" w14:textId="77777777" w:rsidR="00750823" w:rsidRPr="00145686" w:rsidRDefault="00750823" w:rsidP="00750823">
      <w:pPr>
        <w:pStyle w:val="Heading4"/>
      </w:pPr>
      <w:r>
        <w:t>We should pay the volunteer military more, not make service mandatory</w:t>
      </w:r>
    </w:p>
    <w:p w14:paraId="11484534" w14:textId="77777777" w:rsidR="00750823" w:rsidRDefault="00750823" w:rsidP="00750823">
      <w:r>
        <w:t xml:space="preserve">Conor </w:t>
      </w:r>
      <w:r w:rsidRPr="00145686">
        <w:rPr>
          <w:rStyle w:val="StyleStyleBold12pt"/>
        </w:rPr>
        <w:t>Friedersdorf</w:t>
      </w:r>
      <w:r>
        <w:t xml:space="preserve">, Staff Writer, June 26, </w:t>
      </w:r>
      <w:r w:rsidRPr="00145686">
        <w:rPr>
          <w:rStyle w:val="StyleStyleBold12pt"/>
        </w:rPr>
        <w:t>2013</w:t>
      </w:r>
      <w:r>
        <w:t>, “</w:t>
      </w:r>
      <w:r w:rsidRPr="00145686">
        <w:t>The Case Against Universal National Service</w:t>
      </w:r>
      <w:r>
        <w:t xml:space="preserve">,” The Atlantic, </w:t>
      </w:r>
      <w:r w:rsidRPr="00A845AF">
        <w:t xml:space="preserve">http://www.theatlantic.com/politics/archive/2013/06/the-case-against-universal-national-service/277230/ </w:t>
      </w:r>
      <w:r>
        <w:t>(Accessed 6-30-2016)</w:t>
      </w:r>
    </w:p>
    <w:p w14:paraId="1C938E65" w14:textId="77777777" w:rsidR="00750823" w:rsidRPr="009E65B8" w:rsidRDefault="00750823" w:rsidP="00750823">
      <w:pPr>
        <w:rPr>
          <w:rStyle w:val="StyleBoldUnderline"/>
        </w:rPr>
      </w:pPr>
      <w:r w:rsidRPr="00145686">
        <w:t xml:space="preserve">Along the same lines, it's crazy that we expect soldiers to "serve" so much -- the gulf between their sacrifice and their compensation is a scandal, as is their suicide rate. I understand that </w:t>
      </w:r>
      <w:r w:rsidRPr="009E65B8">
        <w:rPr>
          <w:rStyle w:val="StyleBoldUnderline"/>
        </w:rPr>
        <w:t>military personnel</w:t>
      </w:r>
      <w:r w:rsidRPr="00145686">
        <w:t xml:space="preserve"> sign up partly or even mostly for love of country. That doesn't mean they </w:t>
      </w:r>
      <w:r w:rsidRPr="009E65B8">
        <w:rPr>
          <w:rStyle w:val="StyleBoldUnderline"/>
        </w:rPr>
        <w:t>should</w:t>
      </w:r>
      <w:r w:rsidRPr="00145686">
        <w:t xml:space="preserve">n't </w:t>
      </w:r>
      <w:r w:rsidRPr="009E65B8">
        <w:rPr>
          <w:rStyle w:val="StyleBoldUnderline"/>
        </w:rPr>
        <w:t>get paid based on the costs they're bearing and the value they're adding as they defend us and complete missions. Yes, a draft would raise the cost of the military to all Americans, and perhaps make us more careful about how we use the military. But so would paying our volunteer force better. It's important that we retain the service component of soldiering -- I'm uneasy about private military contractors for that reason -- but part of the problem is that we overemphasize "service" in a way that causes us to exploit their patriotic impulses. </w:t>
      </w:r>
    </w:p>
    <w:p w14:paraId="63CA7C80" w14:textId="77777777" w:rsidR="00750823" w:rsidRPr="00F16B92" w:rsidRDefault="00750823" w:rsidP="00750823">
      <w:pPr>
        <w:pStyle w:val="Heading4"/>
      </w:pPr>
      <w:r>
        <w:t>National service in the military would be useless for most</w:t>
      </w:r>
    </w:p>
    <w:p w14:paraId="6A172319" w14:textId="77777777" w:rsidR="00750823" w:rsidRPr="00F16B92" w:rsidRDefault="00000000" w:rsidP="00750823">
      <w:hyperlink r:id="rId58" w:tooltip="James Banks's Profile" w:history="1">
        <w:r w:rsidR="00750823" w:rsidRPr="00F16B92">
          <w:rPr>
            <w:rStyle w:val="Hyperlink"/>
          </w:rPr>
          <w:t xml:space="preserve">James </w:t>
        </w:r>
        <w:r w:rsidR="00750823" w:rsidRPr="00F16B92">
          <w:rPr>
            <w:rStyle w:val="StyleStyleBold12pt"/>
          </w:rPr>
          <w:t>Banks</w:t>
        </w:r>
      </w:hyperlink>
      <w:r w:rsidR="00750823" w:rsidRPr="00F16B92">
        <w:t xml:space="preserve">, doctoral student at the University of Rochester, July 22, </w:t>
      </w:r>
      <w:r w:rsidR="00750823" w:rsidRPr="00F16B92">
        <w:rPr>
          <w:rStyle w:val="StyleStyleBold12pt"/>
        </w:rPr>
        <w:t>2013</w:t>
      </w:r>
      <w:r w:rsidR="00750823">
        <w:t xml:space="preserve">, </w:t>
      </w:r>
      <w:r w:rsidR="00750823" w:rsidRPr="00F16B92">
        <w:t>“Mandatory National Service? Thanks But No Thanks,” PolicyMic, https://mic.com/articles/55715/mandatory-national-service-thanks-but-no-thanks#.DhweQzXtp (Accessed 6-30-2016)</w:t>
      </w:r>
    </w:p>
    <w:p w14:paraId="14AA65CE" w14:textId="77777777" w:rsidR="00750823" w:rsidRPr="00F16B92" w:rsidRDefault="00750823" w:rsidP="00750823">
      <w:r w:rsidRPr="00754A2F">
        <w:rPr>
          <w:rStyle w:val="StyleBoldUnderline"/>
        </w:rPr>
        <w:t>Usually the military is kept open as one possible avenue for national service. Nonetheless, if young people decided to spend their year in national service in the Army</w:t>
      </w:r>
      <w:r w:rsidRPr="00F16B92">
        <w:t xml:space="preserve"> instead of building habitats for rare bullfrogs in the Okefenoke Swamp, they would soon find that </w:t>
      </w:r>
      <w:r w:rsidRPr="00754A2F">
        <w:rPr>
          <w:rStyle w:val="StyleBoldUnderline"/>
        </w:rPr>
        <w:t>they would either be assigned the menial tasks or otherwise spend the majority of their year in the service in training for a military occupational specialty which they would be unlikely to ever put to use. It is likely that the same would be true of other programs which would be under pressure to process students through quickly.</w:t>
      </w:r>
      <w:r w:rsidRPr="00F16B92">
        <w:t xml:space="preserve"> And many young people would have difficulty adapting. In spite of </w:t>
      </w:r>
      <w:hyperlink r:id="rId59" w:history="1">
        <w:r w:rsidRPr="00F16B92">
          <w:rPr>
            <w:rStyle w:val="Hyperlink"/>
          </w:rPr>
          <w:t>what John Kerry said</w:t>
        </w:r>
      </w:hyperlink>
      <w:r w:rsidRPr="00F16B92">
        <w:t>, it isn't true that the kids who get the bad grades "get stuck in Iraq." The intellectual standards for being in the military today </w:t>
      </w:r>
      <w:hyperlink r:id="rId60" w:anchor=".UeoMFW37b9k" w:history="1">
        <w:r w:rsidRPr="00F16B92">
          <w:rPr>
            <w:rStyle w:val="Hyperlink"/>
          </w:rPr>
          <w:t>are high compared to</w:t>
        </w:r>
      </w:hyperlink>
      <w:r w:rsidRPr="00F16B92">
        <w:t> the admittedly low standards of our education system. On the other hand, the military is typically less selective than urban rejuvenation programs which are usually so sought after by rich suburban kids.</w:t>
      </w:r>
    </w:p>
    <w:p w14:paraId="68103CA4" w14:textId="77777777" w:rsidR="00750823" w:rsidRDefault="00750823" w:rsidP="00750823">
      <w:pPr>
        <w:spacing w:after="0" w:line="240" w:lineRule="auto"/>
        <w:rPr>
          <w:rFonts w:eastAsiaTheme="majorEastAsia" w:cstheme="majorBidi"/>
          <w:b/>
          <w:iCs/>
          <w:sz w:val="26"/>
        </w:rPr>
      </w:pPr>
      <w:r>
        <w:br w:type="page"/>
      </w:r>
    </w:p>
    <w:p w14:paraId="51F3513E" w14:textId="77777777" w:rsidR="00750823" w:rsidRPr="00AA1B66" w:rsidRDefault="00750823" w:rsidP="00750823">
      <w:pPr>
        <w:pStyle w:val="Heading4"/>
      </w:pPr>
      <w:r>
        <w:lastRenderedPageBreak/>
        <w:t>Military service creates dead soldiers and disastrous mental and physical after-effects that last a lifetime</w:t>
      </w:r>
    </w:p>
    <w:p w14:paraId="7E80A66A" w14:textId="77777777" w:rsidR="00750823" w:rsidRPr="00AA1B66" w:rsidRDefault="00750823" w:rsidP="00750823">
      <w:r w:rsidRPr="00AA1B66">
        <w:t xml:space="preserve">Alex </w:t>
      </w:r>
      <w:r w:rsidRPr="00AA1B66">
        <w:rPr>
          <w:rStyle w:val="StyleStyleBold12pt"/>
        </w:rPr>
        <w:t>Kingsbury</w:t>
      </w:r>
      <w:r w:rsidRPr="00AA1B66">
        <w:t xml:space="preserve">, Staff Writer Oct. 21, </w:t>
      </w:r>
      <w:r w:rsidRPr="00AA1B66">
        <w:rPr>
          <w:rStyle w:val="StyleStyleBold12pt"/>
        </w:rPr>
        <w:t>2010</w:t>
      </w:r>
      <w:r w:rsidRPr="00AA1B66">
        <w:t>, </w:t>
      </w:r>
      <w:r>
        <w:t>“</w:t>
      </w:r>
      <w:r w:rsidRPr="00AA1B66">
        <w:t>The Pros and Cons of Military Service</w:t>
      </w:r>
      <w:r>
        <w:t xml:space="preserve">,” US News &amp; World Report, </w:t>
      </w:r>
      <w:hyperlink r:id="rId61" w:history="1">
        <w:r w:rsidRPr="007968BC">
          <w:rPr>
            <w:rStyle w:val="Hyperlink"/>
          </w:rPr>
          <w:t>http://www.usnews.com/news/articles/2010/10/21/the-pros-and-cons-of-military-service</w:t>
        </w:r>
      </w:hyperlink>
      <w:r>
        <w:t xml:space="preserve"> (Accessed 6-31-2016)</w:t>
      </w:r>
    </w:p>
    <w:p w14:paraId="287D2A1E" w14:textId="77777777" w:rsidR="00750823" w:rsidRPr="00AA1B66" w:rsidRDefault="00750823" w:rsidP="00750823">
      <w:r w:rsidRPr="00AA1B66">
        <w:t xml:space="preserve">But </w:t>
      </w:r>
      <w:r w:rsidRPr="00AA1B66">
        <w:rPr>
          <w:rStyle w:val="StyleBoldUnderline"/>
        </w:rPr>
        <w:t>for all of its potential rewards, there are also substantial risks in military service, even after the smoke clears. More than 5,700 Americans have been killed in the wars in Iraq and Afghanistan,</w:t>
      </w:r>
      <w:r w:rsidRPr="00AA1B66">
        <w:t xml:space="preserve"> according to the Pentagon. </w:t>
      </w:r>
      <w:r w:rsidRPr="00AA1B66">
        <w:rPr>
          <w:rStyle w:val="StyleBoldUnderline"/>
        </w:rPr>
        <w:t>Almost 40,000 others have been wounded. Wartime injuries, both physical and mental, can last a lifetime, with corrosive effects on veterans and their families.</w:t>
      </w:r>
      <w:r w:rsidRPr="00AA1B66">
        <w:t xml:space="preserve"> Indeed, once the initial enthusiasm surrounding a conflict passes, the United States has a less-than-spotless record in dealing with its veterans. One need look no further than the so-called Bonus Army (World War I veterans, promised a bonus for days served—but told not to expect the checks for decades—marched on Washington, to no avail), the many homeless Vietnam vets, or the deplorable conditions uncovered several years ago at Walter Reed Army Medical Center.</w:t>
      </w:r>
    </w:p>
    <w:p w14:paraId="64C5933E" w14:textId="77777777" w:rsidR="00750823" w:rsidRDefault="00750823" w:rsidP="00750823"/>
    <w:p w14:paraId="0AAEA345" w14:textId="77777777" w:rsidR="00750823" w:rsidRDefault="00750823" w:rsidP="00750823">
      <w:pPr>
        <w:pStyle w:val="Heading3"/>
      </w:pPr>
      <w:bookmarkStart w:id="26" w:name="_Toc142044538"/>
      <w:r>
        <w:lastRenderedPageBreak/>
        <w:t>Re-Instating the draft is counter-productive</w:t>
      </w:r>
      <w:bookmarkEnd w:id="26"/>
    </w:p>
    <w:p w14:paraId="68BA3733" w14:textId="77777777" w:rsidR="00750823" w:rsidRDefault="00750823" w:rsidP="00750823">
      <w:pPr>
        <w:pStyle w:val="Heading4"/>
      </w:pPr>
      <w:r w:rsidRPr="00085576">
        <w:t>The draft would escalate foreign interventions and force young people to kill for the State.  We must remove the impulse of military dependence</w:t>
      </w:r>
    </w:p>
    <w:p w14:paraId="4AE49504" w14:textId="77777777" w:rsidR="00750823" w:rsidRPr="00B75BFE" w:rsidRDefault="00750823" w:rsidP="00750823">
      <w:r w:rsidRPr="00B75BFE">
        <w:t xml:space="preserve">Ron </w:t>
      </w:r>
      <w:r w:rsidRPr="008B7C73">
        <w:rPr>
          <w:rStyle w:val="StyleStyleBold12pt"/>
        </w:rPr>
        <w:t>Paul</w:t>
      </w:r>
      <w:r w:rsidRPr="00B75BFE">
        <w:t xml:space="preserve">, former U.S. Congressperson, October 19, </w:t>
      </w:r>
      <w:r w:rsidRPr="008B7C73">
        <w:rPr>
          <w:rStyle w:val="StyleStyleBold12pt"/>
        </w:rPr>
        <w:t>2014,</w:t>
      </w:r>
      <w:r w:rsidRPr="00B75BFE">
        <w:t xml:space="preserve"> </w:t>
      </w:r>
      <w:r>
        <w:t>“</w:t>
      </w:r>
      <w:hyperlink r:id="rId62" w:tooltip="National Service is Anti-Liberty and Un-American" w:history="1">
        <w:r w:rsidRPr="00B75BFE">
          <w:rPr>
            <w:rStyle w:val="Hyperlink"/>
          </w:rPr>
          <w:t>National Service is Anti-Liberty and Un-American</w:t>
        </w:r>
      </w:hyperlink>
      <w:r>
        <w:t xml:space="preserve">,” The Ron Paul Institute for Peace and Prosperity, </w:t>
      </w:r>
      <w:hyperlink r:id="rId63" w:history="1">
        <w:r w:rsidRPr="007968BC">
          <w:rPr>
            <w:rStyle w:val="Hyperlink"/>
          </w:rPr>
          <w:t>http://www.ronpaulinstitute.org/archives/featured-articles/2014/october/19/national-service-is-anti-liberty-and-un-american/</w:t>
        </w:r>
      </w:hyperlink>
      <w:r>
        <w:t xml:space="preserve"> </w:t>
      </w:r>
      <w:r w:rsidRPr="00B75BFE">
        <w:t xml:space="preserve"> (Accessed 6-30-2016)</w:t>
      </w:r>
    </w:p>
    <w:p w14:paraId="3E358D19" w14:textId="77777777" w:rsidR="00750823" w:rsidRPr="008B7C73" w:rsidRDefault="00750823" w:rsidP="00750823">
      <w:r w:rsidRPr="00085576">
        <w:rPr>
          <w:rStyle w:val="StyleBoldUnderline"/>
        </w:rPr>
        <w:t>The very worst form of national service is, of course, the military draft, which forces young people to kill or be killed on government orders. The draft lowers the cost of an interventionist foreign policy because government need not compete with private employers for recruits</w:t>
      </w:r>
      <w:r w:rsidRPr="008B7C73">
        <w:t>. Anyone who refuses a draft notice runs the risk of being jailed, so government can provide lower pay and benefits to draftees than to volunteers.</w:t>
      </w:r>
      <w:r>
        <w:t xml:space="preserve"> </w:t>
      </w:r>
      <w:r w:rsidRPr="008B7C73">
        <w:t>As the burden of our hyper-interventionist foreign policy increases, it is increasingly likely that there will be serious attempts to reinstate the military draft. General Martin Dempsey, the chairman of the Joint Chiefs of Staff, continues to suggest that US troops on the ground may be needed to fight “Operation Inherent Resolve” in Iraq and Syria. A major escalation requiring a large US troop deployment will likely add pressure to consider a military draft.</w:t>
      </w:r>
      <w:r>
        <w:t xml:space="preserve"> </w:t>
      </w:r>
      <w:r w:rsidRPr="00085576">
        <w:rPr>
          <w:rStyle w:val="StyleBoldUnderline"/>
        </w:rPr>
        <w:t>The only real way the American people can protect their children from the military draft is to demand an end to the foreign policy that sees the US military as the solution to any and every problem</w:t>
      </w:r>
      <w:r w:rsidRPr="008B7C73">
        <w:t xml:space="preserve"> — from ISIS to Ebola — </w:t>
      </w:r>
      <w:r w:rsidRPr="00085576">
        <w:rPr>
          <w:rStyle w:val="StyleBoldUnderline"/>
        </w:rPr>
        <w:t>anywhere in the world.</w:t>
      </w:r>
    </w:p>
    <w:p w14:paraId="2772DF56" w14:textId="77777777" w:rsidR="00750823" w:rsidRPr="008E2DFE" w:rsidRDefault="00750823" w:rsidP="00750823">
      <w:pPr>
        <w:pStyle w:val="Heading4"/>
      </w:pPr>
      <w:r>
        <w:t>A draft would substantially weaken U.S. military effectiveness</w:t>
      </w:r>
    </w:p>
    <w:p w14:paraId="7CEEA541" w14:textId="77777777" w:rsidR="00750823" w:rsidRPr="008E2DFE" w:rsidRDefault="00750823" w:rsidP="00750823">
      <w:r w:rsidRPr="008E2DFE">
        <w:t xml:space="preserve">Doug </w:t>
      </w:r>
      <w:r w:rsidRPr="008E2DFE">
        <w:rPr>
          <w:rStyle w:val="StyleStyleBold12pt"/>
        </w:rPr>
        <w:t>Bandow,</w:t>
      </w:r>
      <w:r w:rsidRPr="008E2DFE">
        <w:t xml:space="preserve"> a Senio</w:t>
      </w:r>
      <w:r>
        <w:t>r Fellow at the Cato Institute,</w:t>
      </w:r>
      <w:r w:rsidRPr="008E2DFE">
        <w:t xml:space="preserve"> former Special Assistant to President Ronald Reagan</w:t>
      </w:r>
      <w:r>
        <w:t xml:space="preserve"> and </w:t>
      </w:r>
      <w:r w:rsidRPr="008E2DFE">
        <w:t xml:space="preserve">a Senior Fellow in International Religious Persecution with the Institute on Religion and Public Policy, July 16, </w:t>
      </w:r>
      <w:r w:rsidRPr="008E2DFE">
        <w:rPr>
          <w:rStyle w:val="StyleStyleBold12pt"/>
        </w:rPr>
        <w:t>2012</w:t>
      </w:r>
      <w:r w:rsidRPr="008E2DFE">
        <w:t xml:space="preserve">, </w:t>
      </w:r>
      <w:r>
        <w:t>“</w:t>
      </w:r>
      <w:r w:rsidRPr="008E2DFE">
        <w:t>A New Military Draft Would Revive A Very Bad Old Idea</w:t>
      </w:r>
      <w:r>
        <w:t xml:space="preserve">,” Forbes, </w:t>
      </w:r>
      <w:hyperlink r:id="rId64" w:anchor="6899d19b7152" w:history="1">
        <w:r w:rsidRPr="007968BC">
          <w:rPr>
            <w:rStyle w:val="Hyperlink"/>
          </w:rPr>
          <w:t>http://www.forbes.com/sites/dougbandow/2012/07/16/a-new-military-draft-would-revive-a-very-bad-old-idea/#6899d19b7152</w:t>
        </w:r>
      </w:hyperlink>
      <w:r>
        <w:t xml:space="preserve"> </w:t>
      </w:r>
      <w:r w:rsidRPr="00B75BFE">
        <w:t>(Accessed 6-3</w:t>
      </w:r>
      <w:r>
        <w:t>1</w:t>
      </w:r>
      <w:r w:rsidRPr="00B75BFE">
        <w:t>-2016)</w:t>
      </w:r>
    </w:p>
    <w:p w14:paraId="6A46A599" w14:textId="77777777" w:rsidR="00750823" w:rsidRPr="008E2DFE" w:rsidRDefault="00750823" w:rsidP="00750823">
      <w:r w:rsidRPr="007205C3">
        <w:rPr>
          <w:rStyle w:val="StyleBoldUnderline"/>
        </w:rPr>
        <w:t xml:space="preserve">Returning to conscription would generate a force that looked a lot more like the force during </w:t>
      </w:r>
      <w:r w:rsidRPr="008E2DFE">
        <w:t xml:space="preserve">the </w:t>
      </w:r>
      <w:r w:rsidRPr="007205C3">
        <w:rPr>
          <w:rStyle w:val="StyleBoldUnderline"/>
        </w:rPr>
        <w:t xml:space="preserve">Vietnam </w:t>
      </w:r>
      <w:r w:rsidRPr="008E2DFE">
        <w:t>War than World War II.  Even reluctant draftees in the latter identified with the campaign against Nazi Germany.  Vietnam War conscripts shared no similar commitment to defending Saigon.  </w:t>
      </w:r>
      <w:r w:rsidRPr="007205C3">
        <w:rPr>
          <w:rStyle w:val="StyleBoldUnderline"/>
        </w:rPr>
        <w:t>Personnel drafted to patrol Afghan valleys on behalf of a corrupt government in Kabul or stop ethnic slaughter in a post-civil war Syria likely would be no more enthused with their respective task</w:t>
      </w:r>
      <w:r w:rsidRPr="008E2DFE">
        <w:t>.</w:t>
      </w:r>
      <w:r>
        <w:t xml:space="preserve"> </w:t>
      </w:r>
      <w:r w:rsidRPr="008E2DFE">
        <w:t xml:space="preserve">All told, </w:t>
      </w:r>
      <w:r w:rsidRPr="007205C3">
        <w:rPr>
          <w:rStyle w:val="StyleBoldUnderline"/>
        </w:rPr>
        <w:t>shifting to conscription would significantly weaken the military.  New “accessions,” as the military calls them, would be less bright, less well educated, and less positively motivated.  They would be less likely to stay in uniform, resulting in a less experienced force.  The armed forces would be less effective in combat, thereby costing America more lives while achieving fewer foreign policy objectives</w:t>
      </w:r>
      <w:r w:rsidRPr="008E2DFE">
        <w:t>.</w:t>
      </w:r>
      <w:r>
        <w:t xml:space="preserve"> </w:t>
      </w:r>
      <w:r w:rsidRPr="008E2DFE">
        <w:t>Why take such a step?</w:t>
      </w:r>
    </w:p>
    <w:p w14:paraId="334BC981" w14:textId="77777777" w:rsidR="00750823" w:rsidRDefault="00750823" w:rsidP="00750823">
      <w:pPr>
        <w:spacing w:after="0" w:line="240" w:lineRule="auto"/>
        <w:rPr>
          <w:rFonts w:eastAsiaTheme="majorEastAsia" w:cstheme="majorBidi"/>
          <w:b/>
          <w:iCs/>
          <w:sz w:val="26"/>
        </w:rPr>
      </w:pPr>
      <w:r>
        <w:br w:type="page"/>
      </w:r>
    </w:p>
    <w:p w14:paraId="7D7E3B6B" w14:textId="77777777" w:rsidR="00750823" w:rsidRPr="00583E34" w:rsidRDefault="00750823" w:rsidP="00750823">
      <w:pPr>
        <w:pStyle w:val="Heading4"/>
      </w:pPr>
      <w:r>
        <w:lastRenderedPageBreak/>
        <w:t>Re-instating the draft is a massive violation of individual liberty.  Even the military rejects it</w:t>
      </w:r>
    </w:p>
    <w:p w14:paraId="6EBA64BD" w14:textId="77777777" w:rsidR="00750823" w:rsidRPr="00583E34" w:rsidRDefault="00750823" w:rsidP="00750823">
      <w:r w:rsidRPr="00583E34">
        <w:t xml:space="preserve">Ron </w:t>
      </w:r>
      <w:r w:rsidRPr="00583E34">
        <w:rPr>
          <w:rStyle w:val="StyleStyleBold12pt"/>
        </w:rPr>
        <w:t xml:space="preserve">Paul, </w:t>
      </w:r>
      <w:r w:rsidRPr="00583E34">
        <w:t xml:space="preserve">former U.S. Congressperson, October 8, </w:t>
      </w:r>
      <w:r w:rsidRPr="00583E34">
        <w:rPr>
          <w:rStyle w:val="StyleStyleBold12pt"/>
        </w:rPr>
        <w:t>2004</w:t>
      </w:r>
      <w:r w:rsidRPr="00583E34">
        <w:t xml:space="preserve">, “Reject Draft Slavery,” Anti-war.com, </w:t>
      </w:r>
      <w:hyperlink r:id="rId65" w:history="1">
        <w:r w:rsidRPr="007968BC">
          <w:rPr>
            <w:rStyle w:val="Hyperlink"/>
          </w:rPr>
          <w:t>http://original.antiwar.com/paul/2004/ 10/07/reject-draft-slavery/</w:t>
        </w:r>
      </w:hyperlink>
      <w:r>
        <w:t xml:space="preserve"> </w:t>
      </w:r>
      <w:r w:rsidRPr="00B75BFE">
        <w:t>(Accessed 6-3</w:t>
      </w:r>
      <w:r>
        <w:t>1</w:t>
      </w:r>
      <w:r w:rsidRPr="00B75BFE">
        <w:t>-2016)</w:t>
      </w:r>
    </w:p>
    <w:p w14:paraId="7FB7A403" w14:textId="77777777" w:rsidR="00750823" w:rsidRPr="00583E34" w:rsidRDefault="00750823" w:rsidP="00750823">
      <w:r w:rsidRPr="00583E34">
        <w:t>I oppose </w:t>
      </w:r>
      <w:hyperlink r:id="rId66" w:history="1">
        <w:r w:rsidRPr="00583E34">
          <w:rPr>
            <w:rStyle w:val="Hyperlink"/>
          </w:rPr>
          <w:t>HR 163</w:t>
        </w:r>
      </w:hyperlink>
      <w:r w:rsidRPr="00583E34">
        <w:t> in the strongest possible terms</w:t>
      </w:r>
      <w:r w:rsidRPr="00583E34">
        <w:rPr>
          <w:rStyle w:val="StyleBoldUnderline"/>
        </w:rPr>
        <w:t>. The draft, whether for military purposes or some form of "national service," violates the basic moral principles of individual liberty upon which this country was founded</w:t>
      </w:r>
      <w:r w:rsidRPr="00583E34">
        <w:t>. Furthermore</w:t>
      </w:r>
      <w:r w:rsidRPr="00583E34">
        <w:rPr>
          <w:rStyle w:val="StyleBoldUnderline"/>
        </w:rPr>
        <w:t>, the military neither wants nor needs a draft. The Department of Defense</w:t>
      </w:r>
      <w:r w:rsidRPr="00583E34">
        <w:t xml:space="preserve">, in response to calls to reinstate the draft, </w:t>
      </w:r>
      <w:r w:rsidRPr="00583E34">
        <w:rPr>
          <w:rStyle w:val="StyleBoldUnderline"/>
        </w:rPr>
        <w:t>has confirmed that conscription serves no military need</w:t>
      </w:r>
      <w:r w:rsidRPr="00583E34">
        <w:t>. Defense officials from both parties have repudiated it. Secretary of Defense Donald Rumsfeld has stated, "The disadvantages of using compulsion to bring into the armed forces the men and women needed are notable," while President William Clinton’s Secretary of the Army Louis Caldera, in a speech before the National Press Club, admitted that, "</w:t>
      </w:r>
      <w:r w:rsidRPr="00583E34">
        <w:rPr>
          <w:rStyle w:val="StyleBoldUnderline"/>
        </w:rPr>
        <w:t>Today, with our smaller, post-Cold War armed forces, our stronger volunteer tradition and our need for longer terms of service to get a good return on the high, upfront training costs, it would be even harder to fashion a fair draft."</w:t>
      </w:r>
    </w:p>
    <w:p w14:paraId="431C02F2" w14:textId="77777777" w:rsidR="00750823" w:rsidRPr="00583E34" w:rsidRDefault="00750823" w:rsidP="00750823"/>
    <w:p w14:paraId="24A9E17F" w14:textId="77777777" w:rsidR="00750823" w:rsidRPr="00583E34" w:rsidRDefault="00750823" w:rsidP="00750823"/>
    <w:p w14:paraId="4A9986DC" w14:textId="77777777" w:rsidR="004D4E6F" w:rsidRPr="00750823" w:rsidRDefault="004D4E6F" w:rsidP="00750823"/>
    <w:sectPr w:rsidR="004D4E6F" w:rsidRPr="00750823" w:rsidSect="000F4D02">
      <w:headerReference w:type="even" r:id="rId67"/>
      <w:headerReference w:type="default" r:id="rId68"/>
      <w:footerReference w:type="even" r:id="rId69"/>
      <w:footerReference w:type="default" r:id="rId70"/>
      <w:headerReference w:type="first" r:id="rId71"/>
      <w:footerReference w:type="first" r:id="rId72"/>
      <w:endnotePr>
        <w:numFmt w:val="decimal"/>
      </w:endnotePr>
      <w:pgSz w:w="12240" w:h="15840"/>
      <w:pgMar w:top="1440" w:right="1152"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CA9C22" w14:textId="77777777" w:rsidR="004D6F6D" w:rsidRDefault="004D6F6D" w:rsidP="00A84E23">
      <w:pPr>
        <w:spacing w:after="0" w:line="240" w:lineRule="auto"/>
      </w:pPr>
      <w:r>
        <w:separator/>
      </w:r>
    </w:p>
  </w:endnote>
  <w:endnote w:type="continuationSeparator" w:id="0">
    <w:p w14:paraId="040DEEC6" w14:textId="77777777" w:rsidR="004D6F6D" w:rsidRDefault="004D6F6D" w:rsidP="00A84E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notTrueType/>
    <w:pitch w:val="variable"/>
    <w:sig w:usb0="00000003" w:usb1="00000000" w:usb2="00000000" w:usb3="00000000" w:csb0="00000001" w:csb1="00000000"/>
  </w:font>
  <w:font w:name="Hermes">
    <w:altName w:val="Hermes"/>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CC411B" w14:textId="77777777" w:rsidR="00DF5CEF" w:rsidRDefault="00DF5C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ABF8A8" w14:textId="77777777" w:rsidR="004F2396" w:rsidRPr="005C2E72" w:rsidRDefault="00AD36F0" w:rsidP="005C2E72">
    <w:pPr>
      <w:pStyle w:val="Footer"/>
      <w:rPr>
        <w:b/>
        <w:i/>
      </w:rPr>
    </w:pPr>
    <w:r w:rsidRPr="00A5097A">
      <w:rPr>
        <w:b/>
        <w:i/>
      </w:rPr>
      <w:t xml:space="preserve">We’re a small non-profit. Please don’t share </w:t>
    </w:r>
    <w:r>
      <w:rPr>
        <w:b/>
        <w:i/>
      </w:rPr>
      <w:t xml:space="preserve">this file </w:t>
    </w:r>
    <w:r w:rsidRPr="00A5097A">
      <w:rPr>
        <w:b/>
        <w:i/>
      </w:rPr>
      <w:t>with those who have not paid including via dropbox, google drive, the web, printed copies, email, etc.</w:t>
    </w:r>
    <w:r>
      <w:rPr>
        <w:b/>
        <w:i/>
      </w:rPr>
      <w:t xml:space="preserve">  Visit us at </w:t>
    </w:r>
    <w:hyperlink r:id="rId1" w:history="1">
      <w:r w:rsidRPr="00772B72">
        <w:rPr>
          <w:rStyle w:val="Hyperlink"/>
          <w:i/>
        </w:rPr>
        <w:t>www.wcdebate.com</w:t>
      </w:r>
    </w:hyperlink>
    <w:r>
      <w:rPr>
        <w:b/>
        <w:i/>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98EADF" w14:textId="77777777" w:rsidR="00DF5CEF" w:rsidRDefault="00DF5C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D512B6" w14:textId="77777777" w:rsidR="004D6F6D" w:rsidRDefault="004D6F6D" w:rsidP="00A84E23">
      <w:pPr>
        <w:spacing w:after="0" w:line="240" w:lineRule="auto"/>
      </w:pPr>
      <w:r>
        <w:separator/>
      </w:r>
    </w:p>
  </w:footnote>
  <w:footnote w:type="continuationSeparator" w:id="0">
    <w:p w14:paraId="493CFB03" w14:textId="77777777" w:rsidR="004D6F6D" w:rsidRDefault="004D6F6D" w:rsidP="00A84E23">
      <w:pPr>
        <w:spacing w:after="0" w:line="240" w:lineRule="auto"/>
      </w:pPr>
      <w:r>
        <w:continuationSeparator/>
      </w:r>
    </w:p>
  </w:footnote>
  <w:footnote w:id="1">
    <w:p w14:paraId="243C87FA" w14:textId="77777777" w:rsidR="00750823" w:rsidRPr="00A62129" w:rsidRDefault="00750823" w:rsidP="00750823">
      <w:pPr>
        <w:rPr>
          <w:szCs w:val="16"/>
        </w:rPr>
      </w:pPr>
      <w:r w:rsidRPr="00A62129">
        <w:rPr>
          <w:rStyle w:val="FootnoteReference"/>
          <w:szCs w:val="16"/>
        </w:rPr>
        <w:footnoteRef/>
      </w:r>
      <w:r w:rsidRPr="00A62129">
        <w:rPr>
          <w:szCs w:val="16"/>
        </w:rPr>
        <w:t xml:space="preserve"> William James. (1910). “The Moral Equivalent of War.” </w:t>
      </w:r>
      <w:hyperlink r:id="rId1" w:history="1">
        <w:r w:rsidRPr="00A62129">
          <w:rPr>
            <w:rStyle w:val="Hyperlink"/>
            <w:szCs w:val="16"/>
          </w:rPr>
          <w:t>http://www.constitution.org/wj/meow.htm</w:t>
        </w:r>
      </w:hyperlink>
      <w:r w:rsidRPr="00A62129">
        <w:rPr>
          <w:szCs w:val="16"/>
        </w:rPr>
        <w:t xml:space="preserve"> (Accessed 7-3-2016)</w:t>
      </w:r>
    </w:p>
  </w:footnote>
  <w:footnote w:id="2">
    <w:p w14:paraId="41393632" w14:textId="77777777" w:rsidR="00750823" w:rsidRPr="00A62129" w:rsidRDefault="00750823" w:rsidP="00750823">
      <w:pPr>
        <w:rPr>
          <w:szCs w:val="16"/>
        </w:rPr>
      </w:pPr>
      <w:r w:rsidRPr="00A62129">
        <w:rPr>
          <w:rStyle w:val="FootnoteReference"/>
          <w:szCs w:val="16"/>
        </w:rPr>
        <w:footnoteRef/>
      </w:r>
      <w:r w:rsidRPr="00A62129">
        <w:rPr>
          <w:szCs w:val="16"/>
        </w:rPr>
        <w:t xml:space="preserve"> The American Association of State Service Commissions (ASC). (2015). “History of National Service.” </w:t>
      </w:r>
      <w:hyperlink r:id="rId2" w:history="1">
        <w:r w:rsidRPr="00A62129">
          <w:rPr>
            <w:rStyle w:val="Hyperlink"/>
            <w:szCs w:val="16"/>
          </w:rPr>
          <w:t>http://www.statecommissions.org/history-of-national-service.html</w:t>
        </w:r>
      </w:hyperlink>
      <w:r w:rsidRPr="00A62129">
        <w:rPr>
          <w:szCs w:val="16"/>
        </w:rPr>
        <w:t xml:space="preserve"> (Accessed 7-3-2016)</w:t>
      </w:r>
    </w:p>
  </w:footnote>
  <w:footnote w:id="3">
    <w:p w14:paraId="4AE0F4BB" w14:textId="77777777" w:rsidR="00750823" w:rsidRPr="00BA3397" w:rsidRDefault="00750823" w:rsidP="00750823">
      <w:pPr>
        <w:rPr>
          <w:szCs w:val="16"/>
        </w:rPr>
      </w:pPr>
      <w:r>
        <w:rPr>
          <w:rStyle w:val="FootnoteReference"/>
        </w:rPr>
        <w:footnoteRef/>
      </w:r>
      <w:r>
        <w:t xml:space="preserve"> </w:t>
      </w:r>
      <w:r w:rsidRPr="00A62129">
        <w:rPr>
          <w:szCs w:val="16"/>
        </w:rPr>
        <w:t xml:space="preserve">Wofford, Harris. (Summer 2014). “Can National Service Become Integral to Our Culture?” Democracy:  A Journal of Ideas.  </w:t>
      </w:r>
      <w:hyperlink r:id="rId3" w:history="1">
        <w:r w:rsidRPr="00A62129">
          <w:rPr>
            <w:rStyle w:val="Hyperlink"/>
            <w:szCs w:val="16"/>
          </w:rPr>
          <w:t>http://democracyjournal.org/magazine/33/can-national-service-become-integral-to-our-culture/</w:t>
        </w:r>
      </w:hyperlink>
      <w:r w:rsidRPr="00A62129">
        <w:rPr>
          <w:szCs w:val="16"/>
        </w:rPr>
        <w:t xml:space="preserve"> (Accessed 6-30-2016)</w:t>
      </w:r>
    </w:p>
  </w:footnote>
  <w:footnote w:id="4">
    <w:p w14:paraId="3319783C" w14:textId="77777777" w:rsidR="00750823" w:rsidRPr="009D0FDF" w:rsidRDefault="00750823" w:rsidP="00750823">
      <w:pPr>
        <w:rPr>
          <w:szCs w:val="16"/>
        </w:rPr>
      </w:pPr>
      <w:r>
        <w:rPr>
          <w:rStyle w:val="FootnoteReference"/>
        </w:rPr>
        <w:footnoteRef/>
      </w:r>
      <w:r>
        <w:t xml:space="preserve"> </w:t>
      </w:r>
      <w:r w:rsidRPr="009D0FDF">
        <w:rPr>
          <w:szCs w:val="16"/>
        </w:rPr>
        <w:t xml:space="preserve">Corporation for National and Community Service. (2016). “AmeriCorps.” </w:t>
      </w:r>
      <w:hyperlink r:id="rId4" w:history="1">
        <w:r w:rsidRPr="006C1988">
          <w:rPr>
            <w:rStyle w:val="Hyperlink"/>
            <w:szCs w:val="16"/>
          </w:rPr>
          <w:t>http://www.nationalservice.gov/programs/americorps</w:t>
        </w:r>
      </w:hyperlink>
      <w:r>
        <w:rPr>
          <w:szCs w:val="16"/>
        </w:rPr>
        <w:t xml:space="preserve"> </w:t>
      </w:r>
      <w:r w:rsidRPr="00A62129">
        <w:t xml:space="preserve">(Accessed </w:t>
      </w:r>
      <w:r>
        <w:t>7-2</w:t>
      </w:r>
      <w:r w:rsidRPr="00A62129">
        <w:t>-2016)</w:t>
      </w:r>
    </w:p>
  </w:footnote>
  <w:footnote w:id="5">
    <w:p w14:paraId="73266884" w14:textId="77777777" w:rsidR="00750823" w:rsidRPr="009D0FDF" w:rsidRDefault="00750823" w:rsidP="00750823">
      <w:pPr>
        <w:rPr>
          <w:szCs w:val="16"/>
        </w:rPr>
      </w:pPr>
      <w:r>
        <w:rPr>
          <w:rStyle w:val="FootnoteReference"/>
        </w:rPr>
        <w:footnoteRef/>
      </w:r>
      <w:r>
        <w:t xml:space="preserve"> </w:t>
      </w:r>
      <w:r w:rsidRPr="009D0FDF">
        <w:rPr>
          <w:szCs w:val="16"/>
        </w:rPr>
        <w:t>Corporation for National and Community Service. (2016). “</w:t>
      </w:r>
      <w:r>
        <w:rPr>
          <w:szCs w:val="16"/>
        </w:rPr>
        <w:t>Senior</w:t>
      </w:r>
      <w:r w:rsidRPr="009D0FDF">
        <w:rPr>
          <w:szCs w:val="16"/>
        </w:rPr>
        <w:t>Corps.” http://www.nationalservice.gov/programs/senior-corps</w:t>
      </w:r>
      <w:r>
        <w:rPr>
          <w:szCs w:val="16"/>
        </w:rPr>
        <w:t xml:space="preserve"> </w:t>
      </w:r>
      <w:r w:rsidRPr="00A62129">
        <w:t xml:space="preserve">(Accessed </w:t>
      </w:r>
      <w:r>
        <w:t>7-2</w:t>
      </w:r>
      <w:r w:rsidRPr="00A62129">
        <w:t>-2016)</w:t>
      </w:r>
    </w:p>
  </w:footnote>
  <w:footnote w:id="6">
    <w:p w14:paraId="23847E2D" w14:textId="77777777" w:rsidR="00750823" w:rsidRPr="009D0FDF" w:rsidRDefault="00750823" w:rsidP="00750823">
      <w:pPr>
        <w:rPr>
          <w:szCs w:val="16"/>
        </w:rPr>
      </w:pPr>
      <w:r>
        <w:rPr>
          <w:rStyle w:val="FootnoteReference"/>
        </w:rPr>
        <w:footnoteRef/>
      </w:r>
      <w:r>
        <w:t xml:space="preserve"> </w:t>
      </w:r>
      <w:r>
        <w:rPr>
          <w:szCs w:val="16"/>
        </w:rPr>
        <w:t>Peace Corps</w:t>
      </w:r>
      <w:r w:rsidRPr="009D0FDF">
        <w:rPr>
          <w:szCs w:val="16"/>
        </w:rPr>
        <w:t>. (2016). “</w:t>
      </w:r>
      <w:r>
        <w:rPr>
          <w:szCs w:val="16"/>
        </w:rPr>
        <w:t xml:space="preserve">The </w:t>
      </w:r>
      <w:r w:rsidRPr="009D0FDF">
        <w:rPr>
          <w:szCs w:val="16"/>
        </w:rPr>
        <w:t xml:space="preserve">Peace Corps.” </w:t>
      </w:r>
      <w:hyperlink r:id="rId5" w:history="1">
        <w:r w:rsidRPr="009D0FDF">
          <w:rPr>
            <w:rStyle w:val="Hyperlink"/>
            <w:szCs w:val="16"/>
          </w:rPr>
          <w:t>https://www.peacecorps.gov/</w:t>
        </w:r>
      </w:hyperlink>
      <w:r w:rsidRPr="009D0FDF">
        <w:rPr>
          <w:szCs w:val="16"/>
        </w:rPr>
        <w:t xml:space="preserve"> (Accessed 7-2-2016)</w:t>
      </w:r>
    </w:p>
  </w:footnote>
  <w:footnote w:id="7">
    <w:p w14:paraId="2CE93F51" w14:textId="77777777" w:rsidR="00750823" w:rsidRDefault="00750823" w:rsidP="00750823">
      <w:r>
        <w:rPr>
          <w:rStyle w:val="FootnoteReference"/>
        </w:rPr>
        <w:footnoteRef/>
      </w:r>
      <w:r>
        <w:t xml:space="preserve"> </w:t>
      </w:r>
      <w:r w:rsidRPr="00A62129">
        <w:t xml:space="preserve">Pauwels, Andrew M. </w:t>
      </w:r>
      <w:r>
        <w:t>(</w:t>
      </w:r>
      <w:r w:rsidRPr="00A62129">
        <w:t>2013</w:t>
      </w:r>
      <w:r>
        <w:t xml:space="preserve">). </w:t>
      </w:r>
      <w:r w:rsidRPr="00A62129">
        <w:t xml:space="preserve">“Mandatory National Service: Creating Generations </w:t>
      </w:r>
      <w:r>
        <w:t>of Civic Minded Citizens.</w:t>
      </w:r>
      <w:r w:rsidRPr="00A62129">
        <w:t>” Notre Dame Law Review, 88 Notre Dame L. Rev. 2597 (2013)</w:t>
      </w:r>
      <w:r>
        <w:t>.</w:t>
      </w:r>
      <w:r w:rsidRPr="00A62129">
        <w:t xml:space="preserve"> http://scholarship.law.nd.edu/cgi/viewcontent.cgi?article=1684&amp;context=ndlr (Accessed 6-29-2016)</w:t>
      </w:r>
    </w:p>
  </w:footnote>
  <w:footnote w:id="8">
    <w:p w14:paraId="0B2EDE65" w14:textId="77777777" w:rsidR="00750823" w:rsidRPr="00BA3397" w:rsidRDefault="00750823" w:rsidP="00750823">
      <w:pPr>
        <w:rPr>
          <w:szCs w:val="16"/>
        </w:rPr>
      </w:pPr>
      <w:r>
        <w:rPr>
          <w:rStyle w:val="FootnoteReference"/>
        </w:rPr>
        <w:footnoteRef/>
      </w:r>
      <w:r>
        <w:t xml:space="preserve"> </w:t>
      </w:r>
      <w:r w:rsidRPr="009D0FDF">
        <w:rPr>
          <w:szCs w:val="16"/>
        </w:rPr>
        <w:t>Corporation for National and Community Service. (2016). “</w:t>
      </w:r>
      <w:r>
        <w:rPr>
          <w:szCs w:val="16"/>
        </w:rPr>
        <w:t>Social Innovation Fund</w:t>
      </w:r>
      <w:r w:rsidRPr="009D0FDF">
        <w:rPr>
          <w:szCs w:val="16"/>
        </w:rPr>
        <w:t>.” http://www.nationalservice.gov/programs/social-innovation-fund (Accessed 7-</w:t>
      </w:r>
      <w:r>
        <w:rPr>
          <w:szCs w:val="16"/>
        </w:rPr>
        <w:t>3</w:t>
      </w:r>
      <w:r w:rsidRPr="009D0FDF">
        <w:rPr>
          <w:szCs w:val="16"/>
        </w:rPr>
        <w:t>-2016)</w:t>
      </w:r>
    </w:p>
  </w:footnote>
  <w:footnote w:id="9">
    <w:p w14:paraId="2016859C" w14:textId="77777777" w:rsidR="00750823" w:rsidRDefault="00750823" w:rsidP="00750823">
      <w:r>
        <w:rPr>
          <w:rStyle w:val="FootnoteReference"/>
        </w:rPr>
        <w:footnoteRef/>
      </w:r>
      <w:r>
        <w:t xml:space="preserve"> </w:t>
      </w:r>
      <w:r w:rsidRPr="00EE4A81">
        <w:t xml:space="preserve">Lind, </w:t>
      </w:r>
      <w:r>
        <w:t>Michael. (</w:t>
      </w:r>
      <w:r w:rsidRPr="00EE4A81">
        <w:t>July 10, 2012</w:t>
      </w:r>
      <w:r>
        <w:t>).</w:t>
      </w:r>
      <w:r w:rsidRPr="00EE4A81">
        <w:t xml:space="preserve"> “No, America doesn’t need </w:t>
      </w:r>
      <w:r>
        <w:t xml:space="preserve">a national service,” </w:t>
      </w:r>
      <w:r w:rsidRPr="00EE4A81">
        <w:t>http://www.salon.com/2012/07/10/no_america_doesnt_need_a_national_service/ (Accessed 6-30-2016)</w:t>
      </w:r>
    </w:p>
  </w:footnote>
  <w:footnote w:id="10">
    <w:p w14:paraId="1B107F00" w14:textId="77777777" w:rsidR="00750823" w:rsidRDefault="00750823" w:rsidP="00750823">
      <w:r>
        <w:rPr>
          <w:rStyle w:val="FootnoteReference"/>
        </w:rPr>
        <w:footnoteRef/>
      </w:r>
      <w:r>
        <w:t xml:space="preserve"> </w:t>
      </w:r>
      <w:r w:rsidRPr="00F137F7">
        <w:t>Sagawa, Shirley. (Summer 2014). “From Idea to Reality: A National-Service Platform.” Democracy:  A Journal of Ideas. http://democracyjournal.org/magazine/33/from-idea-to-reality-a-national-service-platform/ (Accessed 6-30-2016)</w:t>
      </w:r>
    </w:p>
  </w:footnote>
  <w:footnote w:id="11">
    <w:p w14:paraId="62E4E7DB" w14:textId="77777777" w:rsidR="00750823" w:rsidRDefault="00750823" w:rsidP="00750823">
      <w:r>
        <w:rPr>
          <w:rStyle w:val="FootnoteReference"/>
        </w:rPr>
        <w:footnoteRef/>
      </w:r>
      <w:r>
        <w:t xml:space="preserve"> </w:t>
      </w:r>
      <w:r w:rsidRPr="0097004B">
        <w:t xml:space="preserve">Ohio History Central. (2016). “Burke-Wadsworth Act.” </w:t>
      </w:r>
      <w:hyperlink r:id="rId6" w:history="1">
        <w:r w:rsidRPr="006C1988">
          <w:rPr>
            <w:rStyle w:val="Hyperlink"/>
          </w:rPr>
          <w:t>http://ohiohistorycentral.org/w/Burke-Wadsworth_Act?rec=1500</w:t>
        </w:r>
      </w:hyperlink>
      <w:r>
        <w:t xml:space="preserve"> </w:t>
      </w:r>
      <w:r w:rsidRPr="00A62129">
        <w:t xml:space="preserve">(Accessed </w:t>
      </w:r>
      <w:r>
        <w:t>7-2</w:t>
      </w:r>
      <w:r w:rsidRPr="00A62129">
        <w:t>-2016)</w:t>
      </w:r>
    </w:p>
  </w:footnote>
  <w:footnote w:id="12">
    <w:p w14:paraId="029FB9FE" w14:textId="77777777" w:rsidR="00750823" w:rsidRDefault="00750823" w:rsidP="00750823">
      <w:r>
        <w:rPr>
          <w:rStyle w:val="FootnoteReference"/>
        </w:rPr>
        <w:footnoteRef/>
      </w:r>
      <w:r>
        <w:t xml:space="preserve"> </w:t>
      </w:r>
      <w:r w:rsidRPr="00174A20">
        <w:t xml:space="preserve">Glass, Andrew. (January 27, 2012). “U.S. military draft ends, Jan. 27, 1973.” Politico. </w:t>
      </w:r>
      <w:hyperlink r:id="rId7" w:history="1">
        <w:r w:rsidRPr="00174A20">
          <w:rPr>
            <w:rStyle w:val="Hyperlink"/>
          </w:rPr>
          <w:t>http://www.politico.com/story/2012/01/us-military-draft-ends-jan-27-1973-072085</w:t>
        </w:r>
      </w:hyperlink>
      <w:r w:rsidRPr="00174A20">
        <w:t xml:space="preserve"> (Accessed 7-3-2016)</w:t>
      </w:r>
    </w:p>
  </w:footnote>
  <w:footnote w:id="13">
    <w:p w14:paraId="44AEFB4C" w14:textId="77777777" w:rsidR="00750823" w:rsidRDefault="00750823" w:rsidP="00750823">
      <w:r>
        <w:rPr>
          <w:rStyle w:val="FootnoteReference"/>
        </w:rPr>
        <w:footnoteRef/>
      </w:r>
      <w:r>
        <w:t xml:space="preserve"> Range</w:t>
      </w:r>
      <w:r w:rsidRPr="008B6958">
        <w:t>l, Charles. (February 15, 2013). “All Americans have a duty to defend our nation: Column</w:t>
      </w:r>
      <w:r>
        <w:t xml:space="preserve">.” </w:t>
      </w:r>
      <w:r w:rsidRPr="008B6958">
        <w:t xml:space="preserve">USA Today. </w:t>
      </w:r>
      <w:hyperlink r:id="rId8" w:history="1">
        <w:r w:rsidRPr="006C1988">
          <w:rPr>
            <w:rStyle w:val="Hyperlink"/>
          </w:rPr>
          <w:t>http://www.usatoday.com/story/opinion/2013/02/15/two-years-compulsory-service-rangel/1922597/</w:t>
        </w:r>
      </w:hyperlink>
      <w:r>
        <w:t xml:space="preserve"> </w:t>
      </w:r>
      <w:r w:rsidRPr="0010362B">
        <w:t>(Accessed 6-30-2016)</w:t>
      </w:r>
    </w:p>
  </w:footnote>
  <w:footnote w:id="14">
    <w:p w14:paraId="07EB6B08" w14:textId="77777777" w:rsidR="00750823" w:rsidRDefault="00750823" w:rsidP="00750823">
      <w:r>
        <w:rPr>
          <w:rStyle w:val="FootnoteReference"/>
        </w:rPr>
        <w:footnoteRef/>
      </w:r>
      <w:r>
        <w:t xml:space="preserve"> </w:t>
      </w:r>
      <w:r w:rsidRPr="008B6958">
        <w:t xml:space="preserve">E.J. Dionne, </w:t>
      </w:r>
      <w:r>
        <w:t>E. J. (</w:t>
      </w:r>
      <w:r w:rsidRPr="008B6958">
        <w:t>July 3, 2013</w:t>
      </w:r>
      <w:r>
        <w:t>). “A call for national service.” Washington Post.</w:t>
      </w:r>
      <w:r w:rsidRPr="008B6958">
        <w:t xml:space="preserve"> </w:t>
      </w:r>
      <w:hyperlink r:id="rId9" w:history="1">
        <w:r w:rsidRPr="008B6958">
          <w:rPr>
            <w:rStyle w:val="Hyperlink"/>
          </w:rPr>
          <w:t>https://www.washingtonpost.com/opinions/ej-dionne-jr-a-call-for-national-service/2013/07/03/a65bce5a-e402-11e2-a11e-c2ea876a8f30_story.html</w:t>
        </w:r>
      </w:hyperlink>
      <w:r w:rsidRPr="0010362B">
        <w:t xml:space="preserve"> (Accessed 6-30-2016)</w:t>
      </w:r>
    </w:p>
  </w:footnote>
  <w:footnote w:id="15">
    <w:p w14:paraId="6D75C2E8" w14:textId="77777777" w:rsidR="00750823" w:rsidRPr="005A3C30" w:rsidRDefault="00750823" w:rsidP="00750823">
      <w:pPr>
        <w:rPr>
          <w:szCs w:val="16"/>
        </w:rPr>
      </w:pPr>
      <w:r>
        <w:rPr>
          <w:rStyle w:val="FootnoteReference"/>
        </w:rPr>
        <w:footnoteRef/>
      </w:r>
      <w:r>
        <w:t xml:space="preserve"> </w:t>
      </w:r>
      <w:r w:rsidRPr="005A3C30">
        <w:rPr>
          <w:szCs w:val="16"/>
        </w:rPr>
        <w:t xml:space="preserve">Govtrack.us. (2016). “H.R. 1152 (112th): Universal National Service Act of 2011.” </w:t>
      </w:r>
      <w:hyperlink r:id="rId10" w:history="1">
        <w:r w:rsidRPr="006C1988">
          <w:rPr>
            <w:rStyle w:val="Hyperlink"/>
            <w:szCs w:val="16"/>
          </w:rPr>
          <w:t>https://www.govtrack.us/congress/bills/112/hr1152</w:t>
        </w:r>
      </w:hyperlink>
      <w:r>
        <w:rPr>
          <w:szCs w:val="16"/>
        </w:rPr>
        <w:t xml:space="preserve"> </w:t>
      </w:r>
      <w:r w:rsidRPr="0010362B">
        <w:t>(Accessed 6-30-2016)</w:t>
      </w:r>
    </w:p>
    <w:p w14:paraId="59C3368A" w14:textId="77777777" w:rsidR="00750823" w:rsidRDefault="00750823" w:rsidP="00750823">
      <w:pPr>
        <w:pStyle w:val="FootnoteText"/>
      </w:pPr>
    </w:p>
  </w:footnote>
  <w:footnote w:id="16">
    <w:p w14:paraId="31103A81" w14:textId="77777777" w:rsidR="00750823" w:rsidRPr="005A6A37" w:rsidRDefault="00750823" w:rsidP="00750823">
      <w:r>
        <w:rPr>
          <w:rStyle w:val="FootnoteReference"/>
        </w:rPr>
        <w:footnoteRef/>
      </w:r>
      <w:r>
        <w:t xml:space="preserve"> </w:t>
      </w:r>
      <w:r w:rsidRPr="00BA3397">
        <w:t>Stengel, Richard. (August 30, 2007). “A Time to Serve.” TIME. http</w:t>
      </w:r>
      <w:r w:rsidRPr="005A6A37">
        <w:t>://content.time.com/time/specials/2007/article/0,28804,1657256_1657317,00.html (Accessed 6-29-2016)</w:t>
      </w:r>
    </w:p>
    <w:p w14:paraId="56A12FB1" w14:textId="77777777" w:rsidR="00750823" w:rsidRDefault="00750823" w:rsidP="00750823">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C02DE7" w14:textId="77777777" w:rsidR="004F2396" w:rsidRDefault="00AD36F0" w:rsidP="00150759">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ADE80F" w14:textId="77777777" w:rsidR="004F2396" w:rsidRDefault="004F2396" w:rsidP="00FC589E">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B55332" w14:textId="77777777" w:rsidR="004F2396" w:rsidRDefault="00AD36F0" w:rsidP="00150759">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84E23">
      <w:rPr>
        <w:rStyle w:val="PageNumber"/>
        <w:noProof/>
      </w:rPr>
      <w:t>6</w:t>
    </w:r>
    <w:r>
      <w:rPr>
        <w:rStyle w:val="PageNumber"/>
      </w:rPr>
      <w:fldChar w:fldCharType="end"/>
    </w:r>
  </w:p>
  <w:p w14:paraId="75454E72" w14:textId="1DF32E2D" w:rsidR="004F2396" w:rsidRDefault="00AD36F0" w:rsidP="00B368D0">
    <w:pPr>
      <w:pStyle w:val="Header"/>
      <w:ind w:right="360"/>
    </w:pPr>
    <w:r>
      <w:t xml:space="preserve">West Coast Publishing     LD </w:t>
    </w:r>
    <w:r w:rsidR="00750823">
      <w:t>Mandatory National Service</w:t>
    </w:r>
    <w:r>
      <w:t xml:space="preserve"> Novice Topic</w:t>
    </w:r>
    <w:r w:rsidR="00DF5CEF">
      <w:t xml:space="preserve"> File 1</w:t>
    </w:r>
    <w:r>
      <w:tab/>
      <w:t>Page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6BCBE7" w14:textId="77777777" w:rsidR="00DF5CEF" w:rsidRDefault="00DF5C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DB6D4C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A4DAAE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56C88DA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0B5AE9C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7568DE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4D2010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FE06E5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388EC3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576CBB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7C8D07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694C02"/>
    <w:multiLevelType w:val="hybridMultilevel"/>
    <w:tmpl w:val="2F8439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0E8C38E0"/>
    <w:multiLevelType w:val="hybridMultilevel"/>
    <w:tmpl w:val="B58A0538"/>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2" w15:restartNumberingAfterBreak="0">
    <w:nsid w:val="1DB90A2A"/>
    <w:multiLevelType w:val="hybridMultilevel"/>
    <w:tmpl w:val="6E9CD596"/>
    <w:lvl w:ilvl="0" w:tplc="0409000F">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25FC7264"/>
    <w:multiLevelType w:val="hybridMultilevel"/>
    <w:tmpl w:val="8B7A6AB4"/>
    <w:lvl w:ilvl="0" w:tplc="FFFFFFFF">
      <w:start w:val="5"/>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4" w15:restartNumberingAfterBreak="0">
    <w:nsid w:val="2A3159A2"/>
    <w:multiLevelType w:val="hybridMultilevel"/>
    <w:tmpl w:val="22AC7F24"/>
    <w:lvl w:ilvl="0" w:tplc="0409000F">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363C5A2A"/>
    <w:multiLevelType w:val="hybridMultilevel"/>
    <w:tmpl w:val="58D421E4"/>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6" w15:restartNumberingAfterBreak="0">
    <w:nsid w:val="3DC56EDB"/>
    <w:multiLevelType w:val="hybridMultilevel"/>
    <w:tmpl w:val="38463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736149C"/>
    <w:multiLevelType w:val="multilevel"/>
    <w:tmpl w:val="CDE67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87D1D5C"/>
    <w:multiLevelType w:val="hybridMultilevel"/>
    <w:tmpl w:val="1304FBEE"/>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9" w15:restartNumberingAfterBreak="0">
    <w:nsid w:val="4DDB08A6"/>
    <w:multiLevelType w:val="hybridMultilevel"/>
    <w:tmpl w:val="9974712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0" w15:restartNumberingAfterBreak="0">
    <w:nsid w:val="59E87380"/>
    <w:multiLevelType w:val="hybridMultilevel"/>
    <w:tmpl w:val="291A2812"/>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BCB354F"/>
    <w:multiLevelType w:val="hybridMultilevel"/>
    <w:tmpl w:val="BF9EA530"/>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2" w15:restartNumberingAfterBreak="0">
    <w:nsid w:val="60A852BD"/>
    <w:multiLevelType w:val="multilevel"/>
    <w:tmpl w:val="E2B4A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0F84F02"/>
    <w:multiLevelType w:val="hybridMultilevel"/>
    <w:tmpl w:val="7BD4D8E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6A9B0AA5"/>
    <w:multiLevelType w:val="hybridMultilevel"/>
    <w:tmpl w:val="4642E54E"/>
    <w:lvl w:ilvl="0" w:tplc="FFFFFFFF">
      <w:start w:val="2"/>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5" w15:restartNumberingAfterBreak="0">
    <w:nsid w:val="6E4922C0"/>
    <w:multiLevelType w:val="hybridMultilevel"/>
    <w:tmpl w:val="DE782D2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6EE521C4"/>
    <w:multiLevelType w:val="hybridMultilevel"/>
    <w:tmpl w:val="3B8CE2AA"/>
    <w:lvl w:ilvl="0" w:tplc="1C22BAD0">
      <w:start w:val="1"/>
      <w:numFmt w:val="bullet"/>
      <w:lvlText w:val=""/>
      <w:lvlJc w:val="left"/>
      <w:pPr>
        <w:tabs>
          <w:tab w:val="num" w:pos="720"/>
        </w:tabs>
        <w:ind w:left="720" w:hanging="360"/>
      </w:pPr>
      <w:rPr>
        <w:rFonts w:ascii="Symbol" w:hAnsi="Symbol" w:hint="default"/>
        <w:sz w:val="20"/>
      </w:rPr>
    </w:lvl>
    <w:lvl w:ilvl="1" w:tplc="6390EF26" w:tentative="1">
      <w:start w:val="1"/>
      <w:numFmt w:val="bullet"/>
      <w:lvlText w:val="o"/>
      <w:lvlJc w:val="left"/>
      <w:pPr>
        <w:tabs>
          <w:tab w:val="num" w:pos="1440"/>
        </w:tabs>
        <w:ind w:left="1440" w:hanging="360"/>
      </w:pPr>
      <w:rPr>
        <w:rFonts w:ascii="Courier New" w:hAnsi="Courier New" w:hint="default"/>
        <w:sz w:val="20"/>
      </w:rPr>
    </w:lvl>
    <w:lvl w:ilvl="2" w:tplc="09C6692A" w:tentative="1">
      <w:start w:val="1"/>
      <w:numFmt w:val="bullet"/>
      <w:lvlText w:val=""/>
      <w:lvlJc w:val="left"/>
      <w:pPr>
        <w:tabs>
          <w:tab w:val="num" w:pos="2160"/>
        </w:tabs>
        <w:ind w:left="2160" w:hanging="360"/>
      </w:pPr>
      <w:rPr>
        <w:rFonts w:ascii="Wingdings" w:hAnsi="Wingdings" w:hint="default"/>
        <w:sz w:val="20"/>
      </w:rPr>
    </w:lvl>
    <w:lvl w:ilvl="3" w:tplc="E5E04F72" w:tentative="1">
      <w:start w:val="1"/>
      <w:numFmt w:val="bullet"/>
      <w:lvlText w:val=""/>
      <w:lvlJc w:val="left"/>
      <w:pPr>
        <w:tabs>
          <w:tab w:val="num" w:pos="2880"/>
        </w:tabs>
        <w:ind w:left="2880" w:hanging="360"/>
      </w:pPr>
      <w:rPr>
        <w:rFonts w:ascii="Wingdings" w:hAnsi="Wingdings" w:hint="default"/>
        <w:sz w:val="20"/>
      </w:rPr>
    </w:lvl>
    <w:lvl w:ilvl="4" w:tplc="203CECCE" w:tentative="1">
      <w:start w:val="1"/>
      <w:numFmt w:val="bullet"/>
      <w:lvlText w:val=""/>
      <w:lvlJc w:val="left"/>
      <w:pPr>
        <w:tabs>
          <w:tab w:val="num" w:pos="3600"/>
        </w:tabs>
        <w:ind w:left="3600" w:hanging="360"/>
      </w:pPr>
      <w:rPr>
        <w:rFonts w:ascii="Wingdings" w:hAnsi="Wingdings" w:hint="default"/>
        <w:sz w:val="20"/>
      </w:rPr>
    </w:lvl>
    <w:lvl w:ilvl="5" w:tplc="3CDA00B4" w:tentative="1">
      <w:start w:val="1"/>
      <w:numFmt w:val="bullet"/>
      <w:lvlText w:val=""/>
      <w:lvlJc w:val="left"/>
      <w:pPr>
        <w:tabs>
          <w:tab w:val="num" w:pos="4320"/>
        </w:tabs>
        <w:ind w:left="4320" w:hanging="360"/>
      </w:pPr>
      <w:rPr>
        <w:rFonts w:ascii="Wingdings" w:hAnsi="Wingdings" w:hint="default"/>
        <w:sz w:val="20"/>
      </w:rPr>
    </w:lvl>
    <w:lvl w:ilvl="6" w:tplc="345E6BDE" w:tentative="1">
      <w:start w:val="1"/>
      <w:numFmt w:val="bullet"/>
      <w:lvlText w:val=""/>
      <w:lvlJc w:val="left"/>
      <w:pPr>
        <w:tabs>
          <w:tab w:val="num" w:pos="5040"/>
        </w:tabs>
        <w:ind w:left="5040" w:hanging="360"/>
      </w:pPr>
      <w:rPr>
        <w:rFonts w:ascii="Wingdings" w:hAnsi="Wingdings" w:hint="default"/>
        <w:sz w:val="20"/>
      </w:rPr>
    </w:lvl>
    <w:lvl w:ilvl="7" w:tplc="9CEC8018" w:tentative="1">
      <w:start w:val="1"/>
      <w:numFmt w:val="bullet"/>
      <w:lvlText w:val=""/>
      <w:lvlJc w:val="left"/>
      <w:pPr>
        <w:tabs>
          <w:tab w:val="num" w:pos="5760"/>
        </w:tabs>
        <w:ind w:left="5760" w:hanging="360"/>
      </w:pPr>
      <w:rPr>
        <w:rFonts w:ascii="Wingdings" w:hAnsi="Wingdings" w:hint="default"/>
        <w:sz w:val="20"/>
      </w:rPr>
    </w:lvl>
    <w:lvl w:ilvl="8" w:tplc="85BC21F2"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023469D"/>
    <w:multiLevelType w:val="hybridMultilevel"/>
    <w:tmpl w:val="DDA0C97C"/>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72EF7AB9"/>
    <w:multiLevelType w:val="hybridMultilevel"/>
    <w:tmpl w:val="F5B237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75E5155E"/>
    <w:multiLevelType w:val="multilevel"/>
    <w:tmpl w:val="E880F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B246A9C"/>
    <w:multiLevelType w:val="hybridMultilevel"/>
    <w:tmpl w:val="170CA008"/>
    <w:lvl w:ilvl="0" w:tplc="FBB6F810">
      <w:numFmt w:val="bullet"/>
      <w:lvlText w:val=""/>
      <w:lvlJc w:val="left"/>
      <w:pPr>
        <w:tabs>
          <w:tab w:val="num" w:pos="4680"/>
        </w:tabs>
        <w:ind w:left="4680" w:hanging="360"/>
      </w:pPr>
      <w:rPr>
        <w:rFonts w:ascii="Wingdings" w:eastAsia="Times New Roman" w:hAnsi="Wingdings" w:cs="Times New Roman" w:hint="default"/>
      </w:rPr>
    </w:lvl>
    <w:lvl w:ilvl="1" w:tplc="04090003" w:tentative="1">
      <w:start w:val="1"/>
      <w:numFmt w:val="bullet"/>
      <w:lvlText w:val="o"/>
      <w:lvlJc w:val="left"/>
      <w:pPr>
        <w:tabs>
          <w:tab w:val="num" w:pos="5400"/>
        </w:tabs>
        <w:ind w:left="5400" w:hanging="360"/>
      </w:pPr>
      <w:rPr>
        <w:rFonts w:ascii="Courier New" w:hAnsi="Courier New" w:hint="default"/>
      </w:rPr>
    </w:lvl>
    <w:lvl w:ilvl="2" w:tplc="04090005" w:tentative="1">
      <w:start w:val="1"/>
      <w:numFmt w:val="bullet"/>
      <w:lvlText w:val=""/>
      <w:lvlJc w:val="left"/>
      <w:pPr>
        <w:tabs>
          <w:tab w:val="num" w:pos="6120"/>
        </w:tabs>
        <w:ind w:left="6120" w:hanging="360"/>
      </w:pPr>
      <w:rPr>
        <w:rFonts w:ascii="Wingdings" w:hAnsi="Wingdings" w:hint="default"/>
      </w:rPr>
    </w:lvl>
    <w:lvl w:ilvl="3" w:tplc="04090001" w:tentative="1">
      <w:start w:val="1"/>
      <w:numFmt w:val="bullet"/>
      <w:lvlText w:val=""/>
      <w:lvlJc w:val="left"/>
      <w:pPr>
        <w:tabs>
          <w:tab w:val="num" w:pos="6840"/>
        </w:tabs>
        <w:ind w:left="6840" w:hanging="360"/>
      </w:pPr>
      <w:rPr>
        <w:rFonts w:ascii="Symbol" w:hAnsi="Symbol" w:hint="default"/>
      </w:rPr>
    </w:lvl>
    <w:lvl w:ilvl="4" w:tplc="04090003" w:tentative="1">
      <w:start w:val="1"/>
      <w:numFmt w:val="bullet"/>
      <w:lvlText w:val="o"/>
      <w:lvlJc w:val="left"/>
      <w:pPr>
        <w:tabs>
          <w:tab w:val="num" w:pos="7560"/>
        </w:tabs>
        <w:ind w:left="7560" w:hanging="360"/>
      </w:pPr>
      <w:rPr>
        <w:rFonts w:ascii="Courier New" w:hAnsi="Courier New" w:hint="default"/>
      </w:rPr>
    </w:lvl>
    <w:lvl w:ilvl="5" w:tplc="04090005" w:tentative="1">
      <w:start w:val="1"/>
      <w:numFmt w:val="bullet"/>
      <w:lvlText w:val=""/>
      <w:lvlJc w:val="left"/>
      <w:pPr>
        <w:tabs>
          <w:tab w:val="num" w:pos="8280"/>
        </w:tabs>
        <w:ind w:left="8280" w:hanging="360"/>
      </w:pPr>
      <w:rPr>
        <w:rFonts w:ascii="Wingdings" w:hAnsi="Wingdings" w:hint="default"/>
      </w:rPr>
    </w:lvl>
    <w:lvl w:ilvl="6" w:tplc="04090001" w:tentative="1">
      <w:start w:val="1"/>
      <w:numFmt w:val="bullet"/>
      <w:lvlText w:val=""/>
      <w:lvlJc w:val="left"/>
      <w:pPr>
        <w:tabs>
          <w:tab w:val="num" w:pos="9000"/>
        </w:tabs>
        <w:ind w:left="9000" w:hanging="360"/>
      </w:pPr>
      <w:rPr>
        <w:rFonts w:ascii="Symbol" w:hAnsi="Symbol" w:hint="default"/>
      </w:rPr>
    </w:lvl>
    <w:lvl w:ilvl="7" w:tplc="04090003" w:tentative="1">
      <w:start w:val="1"/>
      <w:numFmt w:val="bullet"/>
      <w:lvlText w:val="o"/>
      <w:lvlJc w:val="left"/>
      <w:pPr>
        <w:tabs>
          <w:tab w:val="num" w:pos="9720"/>
        </w:tabs>
        <w:ind w:left="9720" w:hanging="360"/>
      </w:pPr>
      <w:rPr>
        <w:rFonts w:ascii="Courier New" w:hAnsi="Courier New" w:hint="default"/>
      </w:rPr>
    </w:lvl>
    <w:lvl w:ilvl="8" w:tplc="04090005" w:tentative="1">
      <w:start w:val="1"/>
      <w:numFmt w:val="bullet"/>
      <w:lvlText w:val=""/>
      <w:lvlJc w:val="left"/>
      <w:pPr>
        <w:tabs>
          <w:tab w:val="num" w:pos="10440"/>
        </w:tabs>
        <w:ind w:left="10440" w:hanging="360"/>
      </w:pPr>
      <w:rPr>
        <w:rFonts w:ascii="Wingdings" w:hAnsi="Wingdings" w:hint="default"/>
      </w:rPr>
    </w:lvl>
  </w:abstractNum>
  <w:abstractNum w:abstractNumId="31" w15:restartNumberingAfterBreak="0">
    <w:nsid w:val="7BD85CC7"/>
    <w:multiLevelType w:val="multilevel"/>
    <w:tmpl w:val="2B6AFD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D7B1B7A"/>
    <w:multiLevelType w:val="hybridMultilevel"/>
    <w:tmpl w:val="96E0B9B0"/>
    <w:lvl w:ilvl="0" w:tplc="FFFFFFFF">
      <w:start w:val="5"/>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3" w15:restartNumberingAfterBreak="0">
    <w:nsid w:val="7F95463E"/>
    <w:multiLevelType w:val="hybridMultilevel"/>
    <w:tmpl w:val="82EAC056"/>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16cid:durableId="1659461107">
    <w:abstractNumId w:val="23"/>
  </w:num>
  <w:num w:numId="2" w16cid:durableId="1581212577">
    <w:abstractNumId w:val="10"/>
  </w:num>
  <w:num w:numId="3" w16cid:durableId="518473072">
    <w:abstractNumId w:val="25"/>
  </w:num>
  <w:num w:numId="4" w16cid:durableId="367336768">
    <w:abstractNumId w:val="30"/>
  </w:num>
  <w:num w:numId="5" w16cid:durableId="1018315791">
    <w:abstractNumId w:val="11"/>
  </w:num>
  <w:num w:numId="6" w16cid:durableId="1074858780">
    <w:abstractNumId w:val="21"/>
  </w:num>
  <w:num w:numId="7" w16cid:durableId="1039937730">
    <w:abstractNumId w:val="19"/>
  </w:num>
  <w:num w:numId="8" w16cid:durableId="1943537210">
    <w:abstractNumId w:val="15"/>
  </w:num>
  <w:num w:numId="9" w16cid:durableId="52896672">
    <w:abstractNumId w:val="18"/>
  </w:num>
  <w:num w:numId="10" w16cid:durableId="2073966060">
    <w:abstractNumId w:val="24"/>
  </w:num>
  <w:num w:numId="11" w16cid:durableId="1059590108">
    <w:abstractNumId w:val="33"/>
  </w:num>
  <w:num w:numId="12" w16cid:durableId="2040229863">
    <w:abstractNumId w:val="32"/>
  </w:num>
  <w:num w:numId="13" w16cid:durableId="192613620">
    <w:abstractNumId w:val="13"/>
  </w:num>
  <w:num w:numId="14" w16cid:durableId="42021113">
    <w:abstractNumId w:val="12"/>
  </w:num>
  <w:num w:numId="15" w16cid:durableId="1497570248">
    <w:abstractNumId w:val="14"/>
  </w:num>
  <w:num w:numId="16" w16cid:durableId="1480149303">
    <w:abstractNumId w:val="27"/>
  </w:num>
  <w:num w:numId="17" w16cid:durableId="1005129742">
    <w:abstractNumId w:val="26"/>
  </w:num>
  <w:num w:numId="18" w16cid:durableId="1809663925">
    <w:abstractNumId w:val="20"/>
  </w:num>
  <w:num w:numId="19" w16cid:durableId="579146139">
    <w:abstractNumId w:val="28"/>
  </w:num>
  <w:num w:numId="20" w16cid:durableId="994721936">
    <w:abstractNumId w:val="16"/>
  </w:num>
  <w:num w:numId="21" w16cid:durableId="1196194294">
    <w:abstractNumId w:val="9"/>
  </w:num>
  <w:num w:numId="22" w16cid:durableId="2009944749">
    <w:abstractNumId w:val="7"/>
  </w:num>
  <w:num w:numId="23" w16cid:durableId="252402444">
    <w:abstractNumId w:val="6"/>
  </w:num>
  <w:num w:numId="24" w16cid:durableId="821039567">
    <w:abstractNumId w:val="5"/>
  </w:num>
  <w:num w:numId="25" w16cid:durableId="1145467119">
    <w:abstractNumId w:val="4"/>
  </w:num>
  <w:num w:numId="26" w16cid:durableId="663046299">
    <w:abstractNumId w:val="8"/>
  </w:num>
  <w:num w:numId="27" w16cid:durableId="1920794988">
    <w:abstractNumId w:val="3"/>
  </w:num>
  <w:num w:numId="28" w16cid:durableId="157426171">
    <w:abstractNumId w:val="2"/>
  </w:num>
  <w:num w:numId="29" w16cid:durableId="596254409">
    <w:abstractNumId w:val="1"/>
  </w:num>
  <w:num w:numId="30" w16cid:durableId="1499885060">
    <w:abstractNumId w:val="0"/>
  </w:num>
  <w:num w:numId="31" w16cid:durableId="984511205">
    <w:abstractNumId w:val="17"/>
  </w:num>
  <w:num w:numId="32" w16cid:durableId="380711431">
    <w:abstractNumId w:val="22"/>
  </w:num>
  <w:num w:numId="33" w16cid:durableId="1900549832">
    <w:abstractNumId w:val="29"/>
  </w:num>
  <w:num w:numId="34" w16cid:durableId="984548446">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4E23"/>
    <w:rsid w:val="00001620"/>
    <w:rsid w:val="000102E4"/>
    <w:rsid w:val="000134EF"/>
    <w:rsid w:val="00014B3B"/>
    <w:rsid w:val="0002783A"/>
    <w:rsid w:val="00035AC8"/>
    <w:rsid w:val="000455E6"/>
    <w:rsid w:val="000508C5"/>
    <w:rsid w:val="000557F5"/>
    <w:rsid w:val="00063B5E"/>
    <w:rsid w:val="000664A6"/>
    <w:rsid w:val="000706A8"/>
    <w:rsid w:val="00070FE0"/>
    <w:rsid w:val="000763B5"/>
    <w:rsid w:val="00082E72"/>
    <w:rsid w:val="000868A5"/>
    <w:rsid w:val="0009021D"/>
    <w:rsid w:val="00094A3B"/>
    <w:rsid w:val="00095C4A"/>
    <w:rsid w:val="000A0BD3"/>
    <w:rsid w:val="000A67F9"/>
    <w:rsid w:val="000A6BA2"/>
    <w:rsid w:val="000B34A9"/>
    <w:rsid w:val="000B7231"/>
    <w:rsid w:val="000B76F4"/>
    <w:rsid w:val="000C2142"/>
    <w:rsid w:val="000C437D"/>
    <w:rsid w:val="000C49B7"/>
    <w:rsid w:val="000E1B6D"/>
    <w:rsid w:val="000F0FD0"/>
    <w:rsid w:val="000F31A2"/>
    <w:rsid w:val="000F57E3"/>
    <w:rsid w:val="000F5BDB"/>
    <w:rsid w:val="000F6F1B"/>
    <w:rsid w:val="001006A4"/>
    <w:rsid w:val="00101DDE"/>
    <w:rsid w:val="0010623F"/>
    <w:rsid w:val="00107326"/>
    <w:rsid w:val="00126108"/>
    <w:rsid w:val="00126C9E"/>
    <w:rsid w:val="00130DFC"/>
    <w:rsid w:val="00131485"/>
    <w:rsid w:val="00133375"/>
    <w:rsid w:val="00134957"/>
    <w:rsid w:val="001418E6"/>
    <w:rsid w:val="00142450"/>
    <w:rsid w:val="0015250B"/>
    <w:rsid w:val="00162550"/>
    <w:rsid w:val="00181A58"/>
    <w:rsid w:val="00181B69"/>
    <w:rsid w:val="00182F8B"/>
    <w:rsid w:val="00183C80"/>
    <w:rsid w:val="0019181C"/>
    <w:rsid w:val="001A7710"/>
    <w:rsid w:val="001C3659"/>
    <w:rsid w:val="001C37C3"/>
    <w:rsid w:val="001C3EFE"/>
    <w:rsid w:val="001C72CA"/>
    <w:rsid w:val="001D07C9"/>
    <w:rsid w:val="001D1AF4"/>
    <w:rsid w:val="001E002B"/>
    <w:rsid w:val="001E35B8"/>
    <w:rsid w:val="001E3A0E"/>
    <w:rsid w:val="001E7FBE"/>
    <w:rsid w:val="001F1422"/>
    <w:rsid w:val="001F1747"/>
    <w:rsid w:val="001F292D"/>
    <w:rsid w:val="001F7F85"/>
    <w:rsid w:val="0021036D"/>
    <w:rsid w:val="00211A0B"/>
    <w:rsid w:val="00212D6F"/>
    <w:rsid w:val="00214761"/>
    <w:rsid w:val="00220439"/>
    <w:rsid w:val="00221A88"/>
    <w:rsid w:val="00223872"/>
    <w:rsid w:val="00223C1C"/>
    <w:rsid w:val="00225EE0"/>
    <w:rsid w:val="00233FB8"/>
    <w:rsid w:val="002464F4"/>
    <w:rsid w:val="00250465"/>
    <w:rsid w:val="00254AC1"/>
    <w:rsid w:val="00257714"/>
    <w:rsid w:val="002619EC"/>
    <w:rsid w:val="002647F5"/>
    <w:rsid w:val="00274D0D"/>
    <w:rsid w:val="00275D49"/>
    <w:rsid w:val="00277B4B"/>
    <w:rsid w:val="00277CF2"/>
    <w:rsid w:val="00281B84"/>
    <w:rsid w:val="0028314C"/>
    <w:rsid w:val="002836AD"/>
    <w:rsid w:val="002872A2"/>
    <w:rsid w:val="0029101C"/>
    <w:rsid w:val="002954C0"/>
    <w:rsid w:val="0029567F"/>
    <w:rsid w:val="002959AE"/>
    <w:rsid w:val="002A7CA6"/>
    <w:rsid w:val="002B08DB"/>
    <w:rsid w:val="002B3F02"/>
    <w:rsid w:val="002C1B7F"/>
    <w:rsid w:val="002C5E96"/>
    <w:rsid w:val="002C7BF0"/>
    <w:rsid w:val="002D319D"/>
    <w:rsid w:val="002D53A0"/>
    <w:rsid w:val="002E00E2"/>
    <w:rsid w:val="002E77B3"/>
    <w:rsid w:val="002F14C4"/>
    <w:rsid w:val="0030428A"/>
    <w:rsid w:val="00304C41"/>
    <w:rsid w:val="00305D01"/>
    <w:rsid w:val="00310960"/>
    <w:rsid w:val="0031097D"/>
    <w:rsid w:val="003124C1"/>
    <w:rsid w:val="00315097"/>
    <w:rsid w:val="00324FF7"/>
    <w:rsid w:val="00336B89"/>
    <w:rsid w:val="00342E81"/>
    <w:rsid w:val="00351A11"/>
    <w:rsid w:val="00353A21"/>
    <w:rsid w:val="0035412A"/>
    <w:rsid w:val="003550CD"/>
    <w:rsid w:val="00357D4C"/>
    <w:rsid w:val="00357E3E"/>
    <w:rsid w:val="00360B42"/>
    <w:rsid w:val="00377D65"/>
    <w:rsid w:val="00384824"/>
    <w:rsid w:val="00387169"/>
    <w:rsid w:val="00396783"/>
    <w:rsid w:val="003A414B"/>
    <w:rsid w:val="003B6B82"/>
    <w:rsid w:val="003B746D"/>
    <w:rsid w:val="003B7EAE"/>
    <w:rsid w:val="003C3010"/>
    <w:rsid w:val="003C45DC"/>
    <w:rsid w:val="003D3584"/>
    <w:rsid w:val="003D692B"/>
    <w:rsid w:val="003E077F"/>
    <w:rsid w:val="003E3B24"/>
    <w:rsid w:val="003E67CE"/>
    <w:rsid w:val="003F0B6C"/>
    <w:rsid w:val="003F456E"/>
    <w:rsid w:val="003F51CF"/>
    <w:rsid w:val="004057A5"/>
    <w:rsid w:val="00405F14"/>
    <w:rsid w:val="0042545A"/>
    <w:rsid w:val="00427BB3"/>
    <w:rsid w:val="004302CA"/>
    <w:rsid w:val="00444F7D"/>
    <w:rsid w:val="00446610"/>
    <w:rsid w:val="00451282"/>
    <w:rsid w:val="00454515"/>
    <w:rsid w:val="00454612"/>
    <w:rsid w:val="00461B97"/>
    <w:rsid w:val="0046360F"/>
    <w:rsid w:val="004723B0"/>
    <w:rsid w:val="0047574B"/>
    <w:rsid w:val="00493D7B"/>
    <w:rsid w:val="00495611"/>
    <w:rsid w:val="00495815"/>
    <w:rsid w:val="004C0109"/>
    <w:rsid w:val="004C0E80"/>
    <w:rsid w:val="004C6D30"/>
    <w:rsid w:val="004D1CBB"/>
    <w:rsid w:val="004D3D93"/>
    <w:rsid w:val="004D4E6F"/>
    <w:rsid w:val="004D6F6D"/>
    <w:rsid w:val="004D7A0D"/>
    <w:rsid w:val="004E51FE"/>
    <w:rsid w:val="004E5903"/>
    <w:rsid w:val="004F2396"/>
    <w:rsid w:val="004F5DD5"/>
    <w:rsid w:val="00511AC1"/>
    <w:rsid w:val="00514034"/>
    <w:rsid w:val="0051464C"/>
    <w:rsid w:val="00514E7C"/>
    <w:rsid w:val="005170F4"/>
    <w:rsid w:val="00531765"/>
    <w:rsid w:val="0053215C"/>
    <w:rsid w:val="005372F5"/>
    <w:rsid w:val="00540796"/>
    <w:rsid w:val="005436CD"/>
    <w:rsid w:val="00545F19"/>
    <w:rsid w:val="00551213"/>
    <w:rsid w:val="00554251"/>
    <w:rsid w:val="00554541"/>
    <w:rsid w:val="00555C0A"/>
    <w:rsid w:val="005608F3"/>
    <w:rsid w:val="0056452C"/>
    <w:rsid w:val="00572DE9"/>
    <w:rsid w:val="0057520D"/>
    <w:rsid w:val="00575F94"/>
    <w:rsid w:val="00584402"/>
    <w:rsid w:val="005913D6"/>
    <w:rsid w:val="005B34D9"/>
    <w:rsid w:val="005B53C4"/>
    <w:rsid w:val="005B5DC8"/>
    <w:rsid w:val="005C0D19"/>
    <w:rsid w:val="005C4871"/>
    <w:rsid w:val="005C4A6B"/>
    <w:rsid w:val="005C4AEB"/>
    <w:rsid w:val="005D4046"/>
    <w:rsid w:val="005E0D29"/>
    <w:rsid w:val="005E209A"/>
    <w:rsid w:val="005E5FD6"/>
    <w:rsid w:val="005F546B"/>
    <w:rsid w:val="005F7C67"/>
    <w:rsid w:val="00605785"/>
    <w:rsid w:val="006147EF"/>
    <w:rsid w:val="00624B97"/>
    <w:rsid w:val="00625366"/>
    <w:rsid w:val="006323AE"/>
    <w:rsid w:val="00640FE6"/>
    <w:rsid w:val="00641586"/>
    <w:rsid w:val="006438AA"/>
    <w:rsid w:val="006440E0"/>
    <w:rsid w:val="00654246"/>
    <w:rsid w:val="00661B24"/>
    <w:rsid w:val="0066475D"/>
    <w:rsid w:val="0067275A"/>
    <w:rsid w:val="00676495"/>
    <w:rsid w:val="0068424D"/>
    <w:rsid w:val="006932CC"/>
    <w:rsid w:val="006A3FAB"/>
    <w:rsid w:val="006A59E9"/>
    <w:rsid w:val="006A76D8"/>
    <w:rsid w:val="006C21F2"/>
    <w:rsid w:val="006C5358"/>
    <w:rsid w:val="006E5C90"/>
    <w:rsid w:val="006F28A6"/>
    <w:rsid w:val="006F52F0"/>
    <w:rsid w:val="006F739D"/>
    <w:rsid w:val="00704833"/>
    <w:rsid w:val="00704A8B"/>
    <w:rsid w:val="00711933"/>
    <w:rsid w:val="0072059B"/>
    <w:rsid w:val="007270DE"/>
    <w:rsid w:val="00734AA9"/>
    <w:rsid w:val="007431DB"/>
    <w:rsid w:val="007449EE"/>
    <w:rsid w:val="00750823"/>
    <w:rsid w:val="00751B03"/>
    <w:rsid w:val="00756A93"/>
    <w:rsid w:val="00757310"/>
    <w:rsid w:val="00761D56"/>
    <w:rsid w:val="007767EC"/>
    <w:rsid w:val="00782019"/>
    <w:rsid w:val="00783D11"/>
    <w:rsid w:val="007977F6"/>
    <w:rsid w:val="007A4C27"/>
    <w:rsid w:val="007A6AAA"/>
    <w:rsid w:val="007B300E"/>
    <w:rsid w:val="007B37B6"/>
    <w:rsid w:val="007B6EEC"/>
    <w:rsid w:val="007B7745"/>
    <w:rsid w:val="007C2CA5"/>
    <w:rsid w:val="007C4C03"/>
    <w:rsid w:val="007D2AC1"/>
    <w:rsid w:val="007E4E38"/>
    <w:rsid w:val="007E6F99"/>
    <w:rsid w:val="007F3317"/>
    <w:rsid w:val="007F46C6"/>
    <w:rsid w:val="007F6B64"/>
    <w:rsid w:val="008076D0"/>
    <w:rsid w:val="008135C2"/>
    <w:rsid w:val="0082547A"/>
    <w:rsid w:val="008340C0"/>
    <w:rsid w:val="00834432"/>
    <w:rsid w:val="008348AD"/>
    <w:rsid w:val="008411D3"/>
    <w:rsid w:val="0084464D"/>
    <w:rsid w:val="00844F20"/>
    <w:rsid w:val="00845573"/>
    <w:rsid w:val="00855B7D"/>
    <w:rsid w:val="00861872"/>
    <w:rsid w:val="00865A3A"/>
    <w:rsid w:val="00871D36"/>
    <w:rsid w:val="0087207D"/>
    <w:rsid w:val="008858CA"/>
    <w:rsid w:val="00886CFD"/>
    <w:rsid w:val="00897389"/>
    <w:rsid w:val="008B054E"/>
    <w:rsid w:val="008C22C6"/>
    <w:rsid w:val="008C324E"/>
    <w:rsid w:val="008C3A39"/>
    <w:rsid w:val="008C3D9F"/>
    <w:rsid w:val="008D39C4"/>
    <w:rsid w:val="008D5B3B"/>
    <w:rsid w:val="008D5E07"/>
    <w:rsid w:val="00905C8C"/>
    <w:rsid w:val="00907202"/>
    <w:rsid w:val="009076E7"/>
    <w:rsid w:val="00916651"/>
    <w:rsid w:val="00936E29"/>
    <w:rsid w:val="009416CD"/>
    <w:rsid w:val="00946621"/>
    <w:rsid w:val="009503B1"/>
    <w:rsid w:val="009530C9"/>
    <w:rsid w:val="009569BE"/>
    <w:rsid w:val="00960867"/>
    <w:rsid w:val="00963F51"/>
    <w:rsid w:val="00974734"/>
    <w:rsid w:val="00976CFE"/>
    <w:rsid w:val="00980833"/>
    <w:rsid w:val="00981C52"/>
    <w:rsid w:val="00983E49"/>
    <w:rsid w:val="00985460"/>
    <w:rsid w:val="00986811"/>
    <w:rsid w:val="00986C73"/>
    <w:rsid w:val="0099220E"/>
    <w:rsid w:val="009A7316"/>
    <w:rsid w:val="009C7C8B"/>
    <w:rsid w:val="009D1A7F"/>
    <w:rsid w:val="009E5D77"/>
    <w:rsid w:val="009F1830"/>
    <w:rsid w:val="009F3E3D"/>
    <w:rsid w:val="00A10962"/>
    <w:rsid w:val="00A13C4B"/>
    <w:rsid w:val="00A142B9"/>
    <w:rsid w:val="00A149DE"/>
    <w:rsid w:val="00A34A67"/>
    <w:rsid w:val="00A421EA"/>
    <w:rsid w:val="00A4558D"/>
    <w:rsid w:val="00A72343"/>
    <w:rsid w:val="00A7497A"/>
    <w:rsid w:val="00A76A6F"/>
    <w:rsid w:val="00A76D76"/>
    <w:rsid w:val="00A82B95"/>
    <w:rsid w:val="00A82CDA"/>
    <w:rsid w:val="00A84E23"/>
    <w:rsid w:val="00A868FA"/>
    <w:rsid w:val="00A9058F"/>
    <w:rsid w:val="00A93D19"/>
    <w:rsid w:val="00A94D78"/>
    <w:rsid w:val="00AA3E42"/>
    <w:rsid w:val="00AB4457"/>
    <w:rsid w:val="00AB45C0"/>
    <w:rsid w:val="00AB4A9E"/>
    <w:rsid w:val="00AC44A0"/>
    <w:rsid w:val="00AD36F0"/>
    <w:rsid w:val="00AE4A98"/>
    <w:rsid w:val="00AF03A4"/>
    <w:rsid w:val="00AF6FC1"/>
    <w:rsid w:val="00B1035E"/>
    <w:rsid w:val="00B1064C"/>
    <w:rsid w:val="00B12405"/>
    <w:rsid w:val="00B12F5E"/>
    <w:rsid w:val="00B13924"/>
    <w:rsid w:val="00B211F6"/>
    <w:rsid w:val="00B22E04"/>
    <w:rsid w:val="00B31989"/>
    <w:rsid w:val="00B35C34"/>
    <w:rsid w:val="00B4057C"/>
    <w:rsid w:val="00B4356B"/>
    <w:rsid w:val="00B453B5"/>
    <w:rsid w:val="00B616BC"/>
    <w:rsid w:val="00B7012F"/>
    <w:rsid w:val="00B70920"/>
    <w:rsid w:val="00B73FB9"/>
    <w:rsid w:val="00B762AE"/>
    <w:rsid w:val="00B802B9"/>
    <w:rsid w:val="00B804B2"/>
    <w:rsid w:val="00B921D9"/>
    <w:rsid w:val="00B9428F"/>
    <w:rsid w:val="00B96420"/>
    <w:rsid w:val="00BA0A86"/>
    <w:rsid w:val="00BA519D"/>
    <w:rsid w:val="00BB4939"/>
    <w:rsid w:val="00BB52F8"/>
    <w:rsid w:val="00BB5B67"/>
    <w:rsid w:val="00BC7814"/>
    <w:rsid w:val="00BC7DC6"/>
    <w:rsid w:val="00BD2136"/>
    <w:rsid w:val="00BD7A61"/>
    <w:rsid w:val="00BE1C29"/>
    <w:rsid w:val="00C012C8"/>
    <w:rsid w:val="00C12995"/>
    <w:rsid w:val="00C277EC"/>
    <w:rsid w:val="00C31705"/>
    <w:rsid w:val="00C32304"/>
    <w:rsid w:val="00C34497"/>
    <w:rsid w:val="00C4058F"/>
    <w:rsid w:val="00C43A6D"/>
    <w:rsid w:val="00C446F4"/>
    <w:rsid w:val="00C45790"/>
    <w:rsid w:val="00C45E37"/>
    <w:rsid w:val="00C47B13"/>
    <w:rsid w:val="00C47F52"/>
    <w:rsid w:val="00C52AD5"/>
    <w:rsid w:val="00C536FD"/>
    <w:rsid w:val="00C55705"/>
    <w:rsid w:val="00C57C05"/>
    <w:rsid w:val="00C65B51"/>
    <w:rsid w:val="00C7069A"/>
    <w:rsid w:val="00C715AB"/>
    <w:rsid w:val="00C84C81"/>
    <w:rsid w:val="00C84DA5"/>
    <w:rsid w:val="00C87B34"/>
    <w:rsid w:val="00C973AE"/>
    <w:rsid w:val="00CB081C"/>
    <w:rsid w:val="00CB0E52"/>
    <w:rsid w:val="00CB12B4"/>
    <w:rsid w:val="00CB192F"/>
    <w:rsid w:val="00CB23CD"/>
    <w:rsid w:val="00CB7DD6"/>
    <w:rsid w:val="00CC574A"/>
    <w:rsid w:val="00CD07E0"/>
    <w:rsid w:val="00CD5ADC"/>
    <w:rsid w:val="00CE2855"/>
    <w:rsid w:val="00CF65CC"/>
    <w:rsid w:val="00D011B1"/>
    <w:rsid w:val="00D225B4"/>
    <w:rsid w:val="00D27D58"/>
    <w:rsid w:val="00D3361D"/>
    <w:rsid w:val="00D352EE"/>
    <w:rsid w:val="00D366CC"/>
    <w:rsid w:val="00D44E26"/>
    <w:rsid w:val="00D457C0"/>
    <w:rsid w:val="00D459D1"/>
    <w:rsid w:val="00D46B94"/>
    <w:rsid w:val="00D63A92"/>
    <w:rsid w:val="00D662AD"/>
    <w:rsid w:val="00D74060"/>
    <w:rsid w:val="00D813CA"/>
    <w:rsid w:val="00D82172"/>
    <w:rsid w:val="00D82FA0"/>
    <w:rsid w:val="00D835A0"/>
    <w:rsid w:val="00D911CA"/>
    <w:rsid w:val="00DA1FCD"/>
    <w:rsid w:val="00DA420E"/>
    <w:rsid w:val="00DA4F86"/>
    <w:rsid w:val="00DA6C01"/>
    <w:rsid w:val="00DA6FA4"/>
    <w:rsid w:val="00DA754E"/>
    <w:rsid w:val="00DA7CE1"/>
    <w:rsid w:val="00DB279E"/>
    <w:rsid w:val="00DC17E7"/>
    <w:rsid w:val="00DC490C"/>
    <w:rsid w:val="00DC6534"/>
    <w:rsid w:val="00DC6BA4"/>
    <w:rsid w:val="00DD6217"/>
    <w:rsid w:val="00DE3843"/>
    <w:rsid w:val="00DE4F23"/>
    <w:rsid w:val="00DE7313"/>
    <w:rsid w:val="00DF5CEF"/>
    <w:rsid w:val="00DF7003"/>
    <w:rsid w:val="00DF77A8"/>
    <w:rsid w:val="00E04A11"/>
    <w:rsid w:val="00E04C52"/>
    <w:rsid w:val="00E1641D"/>
    <w:rsid w:val="00E170FC"/>
    <w:rsid w:val="00E22D85"/>
    <w:rsid w:val="00E23091"/>
    <w:rsid w:val="00E26C7E"/>
    <w:rsid w:val="00E30102"/>
    <w:rsid w:val="00E36913"/>
    <w:rsid w:val="00E41FDE"/>
    <w:rsid w:val="00E57AFE"/>
    <w:rsid w:val="00E71606"/>
    <w:rsid w:val="00E72C07"/>
    <w:rsid w:val="00E80EC8"/>
    <w:rsid w:val="00E82E99"/>
    <w:rsid w:val="00E866A8"/>
    <w:rsid w:val="00E92314"/>
    <w:rsid w:val="00E974F6"/>
    <w:rsid w:val="00EB02BD"/>
    <w:rsid w:val="00EC1012"/>
    <w:rsid w:val="00EC22B9"/>
    <w:rsid w:val="00ED1DB3"/>
    <w:rsid w:val="00EE120A"/>
    <w:rsid w:val="00EE4655"/>
    <w:rsid w:val="00EE5316"/>
    <w:rsid w:val="00EE5C1D"/>
    <w:rsid w:val="00EF02BF"/>
    <w:rsid w:val="00EF4D8D"/>
    <w:rsid w:val="00EF4DEA"/>
    <w:rsid w:val="00EF5F50"/>
    <w:rsid w:val="00EF7647"/>
    <w:rsid w:val="00F00939"/>
    <w:rsid w:val="00F14DF7"/>
    <w:rsid w:val="00F17797"/>
    <w:rsid w:val="00F220D7"/>
    <w:rsid w:val="00F22B30"/>
    <w:rsid w:val="00F27DAD"/>
    <w:rsid w:val="00F30386"/>
    <w:rsid w:val="00F30FDE"/>
    <w:rsid w:val="00F40E5B"/>
    <w:rsid w:val="00F4588B"/>
    <w:rsid w:val="00F51C31"/>
    <w:rsid w:val="00F64F4B"/>
    <w:rsid w:val="00F66489"/>
    <w:rsid w:val="00F7398A"/>
    <w:rsid w:val="00F7414C"/>
    <w:rsid w:val="00F7736A"/>
    <w:rsid w:val="00F77ED5"/>
    <w:rsid w:val="00F90277"/>
    <w:rsid w:val="00FA1B46"/>
    <w:rsid w:val="00FB6E7D"/>
    <w:rsid w:val="00FC770C"/>
    <w:rsid w:val="00FD227A"/>
    <w:rsid w:val="00FE04BF"/>
    <w:rsid w:val="00FE4BDE"/>
    <w:rsid w:val="00FF3F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59BF9C"/>
  <w15:docId w15:val="{35EF1CA3-838D-4278-8F64-E12F9BBA3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4" w:qFormat="1"/>
    <w:lsdException w:name="heading 1" w:uiPriority="0" w:qFormat="1"/>
    <w:lsdException w:name="heading 2" w:semiHidden="1" w:uiPriority="1" w:unhideWhenUsed="1" w:qFormat="1"/>
    <w:lsdException w:name="heading 3" w:semiHidden="1" w:uiPriority="2" w:unhideWhenUsed="1" w:qFormat="1"/>
    <w:lsdException w:name="heading 4" w:semiHidden="1" w:uiPriority="3"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7"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Card"/>
    <w:uiPriority w:val="4"/>
    <w:qFormat/>
    <w:rsid w:val="00A84E23"/>
    <w:pPr>
      <w:spacing w:after="160" w:line="259" w:lineRule="auto"/>
    </w:pPr>
    <w:rPr>
      <w:rFonts w:ascii="Calibri" w:hAnsi="Calibri"/>
    </w:rPr>
  </w:style>
  <w:style w:type="paragraph" w:styleId="Heading1">
    <w:name w:val="heading 1"/>
    <w:aliases w:val="Pocket"/>
    <w:basedOn w:val="Normal"/>
    <w:next w:val="Normal"/>
    <w:link w:val="Heading1Char"/>
    <w:qFormat/>
    <w:rsid w:val="00C277EC"/>
    <w:pPr>
      <w:keepNext/>
      <w:keepLines/>
      <w:spacing w:after="0"/>
      <w:outlineLvl w:val="0"/>
    </w:pPr>
    <w:rPr>
      <w:rFonts w:eastAsiaTheme="majorEastAsia" w:cstheme="majorBidi"/>
      <w:b/>
      <w:bCs/>
      <w:sz w:val="28"/>
      <w:szCs w:val="28"/>
    </w:rPr>
  </w:style>
  <w:style w:type="paragraph" w:styleId="Heading2">
    <w:name w:val="heading 2"/>
    <w:aliases w:val="Hat,Heading 2 Char Char Char Char,Heading 2 Char Char1 Char,Heading 2 Char2,Heading 2 Char1 Char,Heading 2 Char Char Char,Heading 2 Char Char1,Tags,Heading 2 Char1,Heading 2 Char Char"/>
    <w:basedOn w:val="Normal"/>
    <w:next w:val="Normal"/>
    <w:link w:val="Heading2Char"/>
    <w:uiPriority w:val="1"/>
    <w:unhideWhenUsed/>
    <w:qFormat/>
    <w:rsid w:val="00A84E23"/>
    <w:pPr>
      <w:keepNext/>
      <w:keepLines/>
      <w:spacing w:after="0"/>
      <w:outlineLvl w:val="1"/>
    </w:pPr>
    <w:rPr>
      <w:rFonts w:eastAsiaTheme="majorEastAsia" w:cstheme="majorBidi"/>
      <w:b/>
      <w:bCs/>
      <w:sz w:val="32"/>
      <w:szCs w:val="26"/>
    </w:rPr>
  </w:style>
  <w:style w:type="paragraph" w:styleId="Heading3">
    <w:name w:val="heading 3"/>
    <w:aliases w:val="Block"/>
    <w:basedOn w:val="Normal"/>
    <w:next w:val="Normal"/>
    <w:link w:val="Heading3Char"/>
    <w:uiPriority w:val="2"/>
    <w:unhideWhenUsed/>
    <w:qFormat/>
    <w:rsid w:val="00A84E23"/>
    <w:pPr>
      <w:keepNext/>
      <w:keepLines/>
      <w:pageBreakBefore/>
      <w:spacing w:before="40" w:after="0"/>
      <w:jc w:val="center"/>
      <w:outlineLvl w:val="2"/>
    </w:pPr>
    <w:rPr>
      <w:rFonts w:eastAsiaTheme="majorEastAsia" w:cstheme="majorBidi"/>
      <w:b/>
      <w:sz w:val="32"/>
      <w:szCs w:val="24"/>
      <w:u w:val="single"/>
    </w:rPr>
  </w:style>
  <w:style w:type="paragraph" w:styleId="Heading4">
    <w:name w:val="heading 4"/>
    <w:aliases w:val="Tag"/>
    <w:basedOn w:val="Normal"/>
    <w:next w:val="Normal"/>
    <w:link w:val="Heading4Char"/>
    <w:uiPriority w:val="3"/>
    <w:unhideWhenUsed/>
    <w:qFormat/>
    <w:rsid w:val="003F456E"/>
    <w:pPr>
      <w:keepNext/>
      <w:keepLines/>
      <w:spacing w:before="200" w:after="0" w:line="240" w:lineRule="auto"/>
      <w:outlineLvl w:val="3"/>
    </w:pPr>
    <w:rPr>
      <w:rFonts w:eastAsiaTheme="majorEastAsia" w:cstheme="majorBidi"/>
      <w:b/>
      <w:bCs/>
      <w:iCs/>
      <w:color w:val="000000" w:themeColor="text1"/>
    </w:rPr>
  </w:style>
  <w:style w:type="paragraph" w:styleId="Heading5">
    <w:name w:val="heading 5"/>
    <w:basedOn w:val="Normal"/>
    <w:next w:val="Normal"/>
    <w:link w:val="Heading5Char"/>
    <w:uiPriority w:val="9"/>
    <w:semiHidden/>
    <w:qFormat/>
    <w:rsid w:val="00A84E23"/>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ocket Char"/>
    <w:basedOn w:val="DefaultParagraphFont"/>
    <w:link w:val="Heading1"/>
    <w:rsid w:val="00C277EC"/>
    <w:rPr>
      <w:rFonts w:eastAsiaTheme="majorEastAsia" w:cstheme="majorBidi"/>
      <w:b/>
      <w:bCs/>
      <w:sz w:val="28"/>
      <w:szCs w:val="28"/>
    </w:rPr>
  </w:style>
  <w:style w:type="character" w:customStyle="1" w:styleId="Heading2Char">
    <w:name w:val="Heading 2 Char"/>
    <w:aliases w:val="Hat Char,Heading 2 Char Char Char Char Char1,Heading 2 Char Char1 Char Char1,Heading 2 Char2 Char,Heading 2 Char1 Char Char,Heading 2 Char Char Char Char2,Heading 2 Char Char1 Char1,Tags Char,Heading 2 Char1 Char1"/>
    <w:basedOn w:val="DefaultParagraphFont"/>
    <w:link w:val="Heading2"/>
    <w:uiPriority w:val="1"/>
    <w:rsid w:val="00A84E23"/>
    <w:rPr>
      <w:rFonts w:ascii="Calibri" w:eastAsiaTheme="majorEastAsia" w:hAnsi="Calibri" w:cstheme="majorBidi"/>
      <w:b/>
      <w:bCs/>
      <w:sz w:val="32"/>
      <w:szCs w:val="26"/>
    </w:rPr>
  </w:style>
  <w:style w:type="character" w:customStyle="1" w:styleId="Heading4Char">
    <w:name w:val="Heading 4 Char"/>
    <w:aliases w:val="Tag Char"/>
    <w:basedOn w:val="DefaultParagraphFont"/>
    <w:link w:val="Heading4"/>
    <w:uiPriority w:val="3"/>
    <w:rsid w:val="003F456E"/>
    <w:rPr>
      <w:rFonts w:eastAsiaTheme="majorEastAsia" w:cstheme="majorBidi"/>
      <w:b/>
      <w:bCs/>
      <w:iCs/>
      <w:color w:val="000000" w:themeColor="text1"/>
    </w:rPr>
  </w:style>
  <w:style w:type="character" w:customStyle="1" w:styleId="Heading3Char">
    <w:name w:val="Heading 3 Char"/>
    <w:aliases w:val="Block Char"/>
    <w:basedOn w:val="DefaultParagraphFont"/>
    <w:link w:val="Heading3"/>
    <w:uiPriority w:val="2"/>
    <w:rsid w:val="00A84E23"/>
    <w:rPr>
      <w:rFonts w:ascii="Calibri" w:eastAsiaTheme="majorEastAsia" w:hAnsi="Calibri" w:cstheme="majorBidi"/>
      <w:b/>
      <w:sz w:val="32"/>
      <w:szCs w:val="24"/>
      <w:u w:val="single"/>
    </w:rPr>
  </w:style>
  <w:style w:type="character" w:customStyle="1" w:styleId="Heading5Char">
    <w:name w:val="Heading 5 Char"/>
    <w:basedOn w:val="DefaultParagraphFont"/>
    <w:link w:val="Heading5"/>
    <w:uiPriority w:val="9"/>
    <w:semiHidden/>
    <w:rsid w:val="00A84E23"/>
    <w:rPr>
      <w:rFonts w:asciiTheme="majorHAnsi" w:eastAsiaTheme="majorEastAsia" w:hAnsiTheme="majorHAnsi" w:cstheme="majorBidi"/>
      <w:color w:val="243F60" w:themeColor="accent1" w:themeShade="7F"/>
    </w:rPr>
  </w:style>
  <w:style w:type="character" w:styleId="Emphasis">
    <w:name w:val="Emphasis"/>
    <w:aliases w:val="Evidence,Minimized,minimized,Highlighted,tag2,Size 10,emphasis in card,CD Card,Underlined,ED - Tag,emphasis,Emphasis!!,Bold Underline,Qualifications,bold underline,normal card text,Shrunk,qualifications in card,qualifications,Style1,Box"/>
    <w:basedOn w:val="DefaultParagraphFont"/>
    <w:link w:val="textbold"/>
    <w:uiPriority w:val="7"/>
    <w:qFormat/>
    <w:rsid w:val="00A84E23"/>
    <w:rPr>
      <w:rFonts w:ascii="Calibri" w:hAnsi="Calibri"/>
      <w:b/>
      <w:i w:val="0"/>
      <w:iCs/>
      <w:sz w:val="22"/>
      <w:u w:val="single"/>
      <w:bdr w:val="none" w:sz="0" w:space="0" w:color="auto"/>
    </w:rPr>
  </w:style>
  <w:style w:type="character" w:customStyle="1" w:styleId="StyleBold">
    <w:name w:val="Style Bold"/>
    <w:basedOn w:val="DefaultParagraphFont"/>
    <w:uiPriority w:val="9"/>
    <w:semiHidden/>
    <w:rsid w:val="00A84E23"/>
    <w:rPr>
      <w:b/>
      <w:bCs/>
    </w:rPr>
  </w:style>
  <w:style w:type="character" w:customStyle="1" w:styleId="StyleBoldUnderline">
    <w:name w:val="Style Bold Underline"/>
    <w:aliases w:val="Underline,Style Underline,Intense Emphasis1,Intense Emphasis11,Style,apple-style-span + 6 pt,Bold,Kern at 16 pt,Intense Emphasis2,HHeading 3 + 12 pt,Bold Cite Char,Citation Char Char Char,Heading 3 Char1 Char Char Char,ci,c,Bo,cite"/>
    <w:basedOn w:val="DefaultParagraphFont"/>
    <w:uiPriority w:val="6"/>
    <w:qFormat/>
    <w:rsid w:val="00A84E23"/>
    <w:rPr>
      <w:b w:val="0"/>
      <w:sz w:val="22"/>
      <w:u w:val="single"/>
    </w:rPr>
  </w:style>
  <w:style w:type="character" w:customStyle="1" w:styleId="StyleStyleBold12pt">
    <w:name w:val="Style Style Bold + 12 pt"/>
    <w:aliases w:val="Cite,Style Style Bold,Style Style Bold + 12pt,Style Style + 12 pt,Style Style Bo... +,Old Cite,Style Style Bold + 10 pt,tagld + 12 pt,Style Style Bold + 13 pt,Style Style Bold + 11 pt,Style 13 pt Bold,tag + 12 pt,Not...,Not."/>
    <w:basedOn w:val="DefaultParagraphFont"/>
    <w:uiPriority w:val="5"/>
    <w:qFormat/>
    <w:rsid w:val="00A84E23"/>
    <w:rPr>
      <w:b/>
      <w:bCs/>
      <w:sz w:val="26"/>
      <w:u w:val="none"/>
    </w:rPr>
  </w:style>
  <w:style w:type="paragraph" w:styleId="Header">
    <w:name w:val="header"/>
    <w:basedOn w:val="Normal"/>
    <w:link w:val="HeaderChar"/>
    <w:uiPriority w:val="99"/>
    <w:semiHidden/>
    <w:rsid w:val="00A84E23"/>
    <w:pPr>
      <w:tabs>
        <w:tab w:val="center" w:pos="4680"/>
        <w:tab w:val="right" w:pos="9360"/>
      </w:tabs>
    </w:pPr>
  </w:style>
  <w:style w:type="character" w:customStyle="1" w:styleId="HeaderChar">
    <w:name w:val="Header Char"/>
    <w:basedOn w:val="DefaultParagraphFont"/>
    <w:link w:val="Header"/>
    <w:uiPriority w:val="99"/>
    <w:semiHidden/>
    <w:rsid w:val="00A84E23"/>
    <w:rPr>
      <w:rFonts w:ascii="Calibri" w:hAnsi="Calibri"/>
    </w:rPr>
  </w:style>
  <w:style w:type="paragraph" w:styleId="Footer">
    <w:name w:val="footer"/>
    <w:basedOn w:val="Normal"/>
    <w:link w:val="FooterChar"/>
    <w:uiPriority w:val="99"/>
    <w:rsid w:val="00A84E23"/>
    <w:pPr>
      <w:tabs>
        <w:tab w:val="center" w:pos="4680"/>
        <w:tab w:val="right" w:pos="9360"/>
      </w:tabs>
    </w:pPr>
  </w:style>
  <w:style w:type="character" w:customStyle="1" w:styleId="FooterChar">
    <w:name w:val="Footer Char"/>
    <w:basedOn w:val="DefaultParagraphFont"/>
    <w:link w:val="Footer"/>
    <w:uiPriority w:val="99"/>
    <w:rsid w:val="00A84E23"/>
    <w:rPr>
      <w:rFonts w:ascii="Calibri" w:hAnsi="Calibri"/>
    </w:rPr>
  </w:style>
  <w:style w:type="character" w:styleId="Hyperlink">
    <w:name w:val="Hyperlink"/>
    <w:aliases w:val="heading 1 (block title),Important,Read,Card Text,Internet Link"/>
    <w:basedOn w:val="DefaultParagraphFont"/>
    <w:uiPriority w:val="99"/>
    <w:unhideWhenUsed/>
    <w:rsid w:val="00A84E23"/>
    <w:rPr>
      <w:color w:val="auto"/>
      <w:u w:val="none"/>
    </w:rPr>
  </w:style>
  <w:style w:type="character" w:styleId="FollowedHyperlink">
    <w:name w:val="FollowedHyperlink"/>
    <w:basedOn w:val="DefaultParagraphFont"/>
    <w:uiPriority w:val="99"/>
    <w:semiHidden/>
    <w:unhideWhenUsed/>
    <w:rsid w:val="00A84E23"/>
    <w:rPr>
      <w:color w:val="auto"/>
      <w:u w:val="none"/>
    </w:rPr>
  </w:style>
  <w:style w:type="paragraph" w:styleId="ListParagraph">
    <w:name w:val="List Paragraph"/>
    <w:basedOn w:val="Normal"/>
    <w:uiPriority w:val="34"/>
    <w:qFormat/>
    <w:rsid w:val="00A84E23"/>
    <w:pPr>
      <w:ind w:left="720"/>
      <w:contextualSpacing/>
    </w:pPr>
  </w:style>
  <w:style w:type="character" w:styleId="PageNumber">
    <w:name w:val="page number"/>
    <w:basedOn w:val="DefaultParagraphFont"/>
    <w:semiHidden/>
    <w:rsid w:val="00A84E23"/>
  </w:style>
  <w:style w:type="paragraph" w:styleId="TOC1">
    <w:name w:val="toc 1"/>
    <w:basedOn w:val="Normal"/>
    <w:next w:val="Normal"/>
    <w:autoRedefine/>
    <w:uiPriority w:val="39"/>
    <w:rsid w:val="00A84E23"/>
    <w:pPr>
      <w:spacing w:after="100"/>
    </w:pPr>
  </w:style>
  <w:style w:type="paragraph" w:styleId="TOC2">
    <w:name w:val="toc 2"/>
    <w:basedOn w:val="Normal"/>
    <w:next w:val="Normal"/>
    <w:autoRedefine/>
    <w:uiPriority w:val="39"/>
    <w:rsid w:val="00A84E23"/>
    <w:pPr>
      <w:spacing w:after="100"/>
      <w:ind w:left="220"/>
    </w:pPr>
  </w:style>
  <w:style w:type="paragraph" w:styleId="TOC3">
    <w:name w:val="toc 3"/>
    <w:basedOn w:val="Normal"/>
    <w:next w:val="Normal"/>
    <w:autoRedefine/>
    <w:uiPriority w:val="39"/>
    <w:rsid w:val="00A84E23"/>
    <w:pPr>
      <w:spacing w:after="100"/>
      <w:ind w:left="440"/>
    </w:pPr>
  </w:style>
  <w:style w:type="paragraph" w:styleId="BodyTextIndent">
    <w:name w:val="Body Text Indent"/>
    <w:basedOn w:val="Normal"/>
    <w:link w:val="BodyTextIndentChar"/>
    <w:semiHidden/>
    <w:rsid w:val="00A84E23"/>
    <w:pPr>
      <w:ind w:left="720" w:firstLine="60"/>
    </w:pPr>
  </w:style>
  <w:style w:type="character" w:customStyle="1" w:styleId="BodyTextIndentChar">
    <w:name w:val="Body Text Indent Char"/>
    <w:basedOn w:val="DefaultParagraphFont"/>
    <w:link w:val="BodyTextIndent"/>
    <w:semiHidden/>
    <w:rsid w:val="00A84E23"/>
    <w:rPr>
      <w:rFonts w:ascii="Calibri" w:hAnsi="Calibri"/>
    </w:rPr>
  </w:style>
  <w:style w:type="character" w:styleId="Strong">
    <w:name w:val="Strong"/>
    <w:basedOn w:val="DefaultParagraphFont"/>
    <w:uiPriority w:val="22"/>
    <w:qFormat/>
    <w:rsid w:val="00A84E23"/>
    <w:rPr>
      <w:b/>
      <w:bCs/>
    </w:rPr>
  </w:style>
  <w:style w:type="paragraph" w:styleId="NormalWeb">
    <w:name w:val="Normal (Web)"/>
    <w:basedOn w:val="Normal"/>
    <w:uiPriority w:val="99"/>
    <w:rsid w:val="00A84E23"/>
    <w:pPr>
      <w:spacing w:before="100" w:beforeAutospacing="1" w:after="100" w:afterAutospacing="1"/>
    </w:pPr>
  </w:style>
  <w:style w:type="paragraph" w:styleId="BodyTextIndent2">
    <w:name w:val="Body Text Indent 2"/>
    <w:basedOn w:val="Normal"/>
    <w:link w:val="BodyTextIndent2Char"/>
    <w:semiHidden/>
    <w:rsid w:val="00A84E23"/>
    <w:pPr>
      <w:ind w:firstLine="720"/>
    </w:pPr>
  </w:style>
  <w:style w:type="character" w:customStyle="1" w:styleId="BodyTextIndent2Char">
    <w:name w:val="Body Text Indent 2 Char"/>
    <w:basedOn w:val="DefaultParagraphFont"/>
    <w:link w:val="BodyTextIndent2"/>
    <w:semiHidden/>
    <w:rsid w:val="00A84E23"/>
    <w:rPr>
      <w:rFonts w:ascii="Calibri" w:hAnsi="Calibri"/>
    </w:rPr>
  </w:style>
  <w:style w:type="paragraph" w:styleId="EndnoteText">
    <w:name w:val="endnote text"/>
    <w:basedOn w:val="Normal"/>
    <w:link w:val="EndnoteTextChar"/>
    <w:semiHidden/>
    <w:rsid w:val="00A84E23"/>
    <w:rPr>
      <w:sz w:val="20"/>
      <w:szCs w:val="20"/>
    </w:rPr>
  </w:style>
  <w:style w:type="character" w:customStyle="1" w:styleId="EndnoteTextChar">
    <w:name w:val="Endnote Text Char"/>
    <w:basedOn w:val="DefaultParagraphFont"/>
    <w:link w:val="EndnoteText"/>
    <w:semiHidden/>
    <w:rsid w:val="00A84E23"/>
    <w:rPr>
      <w:rFonts w:ascii="Calibri" w:hAnsi="Calibri"/>
      <w:sz w:val="20"/>
      <w:szCs w:val="20"/>
    </w:rPr>
  </w:style>
  <w:style w:type="character" w:styleId="EndnoteReference">
    <w:name w:val="endnote reference"/>
    <w:basedOn w:val="DefaultParagraphFont"/>
    <w:semiHidden/>
    <w:rsid w:val="00A84E23"/>
    <w:rPr>
      <w:vertAlign w:val="superscript"/>
    </w:rPr>
  </w:style>
  <w:style w:type="paragraph" w:styleId="BodyText">
    <w:name w:val="Body Text"/>
    <w:basedOn w:val="Normal"/>
    <w:link w:val="BodyTextChar"/>
    <w:semiHidden/>
    <w:rsid w:val="00A84E23"/>
    <w:rPr>
      <w:sz w:val="20"/>
    </w:rPr>
  </w:style>
  <w:style w:type="character" w:customStyle="1" w:styleId="BodyTextChar">
    <w:name w:val="Body Text Char"/>
    <w:basedOn w:val="DefaultParagraphFont"/>
    <w:link w:val="BodyText"/>
    <w:semiHidden/>
    <w:rsid w:val="00A84E23"/>
    <w:rPr>
      <w:rFonts w:ascii="Calibri" w:hAnsi="Calibri"/>
      <w:sz w:val="20"/>
    </w:rPr>
  </w:style>
  <w:style w:type="paragraph" w:styleId="BodyText2">
    <w:name w:val="Body Text 2"/>
    <w:basedOn w:val="Normal"/>
    <w:link w:val="BodyText2Char"/>
    <w:semiHidden/>
    <w:rsid w:val="00A84E23"/>
    <w:rPr>
      <w:rFonts w:eastAsia="Times"/>
      <w:sz w:val="20"/>
      <w:szCs w:val="20"/>
    </w:rPr>
  </w:style>
  <w:style w:type="character" w:customStyle="1" w:styleId="BodyText2Char">
    <w:name w:val="Body Text 2 Char"/>
    <w:basedOn w:val="DefaultParagraphFont"/>
    <w:link w:val="BodyText2"/>
    <w:semiHidden/>
    <w:rsid w:val="00A84E23"/>
    <w:rPr>
      <w:rFonts w:ascii="Calibri" w:eastAsia="Times" w:hAnsi="Calibri"/>
      <w:sz w:val="20"/>
      <w:szCs w:val="20"/>
    </w:rPr>
  </w:style>
  <w:style w:type="paragraph" w:styleId="BodyText3">
    <w:name w:val="Body Text 3"/>
    <w:basedOn w:val="Normal"/>
    <w:link w:val="BodyText3Char"/>
    <w:semiHidden/>
    <w:rsid w:val="00A84E23"/>
    <w:rPr>
      <w:color w:val="000000"/>
      <w:sz w:val="20"/>
    </w:rPr>
  </w:style>
  <w:style w:type="character" w:customStyle="1" w:styleId="BodyText3Char">
    <w:name w:val="Body Text 3 Char"/>
    <w:basedOn w:val="DefaultParagraphFont"/>
    <w:link w:val="BodyText3"/>
    <w:semiHidden/>
    <w:rsid w:val="00A84E23"/>
    <w:rPr>
      <w:rFonts w:ascii="Calibri" w:hAnsi="Calibri"/>
      <w:color w:val="000000"/>
      <w:sz w:val="20"/>
    </w:rPr>
  </w:style>
  <w:style w:type="paragraph" w:customStyle="1" w:styleId="wcld1">
    <w:name w:val="wcld1"/>
    <w:basedOn w:val="Normal"/>
    <w:rsid w:val="00A84E23"/>
    <w:rPr>
      <w:sz w:val="20"/>
      <w:u w:val="single"/>
    </w:rPr>
  </w:style>
  <w:style w:type="paragraph" w:customStyle="1" w:styleId="wcld2">
    <w:name w:val="wcld2"/>
    <w:basedOn w:val="wcld1"/>
    <w:rsid w:val="00A84E23"/>
    <w:rPr>
      <w:b/>
      <w:bCs/>
      <w:u w:val="none"/>
    </w:rPr>
  </w:style>
  <w:style w:type="paragraph" w:customStyle="1" w:styleId="wcld3">
    <w:name w:val="wcld3"/>
    <w:basedOn w:val="Normal"/>
    <w:rsid w:val="00A84E23"/>
    <w:rPr>
      <w:i/>
      <w:iCs/>
      <w:sz w:val="20"/>
    </w:rPr>
  </w:style>
  <w:style w:type="paragraph" w:styleId="TOC4">
    <w:name w:val="toc 4"/>
    <w:basedOn w:val="Normal"/>
    <w:next w:val="Normal"/>
    <w:autoRedefine/>
    <w:semiHidden/>
    <w:rsid w:val="00A84E23"/>
    <w:pPr>
      <w:ind w:left="720"/>
    </w:pPr>
  </w:style>
  <w:style w:type="paragraph" w:styleId="TOC5">
    <w:name w:val="toc 5"/>
    <w:basedOn w:val="Normal"/>
    <w:next w:val="Normal"/>
    <w:autoRedefine/>
    <w:semiHidden/>
    <w:rsid w:val="00A84E23"/>
    <w:pPr>
      <w:ind w:left="960"/>
    </w:pPr>
  </w:style>
  <w:style w:type="paragraph" w:styleId="TOC6">
    <w:name w:val="toc 6"/>
    <w:basedOn w:val="Normal"/>
    <w:next w:val="Normal"/>
    <w:autoRedefine/>
    <w:semiHidden/>
    <w:rsid w:val="00A84E23"/>
    <w:pPr>
      <w:ind w:left="1200"/>
    </w:pPr>
  </w:style>
  <w:style w:type="paragraph" w:styleId="TOC7">
    <w:name w:val="toc 7"/>
    <w:basedOn w:val="Normal"/>
    <w:next w:val="Normal"/>
    <w:autoRedefine/>
    <w:semiHidden/>
    <w:rsid w:val="00A84E23"/>
    <w:pPr>
      <w:ind w:left="1440"/>
    </w:pPr>
  </w:style>
  <w:style w:type="paragraph" w:styleId="TOC8">
    <w:name w:val="toc 8"/>
    <w:basedOn w:val="Normal"/>
    <w:next w:val="Normal"/>
    <w:autoRedefine/>
    <w:semiHidden/>
    <w:rsid w:val="00A84E23"/>
    <w:pPr>
      <w:ind w:left="1680"/>
    </w:pPr>
  </w:style>
  <w:style w:type="paragraph" w:styleId="TOC9">
    <w:name w:val="toc 9"/>
    <w:basedOn w:val="Normal"/>
    <w:next w:val="Normal"/>
    <w:autoRedefine/>
    <w:semiHidden/>
    <w:rsid w:val="00A84E23"/>
    <w:pPr>
      <w:ind w:left="1920"/>
    </w:pPr>
  </w:style>
  <w:style w:type="character" w:customStyle="1" w:styleId="small1">
    <w:name w:val="small1"/>
    <w:basedOn w:val="DefaultParagraphFont"/>
    <w:rsid w:val="00A84E23"/>
    <w:rPr>
      <w:rFonts w:ascii="Verdana" w:hAnsi="Verdana" w:hint="default"/>
      <w:sz w:val="20"/>
      <w:szCs w:val="20"/>
    </w:rPr>
  </w:style>
  <w:style w:type="character" w:customStyle="1" w:styleId="serif1">
    <w:name w:val="serif1"/>
    <w:basedOn w:val="DefaultParagraphFont"/>
    <w:rsid w:val="00A84E23"/>
    <w:rPr>
      <w:rFonts w:ascii="Times" w:hAnsi="Times" w:cs="Times" w:hint="default"/>
      <w:sz w:val="24"/>
      <w:szCs w:val="24"/>
    </w:rPr>
  </w:style>
  <w:style w:type="paragraph" w:customStyle="1" w:styleId="tag">
    <w:name w:val="tag"/>
    <w:basedOn w:val="Normal"/>
    <w:next w:val="Normal"/>
    <w:link w:val="tagChar"/>
    <w:autoRedefine/>
    <w:qFormat/>
    <w:rsid w:val="00A84E23"/>
    <w:rPr>
      <w:rFonts w:eastAsia="Times New Roman"/>
      <w:b/>
      <w:sz w:val="24"/>
      <w:szCs w:val="20"/>
    </w:rPr>
  </w:style>
  <w:style w:type="character" w:customStyle="1" w:styleId="tagChar">
    <w:name w:val="tag Char"/>
    <w:aliases w:val="TAG Char Char,TAG Char1,Heading 2 Char2 Char Char,Heading 2 Char1 Char Char Char,Heading 2 Char Char Char Char Char,Heading 2 Char Char1 Char Char,Heading 2 Char2 Char1,Heading 2 Char1 Char Char1,Heading 2 Char Char Char Char1,TAG Char,Tags Ch"/>
    <w:link w:val="tag"/>
    <w:rsid w:val="00A84E23"/>
    <w:rPr>
      <w:rFonts w:ascii="Calibri" w:eastAsia="Times New Roman" w:hAnsi="Calibri"/>
      <w:b/>
      <w:sz w:val="24"/>
      <w:szCs w:val="20"/>
    </w:rPr>
  </w:style>
  <w:style w:type="table" w:styleId="TableGrid">
    <w:name w:val="Table Grid"/>
    <w:basedOn w:val="TableNormal"/>
    <w:uiPriority w:val="59"/>
    <w:rsid w:val="00A84E23"/>
    <w:pPr>
      <w:spacing w:after="0" w:line="240" w:lineRule="auto"/>
    </w:pPr>
    <w:rPr>
      <w:rFonts w:asciiTheme="minorHAnsi" w:eastAsia="Times New Roman"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
    <w:name w:val="me"/>
    <w:basedOn w:val="DefaultParagraphFont"/>
    <w:rsid w:val="00750823"/>
  </w:style>
  <w:style w:type="character" w:customStyle="1" w:styleId="oneclick-link">
    <w:name w:val="oneclick-link"/>
    <w:basedOn w:val="DefaultParagraphFont"/>
    <w:rsid w:val="00750823"/>
  </w:style>
  <w:style w:type="character" w:customStyle="1" w:styleId="apple-converted-space">
    <w:name w:val="apple-converted-space"/>
    <w:basedOn w:val="DefaultParagraphFont"/>
    <w:rsid w:val="00750823"/>
  </w:style>
  <w:style w:type="paragraph" w:customStyle="1" w:styleId="Default">
    <w:name w:val="Default"/>
    <w:rsid w:val="00750823"/>
    <w:pPr>
      <w:autoSpaceDE w:val="0"/>
      <w:autoSpaceDN w:val="0"/>
      <w:adjustRightInd w:val="0"/>
      <w:spacing w:after="0" w:line="240" w:lineRule="auto"/>
    </w:pPr>
    <w:rPr>
      <w:rFonts w:ascii="Hermes" w:hAnsi="Hermes" w:cs="Hermes"/>
      <w:color w:val="000000"/>
      <w:sz w:val="24"/>
      <w:szCs w:val="24"/>
    </w:rPr>
  </w:style>
  <w:style w:type="character" w:customStyle="1" w:styleId="A12">
    <w:name w:val="A1+2"/>
    <w:uiPriority w:val="99"/>
    <w:rsid w:val="00750823"/>
    <w:rPr>
      <w:rFonts w:cs="Hermes"/>
      <w:color w:val="000000"/>
      <w:sz w:val="18"/>
      <w:szCs w:val="18"/>
    </w:rPr>
  </w:style>
  <w:style w:type="character" w:customStyle="1" w:styleId="entry-byline">
    <w:name w:val="entry-byline"/>
    <w:basedOn w:val="DefaultParagraphFont"/>
    <w:rsid w:val="00750823"/>
  </w:style>
  <w:style w:type="character" w:customStyle="1" w:styleId="entry-date">
    <w:name w:val="entry-date"/>
    <w:basedOn w:val="DefaultParagraphFont"/>
    <w:rsid w:val="00750823"/>
  </w:style>
  <w:style w:type="character" w:customStyle="1" w:styleId="author-carddetails-container">
    <w:name w:val="author-card__details-container"/>
    <w:basedOn w:val="DefaultParagraphFont"/>
    <w:rsid w:val="00750823"/>
  </w:style>
  <w:style w:type="character" w:customStyle="1" w:styleId="author-carddetailsname">
    <w:name w:val="author-card__details__name"/>
    <w:basedOn w:val="DefaultParagraphFont"/>
    <w:rsid w:val="00750823"/>
  </w:style>
  <w:style w:type="character" w:customStyle="1" w:styleId="author-cardmicrobio">
    <w:name w:val="author-card__microbio"/>
    <w:basedOn w:val="DefaultParagraphFont"/>
    <w:rsid w:val="00750823"/>
  </w:style>
  <w:style w:type="character" w:customStyle="1" w:styleId="st">
    <w:name w:val="st"/>
    <w:basedOn w:val="DefaultParagraphFont"/>
    <w:rsid w:val="00750823"/>
  </w:style>
  <w:style w:type="character" w:customStyle="1" w:styleId="author-inner-bio">
    <w:name w:val="author-inner-bio"/>
    <w:basedOn w:val="DefaultParagraphFont"/>
    <w:rsid w:val="00750823"/>
  </w:style>
  <w:style w:type="character" w:customStyle="1" w:styleId="date-display-single">
    <w:name w:val="date-display-single"/>
    <w:basedOn w:val="DefaultParagraphFont"/>
    <w:rsid w:val="00750823"/>
  </w:style>
  <w:style w:type="character" w:customStyle="1" w:styleId="post-date">
    <w:name w:val="post-date"/>
    <w:basedOn w:val="DefaultParagraphFont"/>
    <w:rsid w:val="00750823"/>
  </w:style>
  <w:style w:type="character" w:customStyle="1" w:styleId="small">
    <w:name w:val="small"/>
    <w:basedOn w:val="DefaultParagraphFont"/>
    <w:rsid w:val="00750823"/>
  </w:style>
  <w:style w:type="character" w:customStyle="1" w:styleId="fn">
    <w:name w:val="fn"/>
    <w:basedOn w:val="DefaultParagraphFont"/>
    <w:rsid w:val="00750823"/>
  </w:style>
  <w:style w:type="character" w:customStyle="1" w:styleId="itemdatecreated">
    <w:name w:val="itemdatecreated"/>
    <w:basedOn w:val="DefaultParagraphFont"/>
    <w:rsid w:val="00750823"/>
  </w:style>
  <w:style w:type="character" w:customStyle="1" w:styleId="author">
    <w:name w:val="author"/>
    <w:basedOn w:val="DefaultParagraphFont"/>
    <w:rsid w:val="00750823"/>
  </w:style>
  <w:style w:type="paragraph" w:customStyle="1" w:styleId="textbold">
    <w:name w:val="text bold"/>
    <w:basedOn w:val="Normal"/>
    <w:link w:val="Emphasis"/>
    <w:uiPriority w:val="7"/>
    <w:qFormat/>
    <w:rsid w:val="00750823"/>
    <w:pPr>
      <w:widowControl w:val="0"/>
      <w:pBdr>
        <w:top w:val="single" w:sz="8" w:space="0" w:color="auto"/>
        <w:left w:val="single" w:sz="8" w:space="0" w:color="auto"/>
        <w:bottom w:val="single" w:sz="8" w:space="0" w:color="auto"/>
        <w:right w:val="single" w:sz="8" w:space="0" w:color="auto"/>
      </w:pBdr>
      <w:spacing w:line="254" w:lineRule="auto"/>
      <w:ind w:left="720"/>
      <w:jc w:val="both"/>
    </w:pPr>
    <w:rPr>
      <w:b/>
      <w:iCs/>
      <w:u w:val="single"/>
    </w:rPr>
  </w:style>
  <w:style w:type="character" w:customStyle="1" w:styleId="hvr">
    <w:name w:val="hvr"/>
    <w:basedOn w:val="DefaultParagraphFont"/>
    <w:rsid w:val="00750823"/>
  </w:style>
  <w:style w:type="character" w:customStyle="1" w:styleId="illustration">
    <w:name w:val="illustration"/>
    <w:basedOn w:val="DefaultParagraphFont"/>
    <w:rsid w:val="00750823"/>
  </w:style>
  <w:style w:type="paragraph" w:customStyle="1" w:styleId="definition-inner-item">
    <w:name w:val="definition-inner-item"/>
    <w:basedOn w:val="Normal"/>
    <w:rsid w:val="00750823"/>
    <w:pPr>
      <w:spacing w:before="100" w:beforeAutospacing="1" w:after="100" w:afterAutospacing="1"/>
    </w:pPr>
    <w:rPr>
      <w:rFonts w:ascii="Times New Roman" w:eastAsia="Times New Roman" w:hAnsi="Times New Roman" w:cs="Times New Roman"/>
      <w:sz w:val="24"/>
      <w:szCs w:val="24"/>
    </w:rPr>
  </w:style>
  <w:style w:type="character" w:customStyle="1" w:styleId="intro-colon">
    <w:name w:val="intro-colon"/>
    <w:basedOn w:val="DefaultParagraphFont"/>
    <w:rsid w:val="00750823"/>
  </w:style>
  <w:style w:type="character" w:customStyle="1" w:styleId="def">
    <w:name w:val="def"/>
    <w:basedOn w:val="DefaultParagraphFont"/>
    <w:rsid w:val="00750823"/>
  </w:style>
  <w:style w:type="character" w:customStyle="1" w:styleId="eg">
    <w:name w:val="eg"/>
    <w:basedOn w:val="DefaultParagraphFont"/>
    <w:rsid w:val="00750823"/>
  </w:style>
  <w:style w:type="paragraph" w:styleId="FootnoteText">
    <w:name w:val="footnote text"/>
    <w:basedOn w:val="Normal"/>
    <w:link w:val="FootnoteTextChar"/>
    <w:uiPriority w:val="99"/>
    <w:semiHidden/>
    <w:unhideWhenUsed/>
    <w:rsid w:val="00750823"/>
    <w:rPr>
      <w:sz w:val="20"/>
      <w:szCs w:val="20"/>
    </w:rPr>
  </w:style>
  <w:style w:type="character" w:customStyle="1" w:styleId="FootnoteTextChar">
    <w:name w:val="Footnote Text Char"/>
    <w:basedOn w:val="DefaultParagraphFont"/>
    <w:link w:val="FootnoteText"/>
    <w:uiPriority w:val="99"/>
    <w:semiHidden/>
    <w:rsid w:val="00750823"/>
    <w:rPr>
      <w:rFonts w:ascii="Calibri" w:hAnsi="Calibri"/>
      <w:sz w:val="20"/>
      <w:szCs w:val="20"/>
    </w:rPr>
  </w:style>
  <w:style w:type="character" w:styleId="FootnoteReference">
    <w:name w:val="footnote reference"/>
    <w:basedOn w:val="DefaultParagraphFont"/>
    <w:uiPriority w:val="99"/>
    <w:semiHidden/>
    <w:unhideWhenUsed/>
    <w:rsid w:val="0075082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120"/>
</w:webSettings>
</file>

<file path=word/_rels/document.xml.rels><?xml version="1.0" encoding="UTF-8" standalone="yes"?>
<Relationships xmlns="http://schemas.openxmlformats.org/package/2006/relationships"><Relationship Id="rId26" Type="http://schemas.openxmlformats.org/officeDocument/2006/relationships/hyperlink" Target="http://www.thefreedictionary.com/ought" TargetMode="External"/><Relationship Id="rId21" Type="http://schemas.openxmlformats.org/officeDocument/2006/relationships/hyperlink" Target="http://www.huffingtonpost.com/author/george-munoz-frank-islam-and-ed-crego" TargetMode="External"/><Relationship Id="rId42" Type="http://schemas.openxmlformats.org/officeDocument/2006/relationships/hyperlink" Target="http://www.usnews.com/opinion/blogs/world-report/articles/2016-02-11/reinstate-the-draft-dont-just-expand-selective-service-to-women" TargetMode="External"/><Relationship Id="rId47" Type="http://schemas.openxmlformats.org/officeDocument/2006/relationships/hyperlink" Target="http://www.thenewamerican.com/usnews/politics/item/2509-at-uncle-sams-service" TargetMode="External"/><Relationship Id="rId63" Type="http://schemas.openxmlformats.org/officeDocument/2006/relationships/hyperlink" Target="http://www.ronpaulinstitute.org/archives/featured-articles/2014/october/19/national-service-is-anti-liberty-and-un-american/" TargetMode="External"/><Relationship Id="rId68"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http://www.oxforddictionaries.com/us/definition/american_english/united-states" TargetMode="External"/><Relationship Id="rId29" Type="http://schemas.openxmlformats.org/officeDocument/2006/relationships/hyperlink" Target="http://www.nytimes.com/books/00/07/16/specials/buckley-gratitude.html" TargetMode="External"/><Relationship Id="rId11" Type="http://schemas.openxmlformats.org/officeDocument/2006/relationships/hyperlink" Target="mailto:jim@wcdebate.com" TargetMode="External"/><Relationship Id="rId24" Type="http://schemas.openxmlformats.org/officeDocument/2006/relationships/hyperlink" Target="http://www.merriam-webster.com/dictionary/ought" TargetMode="External"/><Relationship Id="rId32" Type="http://schemas.openxmlformats.org/officeDocument/2006/relationships/hyperlink" Target="http://www.huffingtonpost.com/jerome-slater/bring-back-the-draft-a-ca_b_429440.html" TargetMode="External"/><Relationship Id="rId37" Type="http://schemas.openxmlformats.org/officeDocument/2006/relationships/hyperlink" Target="http://blog.timesunion.com/lawrencewhite/author/lawrencewhite/" TargetMode="External"/><Relationship Id="rId40" Type="http://schemas.openxmlformats.org/officeDocument/2006/relationships/hyperlink" Target="http://democracyjournal.org/magazine/33/the-economics-why-national-service-is-worth-it/" TargetMode="External"/><Relationship Id="rId45" Type="http://schemas.openxmlformats.org/officeDocument/2006/relationships/hyperlink" Target="http://www.merriam-webster.com/dictionary/ought" TargetMode="External"/><Relationship Id="rId53" Type="http://schemas.openxmlformats.org/officeDocument/2006/relationships/hyperlink" Target="http://www.ronpaulinstitute.org/archives/featured-articles/2014/october/19/national-service-is-anti-liberty-and-un-american/" TargetMode="External"/><Relationship Id="rId58" Type="http://schemas.openxmlformats.org/officeDocument/2006/relationships/hyperlink" Target="https://mic.com/profiles/22652/james-banks" TargetMode="External"/><Relationship Id="rId66" Type="http://schemas.openxmlformats.org/officeDocument/2006/relationships/hyperlink" Target="http://thomas.loc.gov/cgi-bin/bdquery/z?d108:H.R.163:" TargetMode="External"/><Relationship Id="rId74" Type="http://schemas.openxmlformats.org/officeDocument/2006/relationships/theme" Target="theme/theme1.xml"/><Relationship Id="rId5" Type="http://schemas.openxmlformats.org/officeDocument/2006/relationships/footnotes" Target="footnotes.xml"/><Relationship Id="rId61" Type="http://schemas.openxmlformats.org/officeDocument/2006/relationships/hyperlink" Target="http://www.usnews.com/news/articles/2010/10/21/the-pros-and-cons-of-military-service" TargetMode="External"/><Relationship Id="rId19" Type="http://schemas.openxmlformats.org/officeDocument/2006/relationships/hyperlink" Target="https://www.govtrack.us/congress/bills/113/hr748" TargetMode="External"/><Relationship Id="rId14" Type="http://schemas.openxmlformats.org/officeDocument/2006/relationships/hyperlink" Target="http://www.thefreedictionary.com/in" TargetMode="External"/><Relationship Id="rId22" Type="http://schemas.openxmlformats.org/officeDocument/2006/relationships/hyperlink" Target="http://www.huffingtonpost.com/george-munoz-frank-islam-and-ed-crego/national-service-not-mili_b_2758991.html" TargetMode="External"/><Relationship Id="rId27" Type="http://schemas.openxmlformats.org/officeDocument/2006/relationships/hyperlink" Target="http://www.wmd.org/conference/sen.html" TargetMode="External"/><Relationship Id="rId30" Type="http://schemas.openxmlformats.org/officeDocument/2006/relationships/hyperlink" Target="https://csis-prod.s3.amazonaws.com/s3fs-public/legacy_files/files/publication/twq09januaryprice.pdf" TargetMode="External"/><Relationship Id="rId35" Type="http://schemas.openxmlformats.org/officeDocument/2006/relationships/hyperlink" Target="http://blog.timesunion.com/lawrencewhite/the-case-for-mandatory-national-service/473/" TargetMode="External"/><Relationship Id="rId43" Type="http://schemas.openxmlformats.org/officeDocument/2006/relationships/hyperlink" Target="http://www.americanprogress.org/about/staff/korb-lawrence-j/bio/" TargetMode="External"/><Relationship Id="rId48" Type="http://schemas.openxmlformats.org/officeDocument/2006/relationships/hyperlink" Target="http://volokh.com/2007/09/23/the-threat-of-forced-labor-through-mandatory-national-service/" TargetMode="External"/><Relationship Id="rId56" Type="http://schemas.openxmlformats.org/officeDocument/2006/relationships/hyperlink" Target="http://www.amazon.com/New-Deal-Raw-Economic-Damaged/dp/1416592377" TargetMode="External"/><Relationship Id="rId64" Type="http://schemas.openxmlformats.org/officeDocument/2006/relationships/hyperlink" Target="http://www.forbes.com/sites/dougbandow/2012/07/16/a-new-military-draft-would-revive-a-very-bad-old-idea/" TargetMode="External"/><Relationship Id="rId69" Type="http://schemas.openxmlformats.org/officeDocument/2006/relationships/footer" Target="footer1.xml"/><Relationship Id="rId8" Type="http://schemas.openxmlformats.org/officeDocument/2006/relationships/hyperlink" Target="http://www.wcdebate.com" TargetMode="External"/><Relationship Id="rId51" Type="http://schemas.openxmlformats.org/officeDocument/2006/relationships/hyperlink" Target="http://www.merriam-webster.com/dictionary/servitude" TargetMode="External"/><Relationship Id="rId72" Type="http://schemas.openxmlformats.org/officeDocument/2006/relationships/footer" Target="footer3.xml"/><Relationship Id="rId3" Type="http://schemas.openxmlformats.org/officeDocument/2006/relationships/settings" Target="settings.xml"/><Relationship Id="rId12" Type="http://schemas.openxmlformats.org/officeDocument/2006/relationships/hyperlink" Target="http://www.wcdebate.com" TargetMode="External"/><Relationship Id="rId17" Type="http://schemas.openxmlformats.org/officeDocument/2006/relationships/hyperlink" Target="http://www.thefreedictionary.com/United+States" TargetMode="External"/><Relationship Id="rId25" Type="http://schemas.openxmlformats.org/officeDocument/2006/relationships/hyperlink" Target="http://www.thefreedictionary.com/_/misc/HarperCollinsProducts.aspx?English" TargetMode="External"/><Relationship Id="rId33" Type="http://schemas.openxmlformats.org/officeDocument/2006/relationships/hyperlink" Target="http://democracyjournal.org/magazine/33/the-economics-why-national-service-is-worth-it/" TargetMode="External"/><Relationship Id="rId38" Type="http://schemas.openxmlformats.org/officeDocument/2006/relationships/hyperlink" Target="http://blog.timesunion.com/lawrencewhite/the-case-for-mandatory-national-service/473/" TargetMode="External"/><Relationship Id="rId46" Type="http://schemas.openxmlformats.org/officeDocument/2006/relationships/hyperlink" Target="http://www.forbes.com/sites/stuartanderson/2012/01/31/mandatory-national-service-for-new-york-times-columnists/" TargetMode="External"/><Relationship Id="rId59" Type="http://schemas.openxmlformats.org/officeDocument/2006/relationships/hyperlink" Target="https://www.youtube.com/watch?v=dRjUubkhmv4" TargetMode="External"/><Relationship Id="rId67" Type="http://schemas.openxmlformats.org/officeDocument/2006/relationships/header" Target="header1.xml"/><Relationship Id="rId20" Type="http://schemas.openxmlformats.org/officeDocument/2006/relationships/hyperlink" Target="http://www.dictionary.com/browse/national-service" TargetMode="External"/><Relationship Id="rId41" Type="http://schemas.openxmlformats.org/officeDocument/2006/relationships/hyperlink" Target="http://www.americanprogress.org/about/staff/korb-lawrence-j/bio/" TargetMode="External"/><Relationship Id="rId54" Type="http://schemas.openxmlformats.org/officeDocument/2006/relationships/hyperlink" Target="http://www.ronpaulinstitute.org/archives/featured-articles/2014/october/19/national-service-is-anti-liberty-and-un-american/" TargetMode="External"/><Relationship Id="rId62" Type="http://schemas.openxmlformats.org/officeDocument/2006/relationships/hyperlink" Target="http://www.ronpaulinstitute.org/archives/featured-articles/2014/october/19/national-service-is-anti-liberty-and-un-american/" TargetMode="External"/><Relationship Id="rId7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www.merriam-webster.com/dictionary/in" TargetMode="External"/><Relationship Id="rId23" Type="http://schemas.openxmlformats.org/officeDocument/2006/relationships/hyperlink" Target="http://www.thefreedictionary.com/ought" TargetMode="External"/><Relationship Id="rId28" Type="http://schemas.openxmlformats.org/officeDocument/2006/relationships/hyperlink" Target="http://www.amazon.com/gp/product/0394576748/ref=as_li_qf_sp_asin_il_tl?ie=UTF8&amp;camp=1789&amp;creative=9325&amp;creativeASIN=0394576748&amp;linkCode=as2&amp;tag=slatmaga-20" TargetMode="External"/><Relationship Id="rId36" Type="http://schemas.openxmlformats.org/officeDocument/2006/relationships/hyperlink" Target="https://www.washingtonpost.com/opinions/ej-dionne-jr-a-call-for-national-service/2013/07/03/a65bce5a-e402-11e2-a11e-c2ea876a8f30_story.html" TargetMode="External"/><Relationship Id="rId49" Type="http://schemas.openxmlformats.org/officeDocument/2006/relationships/hyperlink" Target="http://www.heritage.org/about/staff/s/matthew-spalding" TargetMode="External"/><Relationship Id="rId57" Type="http://schemas.openxmlformats.org/officeDocument/2006/relationships/hyperlink" Target="https://mic.com/profiles/22652/james-banks" TargetMode="External"/><Relationship Id="rId10" Type="http://schemas.openxmlformats.org/officeDocument/2006/relationships/hyperlink" Target="file:///C:\Users\hansonjb99\Documents\0-West%20Coast\00webproducts\policy-set-2014\2014-15%20oceans\www.wcdebate.com" TargetMode="External"/><Relationship Id="rId31" Type="http://schemas.openxmlformats.org/officeDocument/2006/relationships/hyperlink" Target="https://www.lawfareblog.com/nathan-myhrvold-strategic-terrorism-call-action-lawfare-research-paper-series" TargetMode="External"/><Relationship Id="rId44" Type="http://schemas.openxmlformats.org/officeDocument/2006/relationships/hyperlink" Target="http://www.usnews.com/opinion/blogs/world-report/articles/2016-02-11/reinstate-the-draft-dont-just-expand-selective-service-to-women" TargetMode="External"/><Relationship Id="rId52" Type="http://schemas.openxmlformats.org/officeDocument/2006/relationships/hyperlink" Target="http://www.thenewamerican.com/usnews/politics/item/2509-at-uncle-sams-service" TargetMode="External"/><Relationship Id="rId60" Type="http://schemas.openxmlformats.org/officeDocument/2006/relationships/hyperlink" Target="http://www.mcclatchydc.com/2009/11/06/78493/military-finds-75-percent-of-todays.html" TargetMode="External"/><Relationship Id="rId65" Type="http://schemas.openxmlformats.org/officeDocument/2006/relationships/hyperlink" Target="http://original.antiwar.com/paul/2004/%2010/07/reject-draft-slavery/" TargetMode="External"/><Relationship Id="rId73"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jim@wcdebate.com" TargetMode="External"/><Relationship Id="rId13" Type="http://schemas.openxmlformats.org/officeDocument/2006/relationships/hyperlink" Target="http://www.thefreedictionary.com/in" TargetMode="External"/><Relationship Id="rId18" Type="http://schemas.openxmlformats.org/officeDocument/2006/relationships/hyperlink" Target="http://www.thefreedictionary.com/United+States" TargetMode="External"/><Relationship Id="rId39" Type="http://schemas.openxmlformats.org/officeDocument/2006/relationships/hyperlink" Target="http://democracyjournal.org/magazine/33/the-economics-why-national-service-is-worth-it/" TargetMode="External"/><Relationship Id="rId34" Type="http://schemas.openxmlformats.org/officeDocument/2006/relationships/hyperlink" Target="http://blog.timesunion.com/lawrencewhite/author/lawrencewhite/" TargetMode="External"/><Relationship Id="rId50" Type="http://schemas.openxmlformats.org/officeDocument/2006/relationships/hyperlink" Target="http://www.heritage.org/about/staff/s/matthew-spalding" TargetMode="External"/><Relationship Id="rId55" Type="http://schemas.openxmlformats.org/officeDocument/2006/relationships/hyperlink" Target="http://www.unapologeticallyamerican.com/why-i-am-opposed-to-the-draft-or-mandatory-national-service/" TargetMode="External"/><Relationship Id="rId7" Type="http://schemas.openxmlformats.org/officeDocument/2006/relationships/hyperlink" Target="mailto:jim@wcdebate.com" TargetMode="External"/><Relationship Id="rId71"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hyperlink" Target="http://www.wcdebate.com"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www.usatoday.com/story/opinion/2013/02/15/two-years-compulsory-service-rangel/1922597/" TargetMode="External"/><Relationship Id="rId3" Type="http://schemas.openxmlformats.org/officeDocument/2006/relationships/hyperlink" Target="http://democracyjournal.org/magazine/33/can-national-service-become-integral-to-our-culture/" TargetMode="External"/><Relationship Id="rId7" Type="http://schemas.openxmlformats.org/officeDocument/2006/relationships/hyperlink" Target="http://www.politico.com/story/2012/01/us-military-draft-ends-jan-27-1973-072085" TargetMode="External"/><Relationship Id="rId2" Type="http://schemas.openxmlformats.org/officeDocument/2006/relationships/hyperlink" Target="http://www.statecommissions.org/history-of-national-service.html" TargetMode="External"/><Relationship Id="rId1" Type="http://schemas.openxmlformats.org/officeDocument/2006/relationships/hyperlink" Target="http://www.constitution.org/wj/meow.htm" TargetMode="External"/><Relationship Id="rId6" Type="http://schemas.openxmlformats.org/officeDocument/2006/relationships/hyperlink" Target="http://ohiohistorycentral.org/w/Burke-Wadsworth_Act?rec=1500" TargetMode="External"/><Relationship Id="rId5" Type="http://schemas.openxmlformats.org/officeDocument/2006/relationships/hyperlink" Target="https://www.peacecorps.gov/" TargetMode="External"/><Relationship Id="rId10" Type="http://schemas.openxmlformats.org/officeDocument/2006/relationships/hyperlink" Target="https://www.govtrack.us/congress/bills/112/hr1152" TargetMode="External"/><Relationship Id="rId4" Type="http://schemas.openxmlformats.org/officeDocument/2006/relationships/hyperlink" Target="http://www.nationalservice.gov/programs/americorps" TargetMode="External"/><Relationship Id="rId9" Type="http://schemas.openxmlformats.org/officeDocument/2006/relationships/hyperlink" Target="https://www.washingtonpost.com/opinions/ej-dionne-jr-a-call-for-national-service/2013/07/03/a65bce5a-e402-11e2-a11e-c2ea876a8f30_story.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43</Pages>
  <Words>14048</Words>
  <Characters>80078</Characters>
  <Application>Microsoft Office Word</Application>
  <DocSecurity>0</DocSecurity>
  <Lines>667</Lines>
  <Paragraphs>187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93939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 Hanson</dc:creator>
  <cp:lastModifiedBy>Jim Climb the Mountain</cp:lastModifiedBy>
  <cp:revision>7</cp:revision>
  <dcterms:created xsi:type="dcterms:W3CDTF">2023-08-04T19:19:00Z</dcterms:created>
  <dcterms:modified xsi:type="dcterms:W3CDTF">2023-08-04T19:49:00Z</dcterms:modified>
</cp:coreProperties>
</file>